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58345" w14:textId="35583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2011 жылғы 2 қарашадағы № 1319 "2012 жылы ақылы қоғамдық жұмыстарды ұйымдастыру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2012 жылғы 10 қыркүйектегі № 1319 қаулысы. Қостанай облысының Әділет департаментінде 2012 жылғы 3 қазанда № 3838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"Халықты жұмыспен қамту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20-баптарына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Рудный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"2012 жылы ақылы қоғамдық жұмыстарды ұйымдастыру туралы" әкімдіктің 2011 жылғы 2 қарашадағы № 1392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9-2-195 болып тіркелді, 2011 жылғы 2 желтоқсанда "Рудненский рабочий" газетінде жарияланды)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Ұйымдардың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көлемі және нақты жағдайлары, қоғамдық жұмыстарға қатысатын жұмыссыздардың еңбегіне төленетін ақының мөлшерінде: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10 жолы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2130"/>
        <w:gridCol w:w="2756"/>
        <w:gridCol w:w="1201"/>
        <w:gridCol w:w="2066"/>
        <w:gridCol w:w="2866"/>
      </w:tblGrid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саябағы"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өтуін 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саябағын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 күнде-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өтуін 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өтуін 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өтуін 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саябағы"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жайды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өтуін 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саябағы"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 төменгі жалақы-ның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 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мөлшері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күнімен,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сағаттан 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үзіліспен.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жұмыстың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сменалы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бекітіледі.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 жолы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2036"/>
        <w:gridCol w:w="2380"/>
        <w:gridCol w:w="1219"/>
        <w:gridCol w:w="2079"/>
        <w:gridCol w:w="3307"/>
      </w:tblGrid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"Качарец"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тиві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36040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мөлшері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емес, екі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күнімен,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үзіліспен.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Рудный қаласы әкімінің орынбасары А.А.Ишмұхамбетовке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кейін күнтізбелік он күн өткен соң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 қаласының әкімі                     Б. Ғаязов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"Качарец" пәтер иелерінің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тұтыну кооперативінің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Д.Ережепов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