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c4952" w14:textId="a2c49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ақылы қоғамдық жұмыстарды ұйымдастыру туралы</w:t>
      </w:r>
    </w:p>
    <w:p>
      <w:pPr>
        <w:spacing w:after="0"/>
        <w:ind w:left="0"/>
        <w:jc w:val="both"/>
      </w:pPr>
      <w:r>
        <w:rPr>
          <w:rFonts w:ascii="Times New Roman"/>
          <w:b w:val="false"/>
          <w:i w:val="false"/>
          <w:color w:val="000000"/>
          <w:sz w:val="28"/>
        </w:rPr>
        <w:t>Қостанай облысы Рудный қаласы әкімдігінің 2012 жылғы 12 желтоқсандағы № 1791 қаулысы. Қостанай облысының Әділет департаментінде 2012 жылғы 24 желтоқсанда № 3948 тіркелді</w:t>
      </w:r>
    </w:p>
    <w:p>
      <w:pPr>
        <w:spacing w:after="0"/>
        <w:ind w:left="0"/>
        <w:jc w:val="both"/>
      </w:pPr>
      <w:bookmarkStart w:name="z1" w:id="0"/>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қаулысына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көлемі және нақты жағдайлары, қоғамдық жұмыстарға қатысатын жұмыссыздардың еңбегіне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жұмыссыздарға еңбекақы төлеу нақты орындалған жұмыстар үшін 2013 жылға белгіленген жалақының ең төменгі мөлшерінен кем емес жергілікті бюджеті қаражаты есебінен жүргізілсін.</w:t>
      </w:r>
      <w:r>
        <w:br/>
      </w:r>
      <w:r>
        <w:rPr>
          <w:rFonts w:ascii="Times New Roman"/>
          <w:b w:val="false"/>
          <w:i w:val="false"/>
          <w:color w:val="000000"/>
          <w:sz w:val="28"/>
        </w:rPr>
        <w:t>
</w:t>
      </w:r>
      <w:r>
        <w:rPr>
          <w:rFonts w:ascii="Times New Roman"/>
          <w:b w:val="false"/>
          <w:i w:val="false"/>
          <w:color w:val="000000"/>
          <w:sz w:val="28"/>
        </w:rPr>
        <w:t>
      3. Еңбекақы төлеуге, Қазақстан Республикасының қолданыстағы заңнамасымен белгіленген мөлшерде әлеуметтік салықты төлеуге және Мемлекеттік әлеуметтік сақтандыру қорына әлеуметтік аударымдарға, жыл сайынғы ақылы еңбек демалысының пайдаланылмаған күндері үшін өтемақы төлемдеріне, қоғамдық жұмыстарға қатысатын жұмыссыздарға тиесілі жалақы есептеу және төлеу бойынша екінші деңгейдегі банктердің қызметтеріне делдалдық сыйақы төлеуге арналған шығындар жергілікті бюджет қаражаты есебінен өтелетіні белгіленсін.</w:t>
      </w:r>
      <w:r>
        <w:br/>
      </w:r>
      <w:r>
        <w:rPr>
          <w:rFonts w:ascii="Times New Roman"/>
          <w:b w:val="false"/>
          <w:i w:val="false"/>
          <w:color w:val="000000"/>
          <w:sz w:val="28"/>
        </w:rPr>
        <w:t>
</w:t>
      </w:r>
      <w:r>
        <w:rPr>
          <w:rFonts w:ascii="Times New Roman"/>
          <w:b w:val="false"/>
          <w:i w:val="false"/>
          <w:color w:val="000000"/>
          <w:sz w:val="28"/>
        </w:rPr>
        <w:t>
      4. Қоғамдық жұмыстарды ұйымдастыру "Рудный қалалық жұмыспен қамту және әлеуметтік бағдарламалар бөлімі" мемлекеттік мекемесі және тізбеде белгіленген ұйымдар арасында, қолданыстағы заңнамаға сәйкес жасалған қоғамдық жұмыстарды орындауға шартта көрсетілген жағдайларда жүргізілсін.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Рудный қаласының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министрлігінің Салық комитеті</w:t>
      </w:r>
      <w:r>
        <w:br/>
      </w:r>
      <w:r>
        <w:rPr>
          <w:rFonts w:ascii="Times New Roman"/>
          <w:b w:val="false"/>
          <w:i w:val="false"/>
          <w:color w:val="000000"/>
          <w:sz w:val="28"/>
        </w:rPr>
        <w:t>
</w:t>
      </w:r>
      <w:r>
        <w:rPr>
          <w:rFonts w:ascii="Times New Roman"/>
          <w:b w:val="false"/>
          <w:i/>
          <w:color w:val="000000"/>
          <w:sz w:val="28"/>
        </w:rPr>
        <w:t>      Қостанай облысы бойынша</w:t>
      </w:r>
      <w:r>
        <w:br/>
      </w:r>
      <w:r>
        <w:rPr>
          <w:rFonts w:ascii="Times New Roman"/>
          <w:b w:val="false"/>
          <w:i w:val="false"/>
          <w:color w:val="000000"/>
          <w:sz w:val="28"/>
        </w:rPr>
        <w:t>
</w:t>
      </w:r>
      <w:r>
        <w:rPr>
          <w:rFonts w:ascii="Times New Roman"/>
          <w:b w:val="false"/>
          <w:i/>
          <w:color w:val="000000"/>
          <w:sz w:val="28"/>
        </w:rPr>
        <w:t>      салық департаментінің Рудный қаласы</w:t>
      </w:r>
      <w:r>
        <w:br/>
      </w:r>
      <w:r>
        <w:rPr>
          <w:rFonts w:ascii="Times New Roman"/>
          <w:b w:val="false"/>
          <w:i w:val="false"/>
          <w:color w:val="000000"/>
          <w:sz w:val="28"/>
        </w:rPr>
        <w:t>
</w:t>
      </w:r>
      <w:r>
        <w:rPr>
          <w:rFonts w:ascii="Times New Roman"/>
          <w:b w:val="false"/>
          <w:i/>
          <w:color w:val="000000"/>
          <w:sz w:val="28"/>
        </w:rPr>
        <w:t>      бойынша салық басқармасы" мемлекеттік</w:t>
      </w:r>
      <w:r>
        <w:br/>
      </w:r>
      <w:r>
        <w:rPr>
          <w:rFonts w:ascii="Times New Roman"/>
          <w:b w:val="false"/>
          <w:i w:val="false"/>
          <w:color w:val="000000"/>
          <w:sz w:val="28"/>
        </w:rPr>
        <w:t>
</w:t>
      </w:r>
      <w:r>
        <w:rPr>
          <w:rFonts w:ascii="Times New Roman"/>
          <w:b w:val="false"/>
          <w:i/>
          <w:color w:val="000000"/>
          <w:sz w:val="28"/>
        </w:rPr>
        <w:t>      мекемесі бастығының міндетін атқарушы</w:t>
      </w:r>
      <w:r>
        <w:br/>
      </w:r>
      <w:r>
        <w:rPr>
          <w:rFonts w:ascii="Times New Roman"/>
          <w:b w:val="false"/>
          <w:i w:val="false"/>
          <w:color w:val="000000"/>
          <w:sz w:val="28"/>
        </w:rPr>
        <w:t>
</w:t>
      </w:r>
      <w:r>
        <w:rPr>
          <w:rFonts w:ascii="Times New Roman"/>
          <w:b w:val="false"/>
          <w:i/>
          <w:color w:val="000000"/>
          <w:sz w:val="28"/>
        </w:rPr>
        <w:t>      ______________ Ж. Ержанбаева</w:t>
      </w:r>
    </w:p>
    <w:p>
      <w:pPr>
        <w:spacing w:after="0"/>
        <w:ind w:left="0"/>
        <w:jc w:val="both"/>
      </w:pPr>
      <w:r>
        <w:rPr>
          <w:rFonts w:ascii="Times New Roman"/>
          <w:b w:val="false"/>
          <w:i/>
          <w:color w:val="000000"/>
          <w:sz w:val="28"/>
        </w:rPr>
        <w:t>      "Қостанай облысы Рудный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 С. Дүйсенов</w:t>
      </w:r>
    </w:p>
    <w:p>
      <w:pPr>
        <w:spacing w:after="0"/>
        <w:ind w:left="0"/>
        <w:jc w:val="both"/>
      </w:pPr>
      <w:r>
        <w:rPr>
          <w:rFonts w:ascii="Times New Roman"/>
          <w:b w:val="false"/>
          <w:i/>
          <w:color w:val="000000"/>
          <w:sz w:val="28"/>
        </w:rPr>
        <w:t>      "Қазақстан Республикасы Ішкі істер</w:t>
      </w:r>
      <w:r>
        <w:br/>
      </w:r>
      <w:r>
        <w:rPr>
          <w:rFonts w:ascii="Times New Roman"/>
          <w:b w:val="false"/>
          <w:i w:val="false"/>
          <w:color w:val="000000"/>
          <w:sz w:val="28"/>
        </w:rPr>
        <w:t>
</w:t>
      </w:r>
      <w:r>
        <w:rPr>
          <w:rFonts w:ascii="Times New Roman"/>
          <w:b w:val="false"/>
          <w:i/>
          <w:color w:val="000000"/>
          <w:sz w:val="28"/>
        </w:rPr>
        <w:t>      министрлігі Қостанай облысының</w:t>
      </w:r>
      <w:r>
        <w:br/>
      </w:r>
      <w:r>
        <w:rPr>
          <w:rFonts w:ascii="Times New Roman"/>
          <w:b w:val="false"/>
          <w:i w:val="false"/>
          <w:color w:val="000000"/>
          <w:sz w:val="28"/>
        </w:rPr>
        <w:t>
</w:t>
      </w:r>
      <w:r>
        <w:rPr>
          <w:rFonts w:ascii="Times New Roman"/>
          <w:b w:val="false"/>
          <w:i/>
          <w:color w:val="000000"/>
          <w:sz w:val="28"/>
        </w:rPr>
        <w:t>      ішкі істер департаменті Рудный</w:t>
      </w:r>
      <w:r>
        <w:br/>
      </w:r>
      <w:r>
        <w:rPr>
          <w:rFonts w:ascii="Times New Roman"/>
          <w:b w:val="false"/>
          <w:i w:val="false"/>
          <w:color w:val="000000"/>
          <w:sz w:val="28"/>
        </w:rPr>
        <w:t>
</w:t>
      </w:r>
      <w:r>
        <w:rPr>
          <w:rFonts w:ascii="Times New Roman"/>
          <w:b w:val="false"/>
          <w:i/>
          <w:color w:val="000000"/>
          <w:sz w:val="28"/>
        </w:rPr>
        <w:t>      қаласының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Қ. Сатыбалдин</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Қостанай облысы әділет</w:t>
      </w:r>
      <w:r>
        <w:br/>
      </w:r>
      <w:r>
        <w:rPr>
          <w:rFonts w:ascii="Times New Roman"/>
          <w:b w:val="false"/>
          <w:i w:val="false"/>
          <w:color w:val="000000"/>
          <w:sz w:val="28"/>
        </w:rPr>
        <w:t>
</w:t>
      </w:r>
      <w:r>
        <w:rPr>
          <w:rFonts w:ascii="Times New Roman"/>
          <w:b w:val="false"/>
          <w:i/>
          <w:color w:val="000000"/>
          <w:sz w:val="28"/>
        </w:rPr>
        <w:t>      департаментінің Рудный қаласының</w:t>
      </w:r>
      <w:r>
        <w:br/>
      </w:r>
      <w:r>
        <w:rPr>
          <w:rFonts w:ascii="Times New Roman"/>
          <w:b w:val="false"/>
          <w:i w:val="false"/>
          <w:color w:val="000000"/>
          <w:sz w:val="28"/>
        </w:rPr>
        <w:t>
</w:t>
      </w:r>
      <w:r>
        <w:rPr>
          <w:rFonts w:ascii="Times New Roman"/>
          <w:b w:val="false"/>
          <w:i/>
          <w:color w:val="000000"/>
          <w:sz w:val="28"/>
        </w:rPr>
        <w:t>      әділет басқармасы"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 Ә. Мадьярова</w:t>
      </w:r>
    </w:p>
    <w:p>
      <w:pPr>
        <w:spacing w:after="0"/>
        <w:ind w:left="0"/>
        <w:jc w:val="both"/>
      </w:pPr>
      <w:r>
        <w:rPr>
          <w:rFonts w:ascii="Times New Roman"/>
          <w:b w:val="false"/>
          <w:i/>
          <w:color w:val="000000"/>
          <w:sz w:val="28"/>
        </w:rPr>
        <w:t>      Мүгедектерді қалыпқа келтіру</w:t>
      </w:r>
      <w:r>
        <w:br/>
      </w:r>
      <w:r>
        <w:rPr>
          <w:rFonts w:ascii="Times New Roman"/>
          <w:b w:val="false"/>
          <w:i w:val="false"/>
          <w:color w:val="000000"/>
          <w:sz w:val="28"/>
        </w:rPr>
        <w:t>
</w:t>
      </w:r>
      <w:r>
        <w:rPr>
          <w:rFonts w:ascii="Times New Roman"/>
          <w:b w:val="false"/>
          <w:i/>
          <w:color w:val="000000"/>
          <w:sz w:val="28"/>
        </w:rPr>
        <w:t>      орталығы "Жаңа Өмір" қоғамдық</w:t>
      </w:r>
      <w:r>
        <w:br/>
      </w:r>
      <w:r>
        <w:rPr>
          <w:rFonts w:ascii="Times New Roman"/>
          <w:b w:val="false"/>
          <w:i w:val="false"/>
          <w:color w:val="000000"/>
          <w:sz w:val="28"/>
        </w:rPr>
        <w:t>
</w:t>
      </w:r>
      <w:r>
        <w:rPr>
          <w:rFonts w:ascii="Times New Roman"/>
          <w:b w:val="false"/>
          <w:i/>
          <w:color w:val="000000"/>
          <w:sz w:val="28"/>
        </w:rPr>
        <w:t>      бірлестігінің төрағасы</w:t>
      </w:r>
      <w:r>
        <w:br/>
      </w:r>
      <w:r>
        <w:rPr>
          <w:rFonts w:ascii="Times New Roman"/>
          <w:b w:val="false"/>
          <w:i w:val="false"/>
          <w:color w:val="000000"/>
          <w:sz w:val="28"/>
        </w:rPr>
        <w:t>
</w:t>
      </w:r>
      <w:r>
        <w:rPr>
          <w:rFonts w:ascii="Times New Roman"/>
          <w:b w:val="false"/>
          <w:i/>
          <w:color w:val="000000"/>
          <w:sz w:val="28"/>
        </w:rPr>
        <w:t>      _____________ А. Дабылов</w:t>
      </w:r>
    </w:p>
    <w:p>
      <w:pPr>
        <w:spacing w:after="0"/>
        <w:ind w:left="0"/>
        <w:jc w:val="both"/>
      </w:pPr>
      <w:r>
        <w:rPr>
          <w:rFonts w:ascii="Times New Roman"/>
          <w:b w:val="false"/>
          <w:i/>
          <w:color w:val="000000"/>
          <w:sz w:val="28"/>
        </w:rPr>
        <w:t>      "Качарец" пәтер иелері</w:t>
      </w:r>
      <w:r>
        <w:br/>
      </w:r>
      <w:r>
        <w:rPr>
          <w:rFonts w:ascii="Times New Roman"/>
          <w:b w:val="false"/>
          <w:i w:val="false"/>
          <w:color w:val="000000"/>
          <w:sz w:val="28"/>
        </w:rPr>
        <w:t>
</w:t>
      </w:r>
      <w:r>
        <w:rPr>
          <w:rFonts w:ascii="Times New Roman"/>
          <w:b w:val="false"/>
          <w:i/>
          <w:color w:val="000000"/>
          <w:sz w:val="28"/>
        </w:rPr>
        <w:t>      тұтыну кооперативінің төрағасы</w:t>
      </w:r>
      <w:r>
        <w:br/>
      </w:r>
      <w:r>
        <w:rPr>
          <w:rFonts w:ascii="Times New Roman"/>
          <w:b w:val="false"/>
          <w:i w:val="false"/>
          <w:color w:val="000000"/>
          <w:sz w:val="28"/>
        </w:rPr>
        <w:t>
</w:t>
      </w:r>
      <w:r>
        <w:rPr>
          <w:rFonts w:ascii="Times New Roman"/>
          <w:b w:val="false"/>
          <w:i/>
          <w:color w:val="000000"/>
          <w:sz w:val="28"/>
        </w:rPr>
        <w:t>      ________ Д. Ережепов</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тіркеу қызметі және</w:t>
      </w:r>
      <w:r>
        <w:br/>
      </w:r>
      <w:r>
        <w:rPr>
          <w:rFonts w:ascii="Times New Roman"/>
          <w:b w:val="false"/>
          <w:i w:val="false"/>
          <w:color w:val="000000"/>
          <w:sz w:val="28"/>
        </w:rPr>
        <w:t>
</w:t>
      </w:r>
      <w:r>
        <w:rPr>
          <w:rFonts w:ascii="Times New Roman"/>
          <w:b w:val="false"/>
          <w:i/>
          <w:color w:val="000000"/>
          <w:sz w:val="28"/>
        </w:rPr>
        <w:t>      құқықтық көмек көрсету</w:t>
      </w:r>
      <w:r>
        <w:br/>
      </w:r>
      <w:r>
        <w:rPr>
          <w:rFonts w:ascii="Times New Roman"/>
          <w:b w:val="false"/>
          <w:i w:val="false"/>
          <w:color w:val="000000"/>
          <w:sz w:val="28"/>
        </w:rPr>
        <w:t>
</w:t>
      </w:r>
      <w:r>
        <w:rPr>
          <w:rFonts w:ascii="Times New Roman"/>
          <w:b w:val="false"/>
          <w:i/>
          <w:color w:val="000000"/>
          <w:sz w:val="28"/>
        </w:rPr>
        <w:t>      комитетінің "Қостанай облысы бойынша</w:t>
      </w:r>
      <w:r>
        <w:br/>
      </w:r>
      <w:r>
        <w:rPr>
          <w:rFonts w:ascii="Times New Roman"/>
          <w:b w:val="false"/>
          <w:i w:val="false"/>
          <w:color w:val="000000"/>
          <w:sz w:val="28"/>
        </w:rPr>
        <w:t>
</w:t>
      </w:r>
      <w:r>
        <w:rPr>
          <w:rFonts w:ascii="Times New Roman"/>
          <w:b w:val="false"/>
          <w:i/>
          <w:color w:val="000000"/>
          <w:sz w:val="28"/>
        </w:rPr>
        <w:t>      жылжымайтын мүлік жөніндегі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Рудный филиалының басқарушысы</w:t>
      </w:r>
      <w:r>
        <w:br/>
      </w:r>
      <w:r>
        <w:rPr>
          <w:rFonts w:ascii="Times New Roman"/>
          <w:b w:val="false"/>
          <w:i w:val="false"/>
          <w:color w:val="000000"/>
          <w:sz w:val="28"/>
        </w:rPr>
        <w:t>
</w:t>
      </w:r>
      <w:r>
        <w:rPr>
          <w:rFonts w:ascii="Times New Roman"/>
          <w:b w:val="false"/>
          <w:i/>
          <w:color w:val="000000"/>
          <w:sz w:val="28"/>
        </w:rPr>
        <w:t>      ______________ Д.Зуев</w:t>
      </w:r>
    </w:p>
    <w:p>
      <w:pPr>
        <w:spacing w:after="0"/>
        <w:ind w:left="0"/>
        <w:jc w:val="both"/>
      </w:pPr>
      <w:r>
        <w:rPr>
          <w:rFonts w:ascii="Times New Roman"/>
          <w:b w:val="false"/>
          <w:i/>
          <w:color w:val="000000"/>
          <w:sz w:val="28"/>
        </w:rPr>
        <w:t>      "Рудный қалалық мемлекеттік мұрағаты"</w:t>
      </w:r>
      <w:r>
        <w:br/>
      </w:r>
      <w:r>
        <w:rPr>
          <w:rFonts w:ascii="Times New Roman"/>
          <w:b w:val="false"/>
          <w:i w:val="false"/>
          <w:color w:val="000000"/>
          <w:sz w:val="28"/>
        </w:rPr>
        <w:t>
</w:t>
      </w:r>
      <w:r>
        <w:rPr>
          <w:rFonts w:ascii="Times New Roman"/>
          <w:b w:val="false"/>
          <w:i/>
          <w:color w:val="000000"/>
          <w:sz w:val="28"/>
        </w:rPr>
        <w:t>      "Қостанай облысының мемлекеттік мұрағаты"</w:t>
      </w:r>
      <w:r>
        <w:br/>
      </w:r>
      <w:r>
        <w:rPr>
          <w:rFonts w:ascii="Times New Roman"/>
          <w:b w:val="false"/>
          <w:i w:val="false"/>
          <w:color w:val="000000"/>
          <w:sz w:val="28"/>
        </w:rPr>
        <w:t>
</w:t>
      </w:r>
      <w:r>
        <w:rPr>
          <w:rFonts w:ascii="Times New Roman"/>
          <w:b w:val="false"/>
          <w:i/>
          <w:color w:val="000000"/>
          <w:sz w:val="28"/>
        </w:rPr>
        <w:t>      мемлекеттік мекеме филиалының меңгерушісі</w:t>
      </w:r>
      <w:r>
        <w:br/>
      </w:r>
      <w:r>
        <w:rPr>
          <w:rFonts w:ascii="Times New Roman"/>
          <w:b w:val="false"/>
          <w:i w:val="false"/>
          <w:color w:val="000000"/>
          <w:sz w:val="28"/>
        </w:rPr>
        <w:t>
</w:t>
      </w:r>
      <w:r>
        <w:rPr>
          <w:rFonts w:ascii="Times New Roman"/>
          <w:b w:val="false"/>
          <w:i/>
          <w:color w:val="000000"/>
          <w:sz w:val="28"/>
        </w:rPr>
        <w:t>      __________ Қ. Тілеуова</w:t>
      </w:r>
    </w:p>
    <w:p>
      <w:pPr>
        <w:spacing w:after="0"/>
        <w:ind w:left="0"/>
        <w:jc w:val="both"/>
      </w:pPr>
      <w:r>
        <w:rPr>
          <w:rFonts w:ascii="Times New Roman"/>
          <w:b w:val="false"/>
          <w:i/>
          <w:color w:val="000000"/>
          <w:sz w:val="28"/>
        </w:rPr>
        <w:t>      "Қостанай облыстық мүгедектердің</w:t>
      </w:r>
      <w:r>
        <w:br/>
      </w:r>
      <w:r>
        <w:rPr>
          <w:rFonts w:ascii="Times New Roman"/>
          <w:b w:val="false"/>
          <w:i w:val="false"/>
          <w:color w:val="000000"/>
          <w:sz w:val="28"/>
        </w:rPr>
        <w:t>
</w:t>
      </w:r>
      <w:r>
        <w:rPr>
          <w:rFonts w:ascii="Times New Roman"/>
          <w:b w:val="false"/>
          <w:i/>
          <w:color w:val="000000"/>
          <w:sz w:val="28"/>
        </w:rPr>
        <w:t>      еркін қоғамы" қоғамдық бірлестігінің</w:t>
      </w:r>
      <w:r>
        <w:br/>
      </w:r>
      <w:r>
        <w:rPr>
          <w:rFonts w:ascii="Times New Roman"/>
          <w:b w:val="false"/>
          <w:i w:val="false"/>
          <w:color w:val="000000"/>
          <w:sz w:val="28"/>
        </w:rPr>
        <w:t>
</w:t>
      </w:r>
      <w:r>
        <w:rPr>
          <w:rFonts w:ascii="Times New Roman"/>
          <w:b w:val="false"/>
          <w:i/>
          <w:color w:val="000000"/>
          <w:sz w:val="28"/>
        </w:rPr>
        <w:t>      "Рудный қалалық мүгедектердің</w:t>
      </w:r>
      <w:r>
        <w:br/>
      </w:r>
      <w:r>
        <w:rPr>
          <w:rFonts w:ascii="Times New Roman"/>
          <w:b w:val="false"/>
          <w:i w:val="false"/>
          <w:color w:val="000000"/>
          <w:sz w:val="28"/>
        </w:rPr>
        <w:t>
</w:t>
      </w:r>
      <w:r>
        <w:rPr>
          <w:rFonts w:ascii="Times New Roman"/>
          <w:b w:val="false"/>
          <w:i/>
          <w:color w:val="000000"/>
          <w:sz w:val="28"/>
        </w:rPr>
        <w:t>      еркін қоғамы" филиалының төрағасы</w:t>
      </w:r>
      <w:r>
        <w:br/>
      </w:r>
      <w:r>
        <w:rPr>
          <w:rFonts w:ascii="Times New Roman"/>
          <w:b w:val="false"/>
          <w:i w:val="false"/>
          <w:color w:val="000000"/>
          <w:sz w:val="28"/>
        </w:rPr>
        <w:t>
</w:t>
      </w:r>
      <w:r>
        <w:rPr>
          <w:rFonts w:ascii="Times New Roman"/>
          <w:b w:val="false"/>
          <w:i/>
          <w:color w:val="000000"/>
          <w:sz w:val="28"/>
        </w:rPr>
        <w:t>      ___________ С. Ещанов</w:t>
      </w:r>
    </w:p>
    <w:bookmarkStart w:name="z8"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2012 жылғы 12 желтоқсандағы  </w:t>
      </w:r>
      <w:r>
        <w:br/>
      </w:r>
      <w:r>
        <w:rPr>
          <w:rFonts w:ascii="Times New Roman"/>
          <w:b w:val="false"/>
          <w:i w:val="false"/>
          <w:color w:val="000000"/>
          <w:sz w:val="28"/>
        </w:rPr>
        <w:t xml:space="preserve">
№ 1791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Ұйымдардың тізбесі, қоғамдық жұмыстардың түрлері, көлемі және нақты жағдайлары, қоғамдық жұмыстарға қатысатын жұмыссыздардың еңбегіне ақы төлеу мөлшері</w:t>
      </w:r>
    </w:p>
    <w:p>
      <w:pPr>
        <w:spacing w:after="0"/>
        <w:ind w:left="0"/>
        <w:jc w:val="both"/>
      </w:pPr>
      <w:r>
        <w:rPr>
          <w:rFonts w:ascii="Times New Roman"/>
          <w:b w:val="false"/>
          <w:i w:val="false"/>
          <w:color w:val="ff0000"/>
          <w:sz w:val="28"/>
        </w:rPr>
        <w:t xml:space="preserve">      Ескерту. Қосымшаға өзгерістер енгізілді - Қостанай облысы Рудный қаласы әкімдігінің 21.01.2012 </w:t>
      </w:r>
      <w:r>
        <w:rPr>
          <w:rFonts w:ascii="Times New Roman"/>
          <w:b w:val="false"/>
          <w:i w:val="false"/>
          <w:color w:val="ff0000"/>
          <w:sz w:val="28"/>
        </w:rPr>
        <w:t>№ 1</w:t>
      </w:r>
      <w:r>
        <w:rPr>
          <w:rFonts w:ascii="Times New Roman"/>
          <w:b w:val="false"/>
          <w:i w:val="false"/>
          <w:color w:val="ff0000"/>
          <w:sz w:val="28"/>
        </w:rPr>
        <w:t xml:space="preserve">; 27.03.2013 </w:t>
      </w:r>
      <w:r>
        <w:rPr>
          <w:rFonts w:ascii="Times New Roman"/>
          <w:b w:val="false"/>
          <w:i w:val="false"/>
          <w:color w:val="ff0000"/>
          <w:sz w:val="28"/>
        </w:rPr>
        <w:t>№ 462</w:t>
      </w:r>
      <w:r>
        <w:rPr>
          <w:rFonts w:ascii="Times New Roman"/>
          <w:b w:val="false"/>
          <w:i w:val="false"/>
          <w:color w:val="ff0000"/>
          <w:sz w:val="28"/>
        </w:rPr>
        <w:t xml:space="preserve"> қаулыларымен (алғаш ресми жарияланғаннан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2031"/>
        <w:gridCol w:w="2460"/>
        <w:gridCol w:w="1924"/>
        <w:gridCol w:w="2053"/>
        <w:gridCol w:w="2762"/>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w:t>
            </w:r>
            <w:r>
              <w:br/>
            </w:r>
            <w:r>
              <w:rPr>
                <w:rFonts w:ascii="Times New Roman"/>
                <w:b w:val="false"/>
                <w:i w:val="false"/>
                <w:color w:val="000000"/>
                <w:sz w:val="20"/>
              </w:rPr>
              <w:t>
</w:t>
            </w:r>
            <w:r>
              <w:rPr>
                <w:rFonts w:ascii="Times New Roman"/>
                <w:b w:val="false"/>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көлемі,</w:t>
            </w:r>
            <w:r>
              <w:br/>
            </w:r>
            <w:r>
              <w:rPr>
                <w:rFonts w:ascii="Times New Roman"/>
                <w:b w:val="false"/>
                <w:i w:val="false"/>
                <w:color w:val="000000"/>
                <w:sz w:val="20"/>
              </w:rPr>
              <w:t>
</w:t>
            </w:r>
            <w:r>
              <w:rPr>
                <w:rFonts w:ascii="Times New Roman"/>
                <w:b w:val="false"/>
                <w:i w:val="false"/>
                <w:color w:val="000000"/>
                <w:sz w:val="20"/>
              </w:rPr>
              <w:t>сағатпен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w:t>
            </w:r>
            <w:r>
              <w:rPr>
                <w:rFonts w:ascii="Times New Roman"/>
                <w:b w:val="false"/>
                <w:i w:val="false"/>
                <w:color w:val="000000"/>
                <w:sz w:val="20"/>
              </w:rPr>
              <w:t>төлемі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жұмыс</w:t>
            </w:r>
            <w:r>
              <w:br/>
            </w:r>
            <w:r>
              <w:rPr>
                <w:rFonts w:ascii="Times New Roman"/>
                <w:b w:val="false"/>
                <w:i w:val="false"/>
                <w:color w:val="000000"/>
                <w:sz w:val="20"/>
              </w:rPr>
              <w:t>
</w:t>
            </w:r>
            <w:r>
              <w:rPr>
                <w:rFonts w:ascii="Times New Roman"/>
                <w:b w:val="false"/>
                <w:i w:val="false"/>
                <w:color w:val="000000"/>
                <w:sz w:val="20"/>
              </w:rPr>
              <w:t>жағдайлары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"Горняцк</w:t>
            </w:r>
            <w:r>
              <w:br/>
            </w:r>
            <w:r>
              <w:rPr>
                <w:rFonts w:ascii="Times New Roman"/>
                <w:b w:val="false"/>
                <w:i w:val="false"/>
                <w:color w:val="000000"/>
                <w:sz w:val="20"/>
              </w:rPr>
              <w:t>
</w:t>
            </w:r>
            <w:r>
              <w:rPr>
                <w:rFonts w:ascii="Times New Roman"/>
                <w:b w:val="false"/>
                <w:i w:val="false"/>
                <w:color w:val="000000"/>
                <w:sz w:val="20"/>
              </w:rPr>
              <w:t>поселкесі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"Қашар</w:t>
            </w:r>
            <w:r>
              <w:br/>
            </w:r>
            <w:r>
              <w:rPr>
                <w:rFonts w:ascii="Times New Roman"/>
                <w:b w:val="false"/>
                <w:i w:val="false"/>
                <w:color w:val="000000"/>
                <w:sz w:val="20"/>
              </w:rPr>
              <w:t>
</w:t>
            </w:r>
            <w:r>
              <w:rPr>
                <w:rFonts w:ascii="Times New Roman"/>
                <w:b w:val="false"/>
                <w:i w:val="false"/>
                <w:color w:val="000000"/>
                <w:sz w:val="20"/>
              </w:rPr>
              <w:t>поселкесі</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Қаржы</w:t>
            </w:r>
            <w:r>
              <w:br/>
            </w:r>
            <w:r>
              <w:rPr>
                <w:rFonts w:ascii="Times New Roman"/>
                <w:b w:val="false"/>
                <w:i w:val="false"/>
                <w:color w:val="000000"/>
                <w:sz w:val="20"/>
              </w:rPr>
              <w:t>
</w:t>
            </w:r>
            <w:r>
              <w:rPr>
                <w:rFonts w:ascii="Times New Roman"/>
                <w:b w:val="false"/>
                <w:i w:val="false"/>
                <w:color w:val="000000"/>
                <w:sz w:val="20"/>
              </w:rPr>
              <w:t>министр-</w:t>
            </w:r>
            <w:r>
              <w:br/>
            </w:r>
            <w:r>
              <w:rPr>
                <w:rFonts w:ascii="Times New Roman"/>
                <w:b w:val="false"/>
                <w:i w:val="false"/>
                <w:color w:val="000000"/>
                <w:sz w:val="20"/>
              </w:rPr>
              <w:t>
</w:t>
            </w:r>
            <w:r>
              <w:rPr>
                <w:rFonts w:ascii="Times New Roman"/>
                <w:b w:val="false"/>
                <w:i w:val="false"/>
                <w:color w:val="000000"/>
                <w:sz w:val="20"/>
              </w:rPr>
              <w:t>лігінің</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комитеті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департамен-</w:t>
            </w:r>
            <w:r>
              <w:br/>
            </w:r>
            <w:r>
              <w:rPr>
                <w:rFonts w:ascii="Times New Roman"/>
                <w:b w:val="false"/>
                <w:i w:val="false"/>
                <w:color w:val="000000"/>
                <w:sz w:val="20"/>
              </w:rPr>
              <w:t>
</w:t>
            </w:r>
            <w:r>
              <w:rPr>
                <w:rFonts w:ascii="Times New Roman"/>
                <w:b w:val="false"/>
                <w:i w:val="false"/>
                <w:color w:val="000000"/>
                <w:sz w:val="20"/>
              </w:rPr>
              <w:t>тінің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салық</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қорғаныс</w:t>
            </w:r>
            <w:r>
              <w:br/>
            </w:r>
            <w:r>
              <w:rPr>
                <w:rFonts w:ascii="Times New Roman"/>
                <w:b w:val="false"/>
                <w:i w:val="false"/>
                <w:color w:val="000000"/>
                <w:sz w:val="20"/>
              </w:rPr>
              <w:t>
</w:t>
            </w:r>
            <w:r>
              <w:rPr>
                <w:rFonts w:ascii="Times New Roman"/>
                <w:b w:val="false"/>
                <w:i w:val="false"/>
                <w:color w:val="000000"/>
                <w:sz w:val="20"/>
              </w:rPr>
              <w:t>істері</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ішкі саясат</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тұрғын</w:t>
            </w:r>
            <w:r>
              <w:br/>
            </w:r>
            <w:r>
              <w:rPr>
                <w:rFonts w:ascii="Times New Roman"/>
                <w:b w:val="false"/>
                <w:i w:val="false"/>
                <w:color w:val="000000"/>
                <w:sz w:val="20"/>
              </w:rPr>
              <w:t>
</w:t>
            </w:r>
            <w:r>
              <w:rPr>
                <w:rFonts w:ascii="Times New Roman"/>
                <w:b w:val="false"/>
                <w:i w:val="false"/>
                <w:color w:val="000000"/>
                <w:sz w:val="20"/>
              </w:rPr>
              <w:t>үй-</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шаруашылығы</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жолаушылар</w:t>
            </w:r>
            <w:r>
              <w:br/>
            </w:r>
            <w:r>
              <w:rPr>
                <w:rFonts w:ascii="Times New Roman"/>
                <w:b w:val="false"/>
                <w:i w:val="false"/>
                <w:color w:val="000000"/>
                <w:sz w:val="20"/>
              </w:rPr>
              <w:t>
</w:t>
            </w:r>
            <w:r>
              <w:rPr>
                <w:rFonts w:ascii="Times New Roman"/>
                <w:b w:val="false"/>
                <w:i w:val="false"/>
                <w:color w:val="000000"/>
                <w:sz w:val="20"/>
              </w:rPr>
              <w:t>көлігі және</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жолдары</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 Ленин</w:t>
            </w:r>
            <w:r>
              <w:br/>
            </w:r>
            <w:r>
              <w:rPr>
                <w:rFonts w:ascii="Times New Roman"/>
                <w:b w:val="false"/>
                <w:i w:val="false"/>
                <w:color w:val="000000"/>
                <w:sz w:val="20"/>
              </w:rPr>
              <w:t>
</w:t>
            </w:r>
            <w:r>
              <w:rPr>
                <w:rFonts w:ascii="Times New Roman"/>
                <w:b w:val="false"/>
                <w:i w:val="false"/>
                <w:color w:val="000000"/>
                <w:sz w:val="20"/>
              </w:rPr>
              <w:t>көшесі, 187 үй</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 көп</w:t>
            </w:r>
            <w:r>
              <w:br/>
            </w:r>
            <w:r>
              <w:rPr>
                <w:rFonts w:ascii="Times New Roman"/>
                <w:b w:val="false"/>
                <w:i w:val="false"/>
                <w:color w:val="000000"/>
                <w:sz w:val="20"/>
              </w:rPr>
              <w:t>
</w:t>
            </w:r>
            <w:r>
              <w:rPr>
                <w:rFonts w:ascii="Times New Roman"/>
                <w:b w:val="false"/>
                <w:i w:val="false"/>
                <w:color w:val="000000"/>
                <w:sz w:val="20"/>
              </w:rPr>
              <w:t>пәтерлі тұрғын</w:t>
            </w:r>
            <w:r>
              <w:br/>
            </w:r>
            <w:r>
              <w:rPr>
                <w:rFonts w:ascii="Times New Roman"/>
                <w:b w:val="false"/>
                <w:i w:val="false"/>
                <w:color w:val="000000"/>
                <w:sz w:val="20"/>
              </w:rPr>
              <w:t>
</w:t>
            </w:r>
            <w:r>
              <w:rPr>
                <w:rFonts w:ascii="Times New Roman"/>
                <w:b w:val="false"/>
                <w:i w:val="false"/>
                <w:color w:val="000000"/>
                <w:sz w:val="20"/>
              </w:rPr>
              <w:t>үйді қорғауда</w:t>
            </w:r>
            <w:r>
              <w:br/>
            </w:r>
            <w:r>
              <w:rPr>
                <w:rFonts w:ascii="Times New Roman"/>
                <w:b w:val="false"/>
                <w:i w:val="false"/>
                <w:color w:val="000000"/>
                <w:sz w:val="20"/>
              </w:rPr>
              <w:t>
</w:t>
            </w:r>
            <w:r>
              <w:rPr>
                <w:rFonts w:ascii="Times New Roman"/>
                <w:b w:val="false"/>
                <w:i w:val="false"/>
                <w:color w:val="000000"/>
                <w:sz w:val="20"/>
              </w:rPr>
              <w:t>жәрдем көрсету</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Қызметкердің алдын ала кәсіптік даярлаудан өтуін</w:t>
            </w:r>
            <w:r>
              <w:rPr>
                <w:rFonts w:ascii="Times New Roman"/>
                <w:b w:val="false"/>
                <w:i w:val="false"/>
                <w:color w:val="000000"/>
                <w:sz w:val="20"/>
              </w:rPr>
              <w:t> </w:t>
            </w:r>
            <w:r>
              <w:rPr>
                <w:rFonts w:ascii="Times New Roman"/>
                <w:b w:val="false"/>
                <w:i w:val="false"/>
                <w:color w:val="000000"/>
                <w:sz w:val="20"/>
              </w:rPr>
              <w:t>талап етпейтін тұрғын үйдің баспалдақ торларын жинауда 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жиынтық есебін</w:t>
            </w:r>
            <w:r>
              <w:br/>
            </w:r>
            <w:r>
              <w:rPr>
                <w:rFonts w:ascii="Times New Roman"/>
                <w:b w:val="false"/>
                <w:i w:val="false"/>
                <w:color w:val="000000"/>
                <w:sz w:val="20"/>
              </w:rPr>
              <w:t>
</w:t>
            </w:r>
            <w:r>
              <w:rPr>
                <w:rFonts w:ascii="Times New Roman"/>
                <w:b w:val="false"/>
                <w:i w:val="false"/>
                <w:color w:val="000000"/>
                <w:sz w:val="20"/>
              </w:rPr>
              <w:t>қолдануымен</w:t>
            </w:r>
            <w:r>
              <w:br/>
            </w:r>
            <w:r>
              <w:rPr>
                <w:rFonts w:ascii="Times New Roman"/>
                <w:b w:val="false"/>
                <w:i w:val="false"/>
                <w:color w:val="000000"/>
                <w:sz w:val="20"/>
              </w:rPr>
              <w:t>
</w:t>
            </w:r>
            <w:r>
              <w:rPr>
                <w:rFonts w:ascii="Times New Roman"/>
                <w:b w:val="false"/>
                <w:i w:val="false"/>
                <w:color w:val="000000"/>
                <w:sz w:val="20"/>
              </w:rPr>
              <w:t>және жұмыстың</w:t>
            </w:r>
            <w:r>
              <w:br/>
            </w:r>
            <w:r>
              <w:rPr>
                <w:rFonts w:ascii="Times New Roman"/>
                <w:b w:val="false"/>
                <w:i w:val="false"/>
                <w:color w:val="000000"/>
                <w:sz w:val="20"/>
              </w:rPr>
              <w:t>
</w:t>
            </w:r>
            <w:r>
              <w:rPr>
                <w:rFonts w:ascii="Times New Roman"/>
                <w:b w:val="false"/>
                <w:i w:val="false"/>
                <w:color w:val="000000"/>
                <w:sz w:val="20"/>
              </w:rPr>
              <w:t>аяқталуы мен</w:t>
            </w:r>
            <w:r>
              <w:br/>
            </w:r>
            <w:r>
              <w:rPr>
                <w:rFonts w:ascii="Times New Roman"/>
                <w:b w:val="false"/>
                <w:i w:val="false"/>
                <w:color w:val="000000"/>
                <w:sz w:val="20"/>
              </w:rPr>
              <w:t>
</w:t>
            </w:r>
            <w:r>
              <w:rPr>
                <w:rFonts w:ascii="Times New Roman"/>
                <w:b w:val="false"/>
                <w:i w:val="false"/>
                <w:color w:val="000000"/>
                <w:sz w:val="20"/>
              </w:rPr>
              <w:t>келесі жұмыс</w:t>
            </w:r>
            <w:r>
              <w:br/>
            </w:r>
            <w:r>
              <w:rPr>
                <w:rFonts w:ascii="Times New Roman"/>
                <w:b w:val="false"/>
                <w:i w:val="false"/>
                <w:color w:val="000000"/>
                <w:sz w:val="20"/>
              </w:rPr>
              <w:t>
</w:t>
            </w:r>
            <w:r>
              <w:rPr>
                <w:rFonts w:ascii="Times New Roman"/>
                <w:b w:val="false"/>
                <w:i w:val="false"/>
                <w:color w:val="000000"/>
                <w:sz w:val="20"/>
              </w:rPr>
              <w:t>сменасының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ұзақтығының</w:t>
            </w:r>
            <w:r>
              <w:br/>
            </w:r>
            <w:r>
              <w:rPr>
                <w:rFonts w:ascii="Times New Roman"/>
                <w:b w:val="false"/>
                <w:i w:val="false"/>
                <w:color w:val="000000"/>
                <w:sz w:val="20"/>
              </w:rPr>
              <w:t>
</w:t>
            </w:r>
            <w:r>
              <w:rPr>
                <w:rFonts w:ascii="Times New Roman"/>
                <w:b w:val="false"/>
                <w:i w:val="false"/>
                <w:color w:val="000000"/>
                <w:sz w:val="20"/>
              </w:rPr>
              <w:t>міндетті</w:t>
            </w:r>
            <w:r>
              <w:br/>
            </w:r>
            <w:r>
              <w:rPr>
                <w:rFonts w:ascii="Times New Roman"/>
                <w:b w:val="false"/>
                <w:i w:val="false"/>
                <w:color w:val="000000"/>
                <w:sz w:val="20"/>
              </w:rPr>
              <w:t>
</w:t>
            </w:r>
            <w:r>
              <w:rPr>
                <w:rFonts w:ascii="Times New Roman"/>
                <w:b w:val="false"/>
                <w:i w:val="false"/>
                <w:color w:val="000000"/>
                <w:sz w:val="20"/>
              </w:rPr>
              <w:t>сақталуымен</w:t>
            </w:r>
            <w:r>
              <w:br/>
            </w:r>
            <w:r>
              <w:rPr>
                <w:rFonts w:ascii="Times New Roman"/>
                <w:b w:val="false"/>
                <w:i w:val="false"/>
                <w:color w:val="000000"/>
                <w:sz w:val="20"/>
              </w:rPr>
              <w:t>
</w:t>
            </w:r>
            <w:r>
              <w:rPr>
                <w:rFonts w:ascii="Times New Roman"/>
                <w:b w:val="false"/>
                <w:i w:val="false"/>
                <w:color w:val="000000"/>
                <w:sz w:val="20"/>
              </w:rPr>
              <w:t>сменалы жұмыс</w:t>
            </w:r>
            <w:r>
              <w:br/>
            </w:r>
            <w:r>
              <w:rPr>
                <w:rFonts w:ascii="Times New Roman"/>
                <w:b w:val="false"/>
                <w:i w:val="false"/>
                <w:color w:val="000000"/>
                <w:sz w:val="20"/>
              </w:rPr>
              <w:t>
</w:t>
            </w:r>
            <w:r>
              <w:rPr>
                <w:rFonts w:ascii="Times New Roman"/>
                <w:b w:val="false"/>
                <w:i w:val="false"/>
                <w:color w:val="000000"/>
                <w:sz w:val="20"/>
              </w:rPr>
              <w:t>кестесі</w:t>
            </w:r>
            <w:r>
              <w:br/>
            </w:r>
            <w:r>
              <w:rPr>
                <w:rFonts w:ascii="Times New Roman"/>
                <w:b w:val="false"/>
                <w:i w:val="false"/>
                <w:color w:val="000000"/>
                <w:sz w:val="20"/>
              </w:rPr>
              <w:t>
</w:t>
            </w:r>
            <w:r>
              <w:rPr>
                <w:rFonts w:ascii="Times New Roman"/>
                <w:b w:val="false"/>
                <w:i w:val="false"/>
                <w:color w:val="000000"/>
                <w:sz w:val="20"/>
              </w:rPr>
              <w:t>бекітіледі.</w:t>
            </w:r>
            <w:r>
              <w:br/>
            </w:r>
            <w:r>
              <w:rPr>
                <w:rFonts w:ascii="Times New Roman"/>
                <w:b w:val="false"/>
                <w:i w:val="false"/>
                <w:color w:val="000000"/>
                <w:sz w:val="20"/>
              </w:rPr>
              <w:t>
</w:t>
            </w: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күнтізбелік жыл</w:t>
            </w:r>
            <w:r>
              <w:br/>
            </w:r>
            <w:r>
              <w:rPr>
                <w:rFonts w:ascii="Times New Roman"/>
                <w:b w:val="false"/>
                <w:i w:val="false"/>
                <w:color w:val="000000"/>
                <w:sz w:val="20"/>
              </w:rPr>
              <w:t>
</w:t>
            </w:r>
            <w:r>
              <w:rPr>
                <w:rFonts w:ascii="Times New Roman"/>
                <w:b w:val="false"/>
                <w:i w:val="false"/>
                <w:color w:val="000000"/>
                <w:sz w:val="20"/>
              </w:rPr>
              <w:t>болып табылады.</w:t>
            </w:r>
          </w:p>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экономика</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юджеттік</w:t>
            </w:r>
            <w:r>
              <w:br/>
            </w:r>
            <w:r>
              <w:rPr>
                <w:rFonts w:ascii="Times New Roman"/>
                <w:b w:val="false"/>
                <w:i w:val="false"/>
                <w:color w:val="000000"/>
                <w:sz w:val="20"/>
              </w:rPr>
              <w:t>
</w:t>
            </w:r>
            <w:r>
              <w:rPr>
                <w:rFonts w:ascii="Times New Roman"/>
                <w:b w:val="false"/>
                <w:i w:val="false"/>
                <w:color w:val="000000"/>
                <w:sz w:val="20"/>
              </w:rPr>
              <w:t>жоспарлау</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көзделген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Ішкі</w:t>
            </w:r>
            <w:r>
              <w:br/>
            </w:r>
            <w:r>
              <w:rPr>
                <w:rFonts w:ascii="Times New Roman"/>
                <w:b w:val="false"/>
                <w:i w:val="false"/>
                <w:color w:val="000000"/>
                <w:sz w:val="20"/>
              </w:rPr>
              <w:t>
</w:t>
            </w:r>
            <w:r>
              <w:rPr>
                <w:rFonts w:ascii="Times New Roman"/>
                <w:b w:val="false"/>
                <w:i w:val="false"/>
                <w:color w:val="000000"/>
                <w:sz w:val="20"/>
              </w:rPr>
              <w:t>істер</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 ішкі</w:t>
            </w:r>
            <w:r>
              <w:br/>
            </w:r>
            <w:r>
              <w:rPr>
                <w:rFonts w:ascii="Times New Roman"/>
                <w:b w:val="false"/>
                <w:i w:val="false"/>
                <w:color w:val="000000"/>
                <w:sz w:val="20"/>
              </w:rPr>
              <w:t>
</w:t>
            </w:r>
            <w:r>
              <w:rPr>
                <w:rFonts w:ascii="Times New Roman"/>
                <w:b w:val="false"/>
                <w:i w:val="false"/>
                <w:color w:val="000000"/>
                <w:sz w:val="20"/>
              </w:rPr>
              <w:t>істер</w:t>
            </w:r>
            <w:r>
              <w:br/>
            </w:r>
            <w:r>
              <w:rPr>
                <w:rFonts w:ascii="Times New Roman"/>
                <w:b w:val="false"/>
                <w:i w:val="false"/>
                <w:color w:val="000000"/>
                <w:sz w:val="20"/>
              </w:rPr>
              <w:t>
</w:t>
            </w:r>
            <w:r>
              <w:rPr>
                <w:rFonts w:ascii="Times New Roman"/>
                <w:b w:val="false"/>
                <w:i w:val="false"/>
                <w:color w:val="000000"/>
                <w:sz w:val="20"/>
              </w:rPr>
              <w:t>департа-</w:t>
            </w:r>
            <w:r>
              <w:br/>
            </w:r>
            <w:r>
              <w:rPr>
                <w:rFonts w:ascii="Times New Roman"/>
                <w:b w:val="false"/>
                <w:i w:val="false"/>
                <w:color w:val="000000"/>
                <w:sz w:val="20"/>
              </w:rPr>
              <w:t>
</w:t>
            </w:r>
            <w:r>
              <w:rPr>
                <w:rFonts w:ascii="Times New Roman"/>
                <w:b w:val="false"/>
                <w:i w:val="false"/>
                <w:color w:val="000000"/>
                <w:sz w:val="20"/>
              </w:rPr>
              <w:t>менті</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ішкі істер</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Әділет</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департамен-</w:t>
            </w:r>
            <w:r>
              <w:br/>
            </w:r>
            <w:r>
              <w:rPr>
                <w:rFonts w:ascii="Times New Roman"/>
                <w:b w:val="false"/>
                <w:i w:val="false"/>
                <w:color w:val="000000"/>
                <w:sz w:val="20"/>
              </w:rPr>
              <w:t>
</w:t>
            </w:r>
            <w:r>
              <w:rPr>
                <w:rFonts w:ascii="Times New Roman"/>
                <w:b w:val="false"/>
                <w:i w:val="false"/>
                <w:color w:val="000000"/>
                <w:sz w:val="20"/>
              </w:rPr>
              <w:t>тінің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әділет</w:t>
            </w:r>
            <w:r>
              <w:br/>
            </w:r>
            <w:r>
              <w:rPr>
                <w:rFonts w:ascii="Times New Roman"/>
                <w:b w:val="false"/>
                <w:i w:val="false"/>
                <w:color w:val="000000"/>
                <w:sz w:val="20"/>
              </w:rPr>
              <w:t>
</w:t>
            </w:r>
            <w:r>
              <w:rPr>
                <w:rFonts w:ascii="Times New Roman"/>
                <w:b w:val="false"/>
                <w:i w:val="false"/>
                <w:color w:val="000000"/>
                <w:sz w:val="20"/>
              </w:rPr>
              <w:t>басқармасы"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әкімінің</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(мемлекет-</w:t>
            </w:r>
            <w:r>
              <w:br/>
            </w:r>
            <w:r>
              <w:rPr>
                <w:rFonts w:ascii="Times New Roman"/>
                <w:b w:val="false"/>
                <w:i w:val="false"/>
                <w:color w:val="000000"/>
                <w:sz w:val="20"/>
              </w:rPr>
              <w:t>
</w:t>
            </w:r>
            <w:r>
              <w:rPr>
                <w:rFonts w:ascii="Times New Roman"/>
                <w:b w:val="false"/>
                <w:i w:val="false"/>
                <w:color w:val="000000"/>
                <w:sz w:val="20"/>
              </w:rPr>
              <w:t>тік орган)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облысының</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мұрағаты"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w:t>
            </w:r>
            <w:r>
              <w:br/>
            </w:r>
            <w:r>
              <w:rPr>
                <w:rFonts w:ascii="Times New Roman"/>
                <w:b w:val="false"/>
                <w:i w:val="false"/>
                <w:color w:val="000000"/>
                <w:sz w:val="20"/>
              </w:rPr>
              <w:t>
</w:t>
            </w:r>
            <w:r>
              <w:rPr>
                <w:rFonts w:ascii="Times New Roman"/>
                <w:b w:val="false"/>
                <w:i w:val="false"/>
                <w:color w:val="000000"/>
                <w:sz w:val="20"/>
              </w:rPr>
              <w:t>касы Әділет</w:t>
            </w:r>
            <w:r>
              <w:br/>
            </w:r>
            <w:r>
              <w:rPr>
                <w:rFonts w:ascii="Times New Roman"/>
                <w:b w:val="false"/>
                <w:i w:val="false"/>
                <w:color w:val="000000"/>
                <w:sz w:val="20"/>
              </w:rPr>
              <w:t>
</w:t>
            </w:r>
            <w:r>
              <w:rPr>
                <w:rFonts w:ascii="Times New Roman"/>
                <w:b w:val="false"/>
                <w:i w:val="false"/>
                <w:color w:val="000000"/>
                <w:sz w:val="20"/>
              </w:rPr>
              <w:t>министрлігі</w:t>
            </w:r>
            <w:r>
              <w:br/>
            </w:r>
            <w:r>
              <w:rPr>
                <w:rFonts w:ascii="Times New Roman"/>
                <w:b w:val="false"/>
                <w:i w:val="false"/>
                <w:color w:val="000000"/>
                <w:sz w:val="20"/>
              </w:rPr>
              <w:t>
</w:t>
            </w:r>
            <w:r>
              <w:rPr>
                <w:rFonts w:ascii="Times New Roman"/>
                <w:b w:val="false"/>
                <w:i w:val="false"/>
                <w:color w:val="000000"/>
                <w:sz w:val="20"/>
              </w:rPr>
              <w:t>Тіркеу</w:t>
            </w:r>
            <w:r>
              <w:br/>
            </w:r>
            <w:r>
              <w:rPr>
                <w:rFonts w:ascii="Times New Roman"/>
                <w:b w:val="false"/>
                <w:i w:val="false"/>
                <w:color w:val="000000"/>
                <w:sz w:val="20"/>
              </w:rPr>
              <w:t>
</w:t>
            </w:r>
            <w:r>
              <w:rPr>
                <w:rFonts w:ascii="Times New Roman"/>
                <w:b w:val="false"/>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құқықтық</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rPr>
                <w:rFonts w:ascii="Times New Roman"/>
                <w:b w:val="false"/>
                <w:i w:val="false"/>
                <w:color w:val="000000"/>
                <w:sz w:val="20"/>
              </w:rPr>
              <w:t>комитетінің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жылжымайтын</w:t>
            </w:r>
            <w:r>
              <w:br/>
            </w:r>
            <w:r>
              <w:rPr>
                <w:rFonts w:ascii="Times New Roman"/>
                <w:b w:val="false"/>
                <w:i w:val="false"/>
                <w:color w:val="000000"/>
                <w:sz w:val="20"/>
              </w:rPr>
              <w:t>
</w:t>
            </w:r>
            <w:r>
              <w:rPr>
                <w:rFonts w:ascii="Times New Roman"/>
                <w:b w:val="false"/>
                <w:i w:val="false"/>
                <w:color w:val="000000"/>
                <w:sz w:val="20"/>
              </w:rPr>
              <w:t>мүлік</w:t>
            </w:r>
            <w:r>
              <w:br/>
            </w:r>
            <w:r>
              <w:rPr>
                <w:rFonts w:ascii="Times New Roman"/>
                <w:b w:val="false"/>
                <w:i w:val="false"/>
                <w:color w:val="000000"/>
                <w:sz w:val="20"/>
              </w:rPr>
              <w:t>
</w:t>
            </w:r>
            <w:r>
              <w:rPr>
                <w:rFonts w:ascii="Times New Roman"/>
                <w:b w:val="false"/>
                <w:i w:val="false"/>
                <w:color w:val="000000"/>
                <w:sz w:val="20"/>
              </w:rPr>
              <w:t>жөніндегі</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Респуб-</w:t>
            </w:r>
            <w:r>
              <w:br/>
            </w:r>
            <w:r>
              <w:rPr>
                <w:rFonts w:ascii="Times New Roman"/>
                <w:b w:val="false"/>
                <w:i w:val="false"/>
                <w:color w:val="000000"/>
                <w:sz w:val="20"/>
              </w:rPr>
              <w:t>
</w:t>
            </w:r>
            <w:r>
              <w:rPr>
                <w:rFonts w:ascii="Times New Roman"/>
                <w:b w:val="false"/>
                <w:i w:val="false"/>
                <w:color w:val="000000"/>
                <w:sz w:val="20"/>
              </w:rPr>
              <w:t>ликалық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w:t>
            </w:r>
            <w:r>
              <w:br/>
            </w:r>
            <w:r>
              <w:rPr>
                <w:rFonts w:ascii="Times New Roman"/>
                <w:b w:val="false"/>
                <w:i w:val="false"/>
                <w:color w:val="000000"/>
                <w:sz w:val="20"/>
              </w:rPr>
              <w:t>
</w:t>
            </w:r>
            <w:r>
              <w:rPr>
                <w:rFonts w:ascii="Times New Roman"/>
                <w:b w:val="false"/>
                <w:i w:val="false"/>
                <w:color w:val="000000"/>
                <w:sz w:val="20"/>
              </w:rPr>
              <w:t>нының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дене</w:t>
            </w:r>
            <w:r>
              <w:br/>
            </w:r>
            <w:r>
              <w:rPr>
                <w:rFonts w:ascii="Times New Roman"/>
                <w:b w:val="false"/>
                <w:i w:val="false"/>
                <w:color w:val="000000"/>
                <w:sz w:val="20"/>
              </w:rPr>
              <w:t>
</w:t>
            </w:r>
            <w:r>
              <w:rPr>
                <w:rFonts w:ascii="Times New Roman"/>
                <w:b w:val="false"/>
                <w:i w:val="false"/>
                <w:color w:val="000000"/>
                <w:sz w:val="20"/>
              </w:rPr>
              <w:t>тәрбиесі</w:t>
            </w:r>
            <w:r>
              <w:br/>
            </w:r>
            <w:r>
              <w:rPr>
                <w:rFonts w:ascii="Times New Roman"/>
                <w:b w:val="false"/>
                <w:i w:val="false"/>
                <w:color w:val="000000"/>
                <w:sz w:val="20"/>
              </w:rPr>
              <w:t>
</w:t>
            </w:r>
            <w:r>
              <w:rPr>
                <w:rFonts w:ascii="Times New Roman"/>
                <w:b w:val="false"/>
                <w:i w:val="false"/>
                <w:color w:val="000000"/>
                <w:sz w:val="20"/>
              </w:rPr>
              <w:t>және спорт</w:t>
            </w:r>
            <w:r>
              <w:br/>
            </w:r>
            <w:r>
              <w:rPr>
                <w:rFonts w:ascii="Times New Roman"/>
                <w:b w:val="false"/>
                <w:i w:val="false"/>
                <w:color w:val="000000"/>
                <w:sz w:val="20"/>
              </w:rPr>
              <w:t>
</w:t>
            </w:r>
            <w:r>
              <w:rPr>
                <w:rFonts w:ascii="Times New Roman"/>
                <w:b w:val="false"/>
                <w:i w:val="false"/>
                <w:color w:val="000000"/>
                <w:sz w:val="20"/>
              </w:rPr>
              <w:t>бөлімі"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мекемесінің</w:t>
            </w:r>
            <w:r>
              <w:br/>
            </w:r>
            <w:r>
              <w:rPr>
                <w:rFonts w:ascii="Times New Roman"/>
                <w:b w:val="false"/>
                <w:i w:val="false"/>
                <w:color w:val="000000"/>
                <w:sz w:val="20"/>
              </w:rPr>
              <w:t>
</w:t>
            </w:r>
            <w:r>
              <w:rPr>
                <w:rFonts w:ascii="Times New Roman"/>
                <w:b w:val="false"/>
                <w:i w:val="false"/>
                <w:color w:val="000000"/>
                <w:sz w:val="20"/>
              </w:rPr>
              <w:t>"Атлет"</w:t>
            </w:r>
            <w:r>
              <w:br/>
            </w:r>
            <w:r>
              <w:rPr>
                <w:rFonts w:ascii="Times New Roman"/>
                <w:b w:val="false"/>
                <w:i w:val="false"/>
                <w:color w:val="000000"/>
                <w:sz w:val="20"/>
              </w:rPr>
              <w:t>
</w:t>
            </w:r>
            <w:r>
              <w:rPr>
                <w:rFonts w:ascii="Times New Roman"/>
                <w:b w:val="false"/>
                <w:i w:val="false"/>
                <w:color w:val="000000"/>
                <w:sz w:val="20"/>
              </w:rPr>
              <w:t>спорт</w:t>
            </w:r>
            <w:r>
              <w:br/>
            </w:r>
            <w:r>
              <w:rPr>
                <w:rFonts w:ascii="Times New Roman"/>
                <w:b w:val="false"/>
                <w:i w:val="false"/>
                <w:color w:val="000000"/>
                <w:sz w:val="20"/>
              </w:rPr>
              <w:t>
</w:t>
            </w:r>
            <w:r>
              <w:rPr>
                <w:rFonts w:ascii="Times New Roman"/>
                <w:b w:val="false"/>
                <w:i w:val="false"/>
                <w:color w:val="000000"/>
                <w:sz w:val="20"/>
              </w:rPr>
              <w:t>клубы"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дайындығын</w:t>
            </w:r>
            <w:r>
              <w:br/>
            </w:r>
            <w:r>
              <w:rPr>
                <w:rFonts w:ascii="Times New Roman"/>
                <w:b w:val="false"/>
                <w:i w:val="false"/>
                <w:color w:val="000000"/>
                <w:sz w:val="20"/>
              </w:rPr>
              <w:t>
</w:t>
            </w:r>
            <w:r>
              <w:rPr>
                <w:rFonts w:ascii="Times New Roman"/>
                <w:b w:val="false"/>
                <w:i w:val="false"/>
                <w:color w:val="000000"/>
                <w:sz w:val="20"/>
              </w:rPr>
              <w:t>талап етпейтін</w:t>
            </w:r>
            <w:r>
              <w:br/>
            </w:r>
            <w:r>
              <w:rPr>
                <w:rFonts w:ascii="Times New Roman"/>
                <w:b w:val="false"/>
                <w:i w:val="false"/>
                <w:color w:val="000000"/>
                <w:sz w:val="20"/>
              </w:rPr>
              <w:t>
</w:t>
            </w:r>
            <w:r>
              <w:rPr>
                <w:rFonts w:ascii="Times New Roman"/>
                <w:b w:val="false"/>
                <w:i w:val="false"/>
                <w:color w:val="000000"/>
                <w:sz w:val="20"/>
              </w:rPr>
              <w:t>аумақты</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саябағы"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қазыналық</w:t>
            </w:r>
            <w:r>
              <w:br/>
            </w:r>
            <w:r>
              <w:rPr>
                <w:rFonts w:ascii="Times New Roman"/>
                <w:b w:val="false"/>
                <w:i w:val="false"/>
                <w:color w:val="000000"/>
                <w:sz w:val="20"/>
              </w:rPr>
              <w:t>
</w:t>
            </w:r>
            <w:r>
              <w:rPr>
                <w:rFonts w:ascii="Times New Roman"/>
                <w:b w:val="false"/>
                <w:i w:val="false"/>
                <w:color w:val="000000"/>
                <w:sz w:val="20"/>
              </w:rPr>
              <w:t>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саябағын</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r>
              <w:br/>
            </w:r>
            <w:r>
              <w:rPr>
                <w:rFonts w:ascii="Times New Roman"/>
                <w:b w:val="false"/>
                <w:i w:val="false"/>
                <w:color w:val="000000"/>
                <w:sz w:val="20"/>
              </w:rPr>
              <w:t>
</w:t>
            </w: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саябағы"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кәсіпорнының</w:t>
            </w:r>
            <w:r>
              <w:br/>
            </w:r>
            <w:r>
              <w:rPr>
                <w:rFonts w:ascii="Times New Roman"/>
                <w:b w:val="false"/>
                <w:i w:val="false"/>
                <w:color w:val="000000"/>
                <w:sz w:val="20"/>
              </w:rPr>
              <w:t>
</w:t>
            </w:r>
            <w:r>
              <w:rPr>
                <w:rFonts w:ascii="Times New Roman"/>
                <w:b w:val="false"/>
                <w:i w:val="false"/>
                <w:color w:val="000000"/>
                <w:sz w:val="20"/>
              </w:rPr>
              <w:t>ғимаратындағы</w:t>
            </w:r>
            <w:r>
              <w:br/>
            </w:r>
            <w:r>
              <w:rPr>
                <w:rFonts w:ascii="Times New Roman"/>
                <w:b w:val="false"/>
                <w:i w:val="false"/>
                <w:color w:val="000000"/>
                <w:sz w:val="20"/>
              </w:rPr>
              <w:t>
</w:t>
            </w:r>
            <w:r>
              <w:rPr>
                <w:rFonts w:ascii="Times New Roman"/>
                <w:b w:val="false"/>
                <w:i w:val="false"/>
                <w:color w:val="000000"/>
                <w:sz w:val="20"/>
              </w:rPr>
              <w:t>жайды жинауда</w:t>
            </w:r>
            <w:r>
              <w:br/>
            </w:r>
            <w:r>
              <w:rPr>
                <w:rFonts w:ascii="Times New Roman"/>
                <w:b w:val="false"/>
                <w:i w:val="false"/>
                <w:color w:val="000000"/>
                <w:sz w:val="20"/>
              </w:rPr>
              <w:t>
</w:t>
            </w:r>
            <w:r>
              <w:rPr>
                <w:rFonts w:ascii="Times New Roman"/>
                <w:b w:val="false"/>
                <w:i w:val="false"/>
                <w:color w:val="000000"/>
                <w:sz w:val="20"/>
              </w:rPr>
              <w:t>көмек көрсету</w:t>
            </w:r>
          </w:p>
          <w:p>
            <w:pPr>
              <w:spacing w:after="20"/>
              <w:ind w:left="20"/>
              <w:jc w:val="both"/>
            </w:pPr>
            <w:r>
              <w:rPr>
                <w:rFonts w:ascii="Times New Roman"/>
                <w:b w:val="false"/>
                <w:i w:val="false"/>
                <w:color w:val="000000"/>
                <w:sz w:val="20"/>
              </w:rPr>
              <w:t>Қызметкердің алдын ала кәсіптік даярлаудан өтуін</w:t>
            </w:r>
            <w:r>
              <w:rPr>
                <w:rFonts w:ascii="Times New Roman"/>
                <w:b w:val="false"/>
                <w:i w:val="false"/>
                <w:color w:val="000000"/>
                <w:sz w:val="20"/>
              </w:rPr>
              <w:t> </w:t>
            </w:r>
            <w:r>
              <w:rPr>
                <w:rFonts w:ascii="Times New Roman"/>
                <w:b w:val="false"/>
                <w:i w:val="false"/>
                <w:color w:val="000000"/>
                <w:sz w:val="20"/>
              </w:rPr>
              <w:t>талап етпейтін Рудный қаласы әкімдігінің</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мәдениет және</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саябағы"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кәсіпорнының</w:t>
            </w:r>
            <w:r>
              <w:br/>
            </w:r>
            <w:r>
              <w:rPr>
                <w:rFonts w:ascii="Times New Roman"/>
                <w:b w:val="false"/>
                <w:i w:val="false"/>
                <w:color w:val="000000"/>
                <w:sz w:val="20"/>
              </w:rPr>
              <w:t>
</w:t>
            </w:r>
            <w:r>
              <w:rPr>
                <w:rFonts w:ascii="Times New Roman"/>
                <w:b w:val="false"/>
                <w:i w:val="false"/>
                <w:color w:val="000000"/>
                <w:sz w:val="20"/>
              </w:rPr>
              <w:t>ғимаратын және</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қорғауда</w:t>
            </w:r>
            <w:r>
              <w:br/>
            </w:r>
            <w:r>
              <w:rPr>
                <w:rFonts w:ascii="Times New Roman"/>
                <w:b w:val="false"/>
                <w:i w:val="false"/>
                <w:color w:val="000000"/>
                <w:sz w:val="20"/>
              </w:rPr>
              <w:t>
</w:t>
            </w:r>
            <w:r>
              <w:rPr>
                <w:rFonts w:ascii="Times New Roman"/>
                <w:b w:val="false"/>
                <w:i w:val="false"/>
                <w:color w:val="000000"/>
                <w:sz w:val="20"/>
              </w:rPr>
              <w:t>жәрдем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16128</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1984</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Жұмыс уақытының жиынтық есебін қолдануымен және жұмыстың аяқталуы мен келесі жұмыс сменасының басталуы арасындағы қоғамдық жұмыстарға қатысушының демалыс ұзақтығының міндетті сақталуымен сменалы жұмыс кестесі бекітіледі. Есепті кезең күнтізбелік жыл болып табылады.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"РАХАТ"</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көшелерінің</w:t>
            </w:r>
            <w:r>
              <w:br/>
            </w:r>
            <w:r>
              <w:rPr>
                <w:rFonts w:ascii="Times New Roman"/>
                <w:b w:val="false"/>
                <w:i w:val="false"/>
                <w:color w:val="000000"/>
                <w:sz w:val="20"/>
              </w:rPr>
              <w:t>
</w:t>
            </w:r>
            <w:r>
              <w:rPr>
                <w:rFonts w:ascii="Times New Roman"/>
                <w:b w:val="false"/>
                <w:i w:val="false"/>
                <w:color w:val="000000"/>
                <w:sz w:val="20"/>
              </w:rPr>
              <w:t>жүргінші жолын</w:t>
            </w:r>
            <w:r>
              <w:br/>
            </w:r>
            <w:r>
              <w:rPr>
                <w:rFonts w:ascii="Times New Roman"/>
                <w:b w:val="false"/>
                <w:i w:val="false"/>
                <w:color w:val="000000"/>
                <w:sz w:val="20"/>
              </w:rPr>
              <w:t>
</w:t>
            </w:r>
            <w:r>
              <w:rPr>
                <w:rFonts w:ascii="Times New Roman"/>
                <w:b w:val="false"/>
                <w:i w:val="false"/>
                <w:color w:val="000000"/>
                <w:sz w:val="20"/>
              </w:rPr>
              <w:t>бойлайтын</w:t>
            </w:r>
            <w:r>
              <w:br/>
            </w:r>
            <w:r>
              <w:rPr>
                <w:rFonts w:ascii="Times New Roman"/>
                <w:b w:val="false"/>
                <w:i w:val="false"/>
                <w:color w:val="000000"/>
                <w:sz w:val="20"/>
              </w:rPr>
              <w:t>
</w:t>
            </w:r>
            <w:r>
              <w:rPr>
                <w:rFonts w:ascii="Times New Roman"/>
                <w:b w:val="false"/>
                <w:i w:val="false"/>
                <w:color w:val="000000"/>
                <w:sz w:val="20"/>
              </w:rPr>
              <w:t>жиектерін</w:t>
            </w:r>
            <w:r>
              <w:br/>
            </w:r>
            <w:r>
              <w:rPr>
                <w:rFonts w:ascii="Times New Roman"/>
                <w:b w:val="false"/>
                <w:i w:val="false"/>
                <w:color w:val="000000"/>
                <w:sz w:val="20"/>
              </w:rPr>
              <w:t>
</w:t>
            </w:r>
            <w:r>
              <w:rPr>
                <w:rFonts w:ascii="Times New Roman"/>
                <w:b w:val="false"/>
                <w:i w:val="false"/>
                <w:color w:val="000000"/>
                <w:sz w:val="20"/>
              </w:rPr>
              <w:t>үнемі қолмен</w:t>
            </w:r>
            <w:r>
              <w:br/>
            </w:r>
            <w:r>
              <w:rPr>
                <w:rFonts w:ascii="Times New Roman"/>
                <w:b w:val="false"/>
                <w:i w:val="false"/>
                <w:color w:val="000000"/>
                <w:sz w:val="20"/>
              </w:rPr>
              <w:t>
</w:t>
            </w:r>
            <w:r>
              <w:rPr>
                <w:rFonts w:ascii="Times New Roman"/>
                <w:b w:val="false"/>
                <w:i w:val="false"/>
                <w:color w:val="000000"/>
                <w:sz w:val="20"/>
              </w:rPr>
              <w:t>тазарту</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қаласының</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көгалдандыруда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79040</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118560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45448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14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w:t>
            </w:r>
            <w:r>
              <w:br/>
            </w:r>
            <w:r>
              <w:rPr>
                <w:rFonts w:ascii="Times New Roman"/>
                <w:b w:val="false"/>
                <w:i w:val="false"/>
                <w:color w:val="000000"/>
                <w:sz w:val="20"/>
              </w:rPr>
              <w:t>
</w:t>
            </w:r>
            <w:r>
              <w:rPr>
                <w:rFonts w:ascii="Times New Roman"/>
                <w:b w:val="false"/>
                <w:i w:val="false"/>
                <w:color w:val="000000"/>
                <w:sz w:val="20"/>
              </w:rPr>
              <w:t>терді</w:t>
            </w:r>
            <w:r>
              <w:br/>
            </w:r>
            <w:r>
              <w:rPr>
                <w:rFonts w:ascii="Times New Roman"/>
                <w:b w:val="false"/>
                <w:i w:val="false"/>
                <w:color w:val="000000"/>
                <w:sz w:val="20"/>
              </w:rPr>
              <w:t>
</w:t>
            </w:r>
            <w:r>
              <w:rPr>
                <w:rFonts w:ascii="Times New Roman"/>
                <w:b w:val="false"/>
                <w:i w:val="false"/>
                <w:color w:val="000000"/>
                <w:sz w:val="20"/>
              </w:rPr>
              <w:t>қалыпқа</w:t>
            </w:r>
            <w:r>
              <w:br/>
            </w:r>
            <w:r>
              <w:rPr>
                <w:rFonts w:ascii="Times New Roman"/>
                <w:b w:val="false"/>
                <w:i w:val="false"/>
                <w:color w:val="000000"/>
                <w:sz w:val="20"/>
              </w:rPr>
              <w:t>
</w:t>
            </w:r>
            <w:r>
              <w:rPr>
                <w:rFonts w:ascii="Times New Roman"/>
                <w:b w:val="false"/>
                <w:i w:val="false"/>
                <w:color w:val="000000"/>
                <w:sz w:val="20"/>
              </w:rPr>
              <w:t>келтіру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"Жаңа Өмір"</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бірлестігі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"Качарец"</w:t>
            </w:r>
            <w:r>
              <w:br/>
            </w:r>
            <w:r>
              <w:rPr>
                <w:rFonts w:ascii="Times New Roman"/>
                <w:b w:val="false"/>
                <w:i w:val="false"/>
                <w:color w:val="000000"/>
                <w:sz w:val="20"/>
              </w:rPr>
              <w:t>
</w:t>
            </w:r>
            <w:r>
              <w:rPr>
                <w:rFonts w:ascii="Times New Roman"/>
                <w:b w:val="false"/>
                <w:i w:val="false"/>
                <w:color w:val="000000"/>
                <w:sz w:val="20"/>
              </w:rPr>
              <w:t>пәтер</w:t>
            </w:r>
            <w:r>
              <w:br/>
            </w:r>
            <w:r>
              <w:rPr>
                <w:rFonts w:ascii="Times New Roman"/>
                <w:b w:val="false"/>
                <w:i w:val="false"/>
                <w:color w:val="000000"/>
                <w:sz w:val="20"/>
              </w:rPr>
              <w:t>
</w:t>
            </w:r>
            <w:r>
              <w:rPr>
                <w:rFonts w:ascii="Times New Roman"/>
                <w:b w:val="false"/>
                <w:i w:val="false"/>
                <w:color w:val="000000"/>
                <w:sz w:val="20"/>
              </w:rPr>
              <w:t>иелерінің</w:t>
            </w:r>
            <w:r>
              <w:br/>
            </w:r>
            <w:r>
              <w:rPr>
                <w:rFonts w:ascii="Times New Roman"/>
                <w:b w:val="false"/>
                <w:i w:val="false"/>
                <w:color w:val="000000"/>
                <w:sz w:val="20"/>
              </w:rPr>
              <w:t>
</w:t>
            </w:r>
            <w:r>
              <w:rPr>
                <w:rFonts w:ascii="Times New Roman"/>
                <w:b w:val="false"/>
                <w:i w:val="false"/>
                <w:color w:val="000000"/>
                <w:sz w:val="20"/>
              </w:rPr>
              <w:t>тұтынушы</w:t>
            </w:r>
            <w:r>
              <w:br/>
            </w:r>
            <w:r>
              <w:rPr>
                <w:rFonts w:ascii="Times New Roman"/>
                <w:b w:val="false"/>
                <w:i w:val="false"/>
                <w:color w:val="000000"/>
                <w:sz w:val="20"/>
              </w:rPr>
              <w:t>
</w:t>
            </w:r>
            <w:r>
              <w:rPr>
                <w:rFonts w:ascii="Times New Roman"/>
                <w:b w:val="false"/>
                <w:i w:val="false"/>
                <w:color w:val="000000"/>
                <w:sz w:val="20"/>
              </w:rPr>
              <w:t>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Қашар</w:t>
            </w:r>
            <w:r>
              <w:br/>
            </w:r>
            <w:r>
              <w:rPr>
                <w:rFonts w:ascii="Times New Roman"/>
                <w:b w:val="false"/>
                <w:i w:val="false"/>
                <w:color w:val="000000"/>
                <w:sz w:val="20"/>
              </w:rPr>
              <w:t>
</w:t>
            </w:r>
            <w:r>
              <w:rPr>
                <w:rFonts w:ascii="Times New Roman"/>
                <w:b w:val="false"/>
                <w:i w:val="false"/>
                <w:color w:val="000000"/>
                <w:sz w:val="20"/>
              </w:rPr>
              <w:t>поселкесін</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мүгедек-</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еркін</w:t>
            </w:r>
            <w:r>
              <w:br/>
            </w:r>
            <w:r>
              <w:rPr>
                <w:rFonts w:ascii="Times New Roman"/>
                <w:b w:val="false"/>
                <w:i w:val="false"/>
                <w:color w:val="000000"/>
                <w:sz w:val="20"/>
              </w:rPr>
              <w:t>
</w:t>
            </w:r>
            <w:r>
              <w:rPr>
                <w:rFonts w:ascii="Times New Roman"/>
                <w:b w:val="false"/>
                <w:i w:val="false"/>
                <w:color w:val="000000"/>
                <w:sz w:val="20"/>
              </w:rPr>
              <w:t>қоғамы"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бірлес-</w:t>
            </w:r>
            <w:r>
              <w:br/>
            </w:r>
            <w:r>
              <w:rPr>
                <w:rFonts w:ascii="Times New Roman"/>
                <w:b w:val="false"/>
                <w:i w:val="false"/>
                <w:color w:val="000000"/>
                <w:sz w:val="20"/>
              </w:rPr>
              <w:t>
</w:t>
            </w:r>
            <w:r>
              <w:rPr>
                <w:rFonts w:ascii="Times New Roman"/>
                <w:b w:val="false"/>
                <w:i w:val="false"/>
                <w:color w:val="000000"/>
                <w:sz w:val="20"/>
              </w:rPr>
              <w:t>тігінің</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мүгедек-</w:t>
            </w:r>
            <w:r>
              <w:br/>
            </w:r>
            <w:r>
              <w:rPr>
                <w:rFonts w:ascii="Times New Roman"/>
                <w:b w:val="false"/>
                <w:i w:val="false"/>
                <w:color w:val="000000"/>
                <w:sz w:val="20"/>
              </w:rPr>
              <w:t>
</w:t>
            </w:r>
            <w:r>
              <w:rPr>
                <w:rFonts w:ascii="Times New Roman"/>
                <w:b w:val="false"/>
                <w:i w:val="false"/>
                <w:color w:val="000000"/>
                <w:sz w:val="20"/>
              </w:rPr>
              <w:t>тердің</w:t>
            </w:r>
            <w:r>
              <w:br/>
            </w:r>
            <w:r>
              <w:rPr>
                <w:rFonts w:ascii="Times New Roman"/>
                <w:b w:val="false"/>
                <w:i w:val="false"/>
                <w:color w:val="000000"/>
                <w:sz w:val="20"/>
              </w:rPr>
              <w:t>
</w:t>
            </w:r>
            <w:r>
              <w:rPr>
                <w:rFonts w:ascii="Times New Roman"/>
                <w:b w:val="false"/>
                <w:i w:val="false"/>
                <w:color w:val="000000"/>
                <w:sz w:val="20"/>
              </w:rPr>
              <w:t>еркін қоғамы"</w:t>
            </w:r>
            <w:r>
              <w:br/>
            </w:r>
            <w:r>
              <w:rPr>
                <w:rFonts w:ascii="Times New Roman"/>
                <w:b w:val="false"/>
                <w:i w:val="false"/>
                <w:color w:val="000000"/>
                <w:sz w:val="20"/>
              </w:rPr>
              <w:t>
</w:t>
            </w:r>
            <w:r>
              <w:rPr>
                <w:rFonts w:ascii="Times New Roman"/>
                <w:b w:val="false"/>
                <w:i w:val="false"/>
                <w:color w:val="000000"/>
                <w:sz w:val="20"/>
              </w:rPr>
              <w:t>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w:t>
            </w:r>
            <w:r>
              <w:rPr>
                <w:rFonts w:ascii="Times New Roman"/>
                <w:b w:val="false"/>
                <w:i w:val="false"/>
                <w:color w:val="000000"/>
                <w:sz w:val="20"/>
              </w:rPr>
              <w:t> </w:t>
            </w:r>
            <w:r>
              <w:rPr>
                <w:rFonts w:ascii="Times New Roman"/>
                <w:b w:val="false"/>
                <w:i w:val="false"/>
                <w:color w:val="000000"/>
                <w:sz w:val="20"/>
              </w:rPr>
              <w:t>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сы Жоғарғы</w:t>
            </w:r>
            <w:r>
              <w:br/>
            </w:r>
            <w:r>
              <w:rPr>
                <w:rFonts w:ascii="Times New Roman"/>
                <w:b w:val="false"/>
                <w:i w:val="false"/>
                <w:color w:val="000000"/>
                <w:sz w:val="20"/>
              </w:rPr>
              <w:t>
</w:t>
            </w:r>
            <w:r>
              <w:rPr>
                <w:rFonts w:ascii="Times New Roman"/>
                <w:b w:val="false"/>
                <w:i w:val="false"/>
                <w:color w:val="000000"/>
                <w:sz w:val="20"/>
              </w:rPr>
              <w:t>Соты</w:t>
            </w:r>
            <w:r>
              <w:br/>
            </w:r>
            <w:r>
              <w:rPr>
                <w:rFonts w:ascii="Times New Roman"/>
                <w:b w:val="false"/>
                <w:i w:val="false"/>
                <w:color w:val="000000"/>
                <w:sz w:val="20"/>
              </w:rPr>
              <w:t>
</w:t>
            </w:r>
            <w:r>
              <w:rPr>
                <w:rFonts w:ascii="Times New Roman"/>
                <w:b w:val="false"/>
                <w:i w:val="false"/>
                <w:color w:val="000000"/>
                <w:sz w:val="20"/>
              </w:rPr>
              <w:t>жанындағы</w:t>
            </w:r>
            <w:r>
              <w:br/>
            </w:r>
            <w:r>
              <w:rPr>
                <w:rFonts w:ascii="Times New Roman"/>
                <w:b w:val="false"/>
                <w:i w:val="false"/>
                <w:color w:val="000000"/>
                <w:sz w:val="20"/>
              </w:rPr>
              <w:t>
</w:t>
            </w:r>
            <w:r>
              <w:rPr>
                <w:rFonts w:ascii="Times New Roman"/>
                <w:b w:val="false"/>
                <w:i w:val="false"/>
                <w:color w:val="000000"/>
                <w:sz w:val="20"/>
              </w:rPr>
              <w:t>Соттардың</w:t>
            </w:r>
            <w:r>
              <w:br/>
            </w:r>
            <w:r>
              <w:rPr>
                <w:rFonts w:ascii="Times New Roman"/>
                <w:b w:val="false"/>
                <w:i w:val="false"/>
                <w:color w:val="000000"/>
                <w:sz w:val="20"/>
              </w:rPr>
              <w:t>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қамтамасыз</w:t>
            </w:r>
            <w:r>
              <w:br/>
            </w:r>
            <w:r>
              <w:rPr>
                <w:rFonts w:ascii="Times New Roman"/>
                <w:b w:val="false"/>
                <w:i w:val="false"/>
                <w:color w:val="000000"/>
                <w:sz w:val="20"/>
              </w:rPr>
              <w:t>
</w:t>
            </w:r>
            <w:r>
              <w:rPr>
                <w:rFonts w:ascii="Times New Roman"/>
                <w:b w:val="false"/>
                <w:i w:val="false"/>
                <w:color w:val="000000"/>
                <w:sz w:val="20"/>
              </w:rPr>
              <w:t>ету</w:t>
            </w:r>
            <w:r>
              <w:br/>
            </w:r>
            <w:r>
              <w:rPr>
                <w:rFonts w:ascii="Times New Roman"/>
                <w:b w:val="false"/>
                <w:i w:val="false"/>
                <w:color w:val="000000"/>
                <w:sz w:val="20"/>
              </w:rPr>
              <w:t>
</w:t>
            </w:r>
            <w:r>
              <w:rPr>
                <w:rFonts w:ascii="Times New Roman"/>
                <w:b w:val="false"/>
                <w:i w:val="false"/>
                <w:color w:val="000000"/>
                <w:sz w:val="20"/>
              </w:rPr>
              <w:t>департамен-</w:t>
            </w:r>
            <w:r>
              <w:br/>
            </w:r>
            <w:r>
              <w:rPr>
                <w:rFonts w:ascii="Times New Roman"/>
                <w:b w:val="false"/>
                <w:i w:val="false"/>
                <w:color w:val="000000"/>
                <w:sz w:val="20"/>
              </w:rPr>
              <w:t>
</w:t>
            </w:r>
            <w:r>
              <w:rPr>
                <w:rFonts w:ascii="Times New Roman"/>
                <w:b w:val="false"/>
                <w:i w:val="false"/>
                <w:color w:val="000000"/>
                <w:sz w:val="20"/>
              </w:rPr>
              <w:t>тінің</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w:t>
            </w:r>
            <w:r>
              <w:br/>
            </w:r>
            <w:r>
              <w:rPr>
                <w:rFonts w:ascii="Times New Roman"/>
                <w:b w:val="false"/>
                <w:i w:val="false"/>
                <w:color w:val="000000"/>
                <w:sz w:val="20"/>
              </w:rPr>
              <w:t>
</w:t>
            </w:r>
            <w:r>
              <w:rPr>
                <w:rFonts w:ascii="Times New Roman"/>
                <w:b w:val="false"/>
                <w:i w:val="false"/>
                <w:color w:val="000000"/>
                <w:sz w:val="20"/>
              </w:rPr>
              <w:t>сы</w:t>
            </w:r>
            <w:r>
              <w:br/>
            </w:r>
            <w:r>
              <w:rPr>
                <w:rFonts w:ascii="Times New Roman"/>
                <w:b w:val="false"/>
                <w:i w:val="false"/>
                <w:color w:val="000000"/>
                <w:sz w:val="20"/>
              </w:rPr>
              <w:t>
</w:t>
            </w:r>
            <w:r>
              <w:rPr>
                <w:rFonts w:ascii="Times New Roman"/>
                <w:b w:val="false"/>
                <w:i w:val="false"/>
                <w:color w:val="000000"/>
                <w:sz w:val="20"/>
              </w:rPr>
              <w:t>Жоғарғы</w:t>
            </w:r>
            <w:r>
              <w:br/>
            </w:r>
            <w:r>
              <w:rPr>
                <w:rFonts w:ascii="Times New Roman"/>
                <w:b w:val="false"/>
                <w:i w:val="false"/>
                <w:color w:val="000000"/>
                <w:sz w:val="20"/>
              </w:rPr>
              <w:t>
</w:t>
            </w:r>
            <w:r>
              <w:rPr>
                <w:rFonts w:ascii="Times New Roman"/>
                <w:b w:val="false"/>
                <w:i w:val="false"/>
                <w:color w:val="000000"/>
                <w:sz w:val="20"/>
              </w:rPr>
              <w:t>Соты</w:t>
            </w:r>
            <w:r>
              <w:br/>
            </w:r>
            <w:r>
              <w:rPr>
                <w:rFonts w:ascii="Times New Roman"/>
                <w:b w:val="false"/>
                <w:i w:val="false"/>
                <w:color w:val="000000"/>
                <w:sz w:val="20"/>
              </w:rPr>
              <w:t>
</w:t>
            </w:r>
            <w:r>
              <w:rPr>
                <w:rFonts w:ascii="Times New Roman"/>
                <w:b w:val="false"/>
                <w:i w:val="false"/>
                <w:color w:val="000000"/>
                <w:sz w:val="20"/>
              </w:rPr>
              <w:t>аппараты-</w:t>
            </w:r>
            <w:r>
              <w:br/>
            </w:r>
            <w:r>
              <w:rPr>
                <w:rFonts w:ascii="Times New Roman"/>
                <w:b w:val="false"/>
                <w:i w:val="false"/>
                <w:color w:val="000000"/>
                <w:sz w:val="20"/>
              </w:rPr>
              <w:t>
</w:t>
            </w:r>
            <w:r>
              <w:rPr>
                <w:rFonts w:ascii="Times New Roman"/>
                <w:b w:val="false"/>
                <w:i w:val="false"/>
                <w:color w:val="000000"/>
                <w:sz w:val="20"/>
              </w:rPr>
              <w:t>ның)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облыстық</w:t>
            </w:r>
            <w:r>
              <w:br/>
            </w:r>
            <w:r>
              <w:rPr>
                <w:rFonts w:ascii="Times New Roman"/>
                <w:b w:val="false"/>
                <w:i w:val="false"/>
                <w:color w:val="000000"/>
                <w:sz w:val="20"/>
              </w:rPr>
              <w:t>
</w:t>
            </w:r>
            <w:r>
              <w:rPr>
                <w:rFonts w:ascii="Times New Roman"/>
                <w:b w:val="false"/>
                <w:i w:val="false"/>
                <w:color w:val="000000"/>
                <w:sz w:val="20"/>
              </w:rPr>
              <w:t>сотының</w:t>
            </w:r>
            <w:r>
              <w:br/>
            </w:r>
            <w:r>
              <w:rPr>
                <w:rFonts w:ascii="Times New Roman"/>
                <w:b w:val="false"/>
                <w:i w:val="false"/>
                <w:color w:val="000000"/>
                <w:sz w:val="20"/>
              </w:rPr>
              <w:t>
</w:t>
            </w:r>
            <w:r>
              <w:rPr>
                <w:rFonts w:ascii="Times New Roman"/>
                <w:b w:val="false"/>
                <w:i w:val="false"/>
                <w:color w:val="000000"/>
                <w:sz w:val="20"/>
              </w:rPr>
              <w:t>кеңсесі"</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әкімдігінің</w:t>
            </w:r>
            <w:r>
              <w:br/>
            </w:r>
            <w:r>
              <w:rPr>
                <w:rFonts w:ascii="Times New Roman"/>
                <w:b w:val="false"/>
                <w:i w:val="false"/>
                <w:color w:val="000000"/>
                <w:sz w:val="20"/>
              </w:rPr>
              <w:t>
</w:t>
            </w:r>
            <w:r>
              <w:rPr>
                <w:rFonts w:ascii="Times New Roman"/>
                <w:b w:val="false"/>
                <w:i w:val="false"/>
                <w:color w:val="000000"/>
                <w:sz w:val="20"/>
              </w:rPr>
              <w:t>"Жұмыспен</w:t>
            </w:r>
            <w:r>
              <w:br/>
            </w:r>
            <w:r>
              <w:rPr>
                <w:rFonts w:ascii="Times New Roman"/>
                <w:b w:val="false"/>
                <w:i w:val="false"/>
                <w:color w:val="000000"/>
                <w:sz w:val="20"/>
              </w:rPr>
              <w:t>
</w:t>
            </w:r>
            <w:r>
              <w:rPr>
                <w:rFonts w:ascii="Times New Roman"/>
                <w:b w:val="false"/>
                <w:i w:val="false"/>
                <w:color w:val="000000"/>
                <w:sz w:val="20"/>
              </w:rPr>
              <w:t>қамту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Ленин</w:t>
            </w:r>
            <w:r>
              <w:br/>
            </w:r>
            <w:r>
              <w:rPr>
                <w:rFonts w:ascii="Times New Roman"/>
                <w:b w:val="false"/>
                <w:i w:val="false"/>
                <w:color w:val="000000"/>
                <w:sz w:val="20"/>
              </w:rPr>
              <w:t>
</w:t>
            </w:r>
            <w:r>
              <w:rPr>
                <w:rFonts w:ascii="Times New Roman"/>
                <w:b w:val="false"/>
                <w:i w:val="false"/>
                <w:color w:val="000000"/>
                <w:sz w:val="20"/>
              </w:rPr>
              <w:t>көшесі, 187А</w:t>
            </w:r>
            <w:r>
              <w:br/>
            </w:r>
            <w:r>
              <w:rPr>
                <w:rFonts w:ascii="Times New Roman"/>
                <w:b w:val="false"/>
                <w:i w:val="false"/>
                <w:color w:val="000000"/>
                <w:sz w:val="20"/>
              </w:rPr>
              <w:t>
</w:t>
            </w:r>
            <w:r>
              <w:rPr>
                <w:rFonts w:ascii="Times New Roman"/>
                <w:b w:val="false"/>
                <w:i w:val="false"/>
                <w:color w:val="000000"/>
                <w:sz w:val="20"/>
              </w:rPr>
              <w:t>үй 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көп пәтерлі</w:t>
            </w:r>
            <w:r>
              <w:br/>
            </w:r>
            <w:r>
              <w:rPr>
                <w:rFonts w:ascii="Times New Roman"/>
                <w:b w:val="false"/>
                <w:i w:val="false"/>
                <w:color w:val="000000"/>
                <w:sz w:val="20"/>
              </w:rPr>
              <w:t>
</w:t>
            </w:r>
            <w:r>
              <w:rPr>
                <w:rFonts w:ascii="Times New Roman"/>
                <w:b w:val="false"/>
                <w:i w:val="false"/>
                <w:color w:val="000000"/>
                <w:sz w:val="20"/>
              </w:rPr>
              <w:t>тұрғын үйді</w:t>
            </w:r>
            <w:r>
              <w:br/>
            </w:r>
            <w:r>
              <w:rPr>
                <w:rFonts w:ascii="Times New Roman"/>
                <w:b w:val="false"/>
                <w:i w:val="false"/>
                <w:color w:val="000000"/>
                <w:sz w:val="20"/>
              </w:rPr>
              <w:t>
</w:t>
            </w:r>
            <w:r>
              <w:rPr>
                <w:rFonts w:ascii="Times New Roman"/>
                <w:b w:val="false"/>
                <w:i w:val="false"/>
                <w:color w:val="000000"/>
                <w:sz w:val="20"/>
              </w:rPr>
              <w:t>қорғауда</w:t>
            </w:r>
            <w:r>
              <w:br/>
            </w:r>
            <w:r>
              <w:rPr>
                <w:rFonts w:ascii="Times New Roman"/>
                <w:b w:val="false"/>
                <w:i w:val="false"/>
                <w:color w:val="000000"/>
                <w:sz w:val="20"/>
              </w:rPr>
              <w:t>
</w:t>
            </w:r>
            <w:r>
              <w:rPr>
                <w:rFonts w:ascii="Times New Roman"/>
                <w:b w:val="false"/>
                <w:i w:val="false"/>
                <w:color w:val="000000"/>
                <w:sz w:val="20"/>
              </w:rPr>
              <w:t>жәрдем</w:t>
            </w:r>
            <w:r>
              <w:br/>
            </w:r>
            <w:r>
              <w:rPr>
                <w:rFonts w:ascii="Times New Roman"/>
                <w:b w:val="false"/>
                <w:i w:val="false"/>
                <w:color w:val="000000"/>
                <w:sz w:val="20"/>
              </w:rPr>
              <w:t>
</w:t>
            </w:r>
            <w:r>
              <w:rPr>
                <w:rFonts w:ascii="Times New Roman"/>
                <w:b w:val="false"/>
                <w:i w:val="false"/>
                <w:color w:val="000000"/>
                <w:sz w:val="20"/>
              </w:rPr>
              <w:t>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жиынтық есебін</w:t>
            </w:r>
            <w:r>
              <w:br/>
            </w:r>
            <w:r>
              <w:rPr>
                <w:rFonts w:ascii="Times New Roman"/>
                <w:b w:val="false"/>
                <w:i w:val="false"/>
                <w:color w:val="000000"/>
                <w:sz w:val="20"/>
              </w:rPr>
              <w:t>
</w:t>
            </w:r>
            <w:r>
              <w:rPr>
                <w:rFonts w:ascii="Times New Roman"/>
                <w:b w:val="false"/>
                <w:i w:val="false"/>
                <w:color w:val="000000"/>
                <w:sz w:val="20"/>
              </w:rPr>
              <w:t>қолдануымен</w:t>
            </w:r>
            <w:r>
              <w:br/>
            </w:r>
            <w:r>
              <w:rPr>
                <w:rFonts w:ascii="Times New Roman"/>
                <w:b w:val="false"/>
                <w:i w:val="false"/>
                <w:color w:val="000000"/>
                <w:sz w:val="20"/>
              </w:rPr>
              <w:t>
</w:t>
            </w:r>
            <w:r>
              <w:rPr>
                <w:rFonts w:ascii="Times New Roman"/>
                <w:b w:val="false"/>
                <w:i w:val="false"/>
                <w:color w:val="000000"/>
                <w:sz w:val="20"/>
              </w:rPr>
              <w:t>және жұмыстың</w:t>
            </w:r>
            <w:r>
              <w:br/>
            </w:r>
            <w:r>
              <w:rPr>
                <w:rFonts w:ascii="Times New Roman"/>
                <w:b w:val="false"/>
                <w:i w:val="false"/>
                <w:color w:val="000000"/>
                <w:sz w:val="20"/>
              </w:rPr>
              <w:t>
</w:t>
            </w:r>
            <w:r>
              <w:rPr>
                <w:rFonts w:ascii="Times New Roman"/>
                <w:b w:val="false"/>
                <w:i w:val="false"/>
                <w:color w:val="000000"/>
                <w:sz w:val="20"/>
              </w:rPr>
              <w:t>аяқталуы мен</w:t>
            </w:r>
            <w:r>
              <w:br/>
            </w:r>
            <w:r>
              <w:rPr>
                <w:rFonts w:ascii="Times New Roman"/>
                <w:b w:val="false"/>
                <w:i w:val="false"/>
                <w:color w:val="000000"/>
                <w:sz w:val="20"/>
              </w:rPr>
              <w:t>
</w:t>
            </w:r>
            <w:r>
              <w:rPr>
                <w:rFonts w:ascii="Times New Roman"/>
                <w:b w:val="false"/>
                <w:i w:val="false"/>
                <w:color w:val="000000"/>
                <w:sz w:val="20"/>
              </w:rPr>
              <w:t>келесі жұмыс</w:t>
            </w:r>
            <w:r>
              <w:br/>
            </w:r>
            <w:r>
              <w:rPr>
                <w:rFonts w:ascii="Times New Roman"/>
                <w:b w:val="false"/>
                <w:i w:val="false"/>
                <w:color w:val="000000"/>
                <w:sz w:val="20"/>
              </w:rPr>
              <w:t>
</w:t>
            </w:r>
            <w:r>
              <w:rPr>
                <w:rFonts w:ascii="Times New Roman"/>
                <w:b w:val="false"/>
                <w:i w:val="false"/>
                <w:color w:val="000000"/>
                <w:sz w:val="20"/>
              </w:rPr>
              <w:t>ауысымның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ұзақтығының</w:t>
            </w:r>
            <w:r>
              <w:br/>
            </w:r>
            <w:r>
              <w:rPr>
                <w:rFonts w:ascii="Times New Roman"/>
                <w:b w:val="false"/>
                <w:i w:val="false"/>
                <w:color w:val="000000"/>
                <w:sz w:val="20"/>
              </w:rPr>
              <w:t>
</w:t>
            </w:r>
            <w:r>
              <w:rPr>
                <w:rFonts w:ascii="Times New Roman"/>
                <w:b w:val="false"/>
                <w:i w:val="false"/>
                <w:color w:val="000000"/>
                <w:sz w:val="20"/>
              </w:rPr>
              <w:t>міндетті</w:t>
            </w:r>
            <w:r>
              <w:br/>
            </w:r>
            <w:r>
              <w:rPr>
                <w:rFonts w:ascii="Times New Roman"/>
                <w:b w:val="false"/>
                <w:i w:val="false"/>
                <w:color w:val="000000"/>
                <w:sz w:val="20"/>
              </w:rPr>
              <w:t>
</w:t>
            </w:r>
            <w:r>
              <w:rPr>
                <w:rFonts w:ascii="Times New Roman"/>
                <w:b w:val="false"/>
                <w:i w:val="false"/>
                <w:color w:val="000000"/>
                <w:sz w:val="20"/>
              </w:rPr>
              <w:t>сақталуымен</w:t>
            </w:r>
            <w:r>
              <w:br/>
            </w:r>
            <w:r>
              <w:rPr>
                <w:rFonts w:ascii="Times New Roman"/>
                <w:b w:val="false"/>
                <w:i w:val="false"/>
                <w:color w:val="000000"/>
                <w:sz w:val="20"/>
              </w:rPr>
              <w:t>
</w:t>
            </w:r>
            <w:r>
              <w:rPr>
                <w:rFonts w:ascii="Times New Roman"/>
                <w:b w:val="false"/>
                <w:i w:val="false"/>
                <w:color w:val="000000"/>
                <w:sz w:val="20"/>
              </w:rPr>
              <w:t>ауысымды</w:t>
            </w:r>
            <w:r>
              <w:br/>
            </w:r>
            <w:r>
              <w:rPr>
                <w:rFonts w:ascii="Times New Roman"/>
                <w:b w:val="false"/>
                <w:i w:val="false"/>
                <w:color w:val="000000"/>
                <w:sz w:val="20"/>
              </w:rPr>
              <w:t>
</w:t>
            </w:r>
            <w:r>
              <w:rPr>
                <w:rFonts w:ascii="Times New Roman"/>
                <w:b w:val="false"/>
                <w:i w:val="false"/>
                <w:color w:val="000000"/>
                <w:sz w:val="20"/>
              </w:rPr>
              <w:t>жұмыс кестесі</w:t>
            </w:r>
            <w:r>
              <w:br/>
            </w:r>
            <w:r>
              <w:rPr>
                <w:rFonts w:ascii="Times New Roman"/>
                <w:b w:val="false"/>
                <w:i w:val="false"/>
                <w:color w:val="000000"/>
                <w:sz w:val="20"/>
              </w:rPr>
              <w:t>
</w:t>
            </w:r>
            <w:r>
              <w:rPr>
                <w:rFonts w:ascii="Times New Roman"/>
                <w:b w:val="false"/>
                <w:i w:val="false"/>
                <w:color w:val="000000"/>
                <w:sz w:val="20"/>
              </w:rPr>
              <w:t>бекітіледі.</w:t>
            </w:r>
            <w:r>
              <w:br/>
            </w:r>
            <w:r>
              <w:rPr>
                <w:rFonts w:ascii="Times New Roman"/>
                <w:b w:val="false"/>
                <w:i w:val="false"/>
                <w:color w:val="000000"/>
                <w:sz w:val="20"/>
              </w:rPr>
              <w:t>
</w:t>
            </w: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күнтізбелік</w:t>
            </w:r>
            <w:r>
              <w:br/>
            </w:r>
            <w:r>
              <w:rPr>
                <w:rFonts w:ascii="Times New Roman"/>
                <w:b w:val="false"/>
                <w:i w:val="false"/>
                <w:color w:val="000000"/>
                <w:sz w:val="20"/>
              </w:rPr>
              <w:t>
</w:t>
            </w:r>
            <w:r>
              <w:rPr>
                <w:rFonts w:ascii="Times New Roman"/>
                <w:b w:val="false"/>
                <w:i w:val="false"/>
                <w:color w:val="000000"/>
                <w:sz w:val="20"/>
              </w:rPr>
              <w:t>жыл болып</w:t>
            </w:r>
            <w:r>
              <w:br/>
            </w:r>
            <w:r>
              <w:rPr>
                <w:rFonts w:ascii="Times New Roman"/>
                <w:b w:val="false"/>
                <w:i w:val="false"/>
                <w:color w:val="000000"/>
                <w:sz w:val="20"/>
              </w:rPr>
              <w:t>
</w:t>
            </w:r>
            <w:r>
              <w:rPr>
                <w:rFonts w:ascii="Times New Roman"/>
                <w:b w:val="false"/>
                <w:i w:val="false"/>
                <w:color w:val="000000"/>
                <w:sz w:val="20"/>
              </w:rPr>
              <w:t>табылады.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мұсылманда-</w:t>
            </w:r>
            <w:r>
              <w:br/>
            </w:r>
            <w:r>
              <w:rPr>
                <w:rFonts w:ascii="Times New Roman"/>
                <w:b w:val="false"/>
                <w:i w:val="false"/>
                <w:color w:val="000000"/>
                <w:sz w:val="20"/>
              </w:rPr>
              <w:t>
</w:t>
            </w:r>
            <w:r>
              <w:rPr>
                <w:rFonts w:ascii="Times New Roman"/>
                <w:b w:val="false"/>
                <w:i w:val="false"/>
                <w:color w:val="000000"/>
                <w:sz w:val="20"/>
              </w:rPr>
              <w:t>рының діни</w:t>
            </w:r>
            <w:r>
              <w:br/>
            </w:r>
            <w:r>
              <w:rPr>
                <w:rFonts w:ascii="Times New Roman"/>
                <w:b w:val="false"/>
                <w:i w:val="false"/>
                <w:color w:val="000000"/>
                <w:sz w:val="20"/>
              </w:rPr>
              <w:t>
</w:t>
            </w:r>
            <w:r>
              <w:rPr>
                <w:rFonts w:ascii="Times New Roman"/>
                <w:b w:val="false"/>
                <w:i w:val="false"/>
                <w:color w:val="000000"/>
                <w:sz w:val="20"/>
              </w:rPr>
              <w:t>қоғамы"</w:t>
            </w:r>
            <w:r>
              <w:br/>
            </w:r>
            <w:r>
              <w:rPr>
                <w:rFonts w:ascii="Times New Roman"/>
                <w:b w:val="false"/>
                <w:i w:val="false"/>
                <w:color w:val="000000"/>
                <w:sz w:val="20"/>
              </w:rPr>
              <w:t>
</w:t>
            </w:r>
            <w:r>
              <w:rPr>
                <w:rFonts w:ascii="Times New Roman"/>
                <w:b w:val="false"/>
                <w:i w:val="false"/>
                <w:color w:val="000000"/>
                <w:sz w:val="20"/>
              </w:rPr>
              <w:t>жергілікті</w:t>
            </w:r>
            <w:r>
              <w:br/>
            </w:r>
            <w:r>
              <w:rPr>
                <w:rFonts w:ascii="Times New Roman"/>
                <w:b w:val="false"/>
                <w:i w:val="false"/>
                <w:color w:val="000000"/>
                <w:sz w:val="20"/>
              </w:rPr>
              <w:t>
</w:t>
            </w:r>
            <w:r>
              <w:rPr>
                <w:rFonts w:ascii="Times New Roman"/>
                <w:b w:val="false"/>
                <w:i w:val="false"/>
                <w:color w:val="000000"/>
                <w:sz w:val="20"/>
              </w:rPr>
              <w:t>діни</w:t>
            </w:r>
            <w:r>
              <w:br/>
            </w:r>
            <w:r>
              <w:rPr>
                <w:rFonts w:ascii="Times New Roman"/>
                <w:b w:val="false"/>
                <w:i w:val="false"/>
                <w:color w:val="000000"/>
                <w:sz w:val="20"/>
              </w:rPr>
              <w:t>
</w:t>
            </w:r>
            <w:r>
              <w:rPr>
                <w:rFonts w:ascii="Times New Roman"/>
                <w:b w:val="false"/>
                <w:i w:val="false"/>
                <w:color w:val="000000"/>
                <w:sz w:val="20"/>
              </w:rPr>
              <w:t>бірлестігі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Комсомол</w:t>
            </w:r>
            <w:r>
              <w:br/>
            </w:r>
            <w:r>
              <w:rPr>
                <w:rFonts w:ascii="Times New Roman"/>
                <w:b w:val="false"/>
                <w:i w:val="false"/>
                <w:color w:val="000000"/>
                <w:sz w:val="20"/>
              </w:rPr>
              <w:t>
</w:t>
            </w:r>
            <w:r>
              <w:rPr>
                <w:rFonts w:ascii="Times New Roman"/>
                <w:b w:val="false"/>
                <w:i w:val="false"/>
                <w:color w:val="000000"/>
                <w:sz w:val="20"/>
              </w:rPr>
              <w:t>даңғылы, 55 үй</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"Рудный қаласы</w:t>
            </w:r>
            <w:r>
              <w:br/>
            </w:r>
            <w:r>
              <w:rPr>
                <w:rFonts w:ascii="Times New Roman"/>
                <w:b w:val="false"/>
                <w:i w:val="false"/>
                <w:color w:val="000000"/>
                <w:sz w:val="20"/>
              </w:rPr>
              <w:t>
</w:t>
            </w:r>
            <w:r>
              <w:rPr>
                <w:rFonts w:ascii="Times New Roman"/>
                <w:b w:val="false"/>
                <w:i w:val="false"/>
                <w:color w:val="000000"/>
                <w:sz w:val="20"/>
              </w:rPr>
              <w:t>мұсылмандары-</w:t>
            </w:r>
            <w:r>
              <w:br/>
            </w:r>
            <w:r>
              <w:rPr>
                <w:rFonts w:ascii="Times New Roman"/>
                <w:b w:val="false"/>
                <w:i w:val="false"/>
                <w:color w:val="000000"/>
                <w:sz w:val="20"/>
              </w:rPr>
              <w:t>
</w:t>
            </w:r>
            <w:r>
              <w:rPr>
                <w:rFonts w:ascii="Times New Roman"/>
                <w:b w:val="false"/>
                <w:i w:val="false"/>
                <w:color w:val="000000"/>
                <w:sz w:val="20"/>
              </w:rPr>
              <w:t>ның діни қо-</w:t>
            </w:r>
            <w:r>
              <w:br/>
            </w:r>
            <w:r>
              <w:rPr>
                <w:rFonts w:ascii="Times New Roman"/>
                <w:b w:val="false"/>
                <w:i w:val="false"/>
                <w:color w:val="000000"/>
                <w:sz w:val="20"/>
              </w:rPr>
              <w:t>
</w:t>
            </w:r>
            <w:r>
              <w:rPr>
                <w:rFonts w:ascii="Times New Roman"/>
                <w:b w:val="false"/>
                <w:i w:val="false"/>
                <w:color w:val="000000"/>
                <w:sz w:val="20"/>
              </w:rPr>
              <w:t>ғамы" жергі-</w:t>
            </w:r>
            <w:r>
              <w:br/>
            </w:r>
            <w:r>
              <w:rPr>
                <w:rFonts w:ascii="Times New Roman"/>
                <w:b w:val="false"/>
                <w:i w:val="false"/>
                <w:color w:val="000000"/>
                <w:sz w:val="20"/>
              </w:rPr>
              <w:t>
</w:t>
            </w:r>
            <w:r>
              <w:rPr>
                <w:rFonts w:ascii="Times New Roman"/>
                <w:b w:val="false"/>
                <w:i w:val="false"/>
                <w:color w:val="000000"/>
                <w:sz w:val="20"/>
              </w:rPr>
              <w:t>лікті діни</w:t>
            </w:r>
            <w:r>
              <w:br/>
            </w:r>
            <w:r>
              <w:rPr>
                <w:rFonts w:ascii="Times New Roman"/>
                <w:b w:val="false"/>
                <w:i w:val="false"/>
                <w:color w:val="000000"/>
                <w:sz w:val="20"/>
              </w:rPr>
              <w:t>
</w:t>
            </w:r>
            <w:r>
              <w:rPr>
                <w:rFonts w:ascii="Times New Roman"/>
                <w:b w:val="false"/>
                <w:i w:val="false"/>
                <w:color w:val="000000"/>
                <w:sz w:val="20"/>
              </w:rPr>
              <w:t>бірлестігінің</w:t>
            </w:r>
            <w:r>
              <w:br/>
            </w:r>
            <w:r>
              <w:rPr>
                <w:rFonts w:ascii="Times New Roman"/>
                <w:b w:val="false"/>
                <w:i w:val="false"/>
                <w:color w:val="000000"/>
                <w:sz w:val="20"/>
              </w:rPr>
              <w:t>
</w:t>
            </w:r>
            <w:r>
              <w:rPr>
                <w:rFonts w:ascii="Times New Roman"/>
                <w:b w:val="false"/>
                <w:i w:val="false"/>
                <w:color w:val="000000"/>
                <w:sz w:val="20"/>
              </w:rPr>
              <w:t>аумағын</w:t>
            </w:r>
            <w:r>
              <w:br/>
            </w:r>
            <w:r>
              <w:rPr>
                <w:rFonts w:ascii="Times New Roman"/>
                <w:b w:val="false"/>
                <w:i w:val="false"/>
                <w:color w:val="000000"/>
                <w:sz w:val="20"/>
              </w:rPr>
              <w:t>
</w:t>
            </w:r>
            <w:r>
              <w:rPr>
                <w:rFonts w:ascii="Times New Roman"/>
                <w:b w:val="false"/>
                <w:i w:val="false"/>
                <w:color w:val="000000"/>
                <w:sz w:val="20"/>
              </w:rPr>
              <w:t>жинауда және</w:t>
            </w:r>
            <w:r>
              <w:br/>
            </w:r>
            <w:r>
              <w:rPr>
                <w:rFonts w:ascii="Times New Roman"/>
                <w:b w:val="false"/>
                <w:i w:val="false"/>
                <w:color w:val="000000"/>
                <w:sz w:val="20"/>
              </w:rPr>
              <w:t>
</w:t>
            </w:r>
            <w:r>
              <w:rPr>
                <w:rFonts w:ascii="Times New Roman"/>
                <w:b w:val="false"/>
                <w:i w:val="false"/>
                <w:color w:val="000000"/>
                <w:sz w:val="20"/>
              </w:rPr>
              <w:t>абаттандыруда</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 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 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w:t>
            </w:r>
            <w:r>
              <w:br/>
            </w:r>
            <w:r>
              <w:rPr>
                <w:rFonts w:ascii="Times New Roman"/>
                <w:b w:val="false"/>
                <w:i w:val="false"/>
                <w:color w:val="000000"/>
                <w:sz w:val="20"/>
              </w:rPr>
              <w:t>
</w:t>
            </w:r>
            <w:r>
              <w:rPr>
                <w:rFonts w:ascii="Times New Roman"/>
                <w:b w:val="false"/>
                <w:i w:val="false"/>
                <w:color w:val="000000"/>
                <w:sz w:val="20"/>
              </w:rPr>
              <w:t>Халықтық</w:t>
            </w:r>
            <w:r>
              <w:br/>
            </w:r>
            <w:r>
              <w:rPr>
                <w:rFonts w:ascii="Times New Roman"/>
                <w:b w:val="false"/>
                <w:i w:val="false"/>
                <w:color w:val="000000"/>
                <w:sz w:val="20"/>
              </w:rPr>
              <w:t>
</w:t>
            </w:r>
            <w:r>
              <w:rPr>
                <w:rFonts w:ascii="Times New Roman"/>
                <w:b w:val="false"/>
                <w:i w:val="false"/>
                <w:color w:val="000000"/>
                <w:sz w:val="20"/>
              </w:rPr>
              <w:t>Демократия-</w:t>
            </w:r>
            <w:r>
              <w:br/>
            </w:r>
            <w:r>
              <w:rPr>
                <w:rFonts w:ascii="Times New Roman"/>
                <w:b w:val="false"/>
                <w:i w:val="false"/>
                <w:color w:val="000000"/>
                <w:sz w:val="20"/>
              </w:rPr>
              <w:t>
</w:t>
            </w:r>
            <w:r>
              <w:rPr>
                <w:rFonts w:ascii="Times New Roman"/>
                <w:b w:val="false"/>
                <w:i w:val="false"/>
                <w:color w:val="000000"/>
                <w:sz w:val="20"/>
              </w:rPr>
              <w:t>лық</w:t>
            </w:r>
            <w:r>
              <w:br/>
            </w:r>
            <w:r>
              <w:rPr>
                <w:rFonts w:ascii="Times New Roman"/>
                <w:b w:val="false"/>
                <w:i w:val="false"/>
                <w:color w:val="000000"/>
                <w:sz w:val="20"/>
              </w:rPr>
              <w:t>
</w:t>
            </w:r>
            <w:r>
              <w:rPr>
                <w:rFonts w:ascii="Times New Roman"/>
                <w:b w:val="false"/>
                <w:i w:val="false"/>
                <w:color w:val="000000"/>
                <w:sz w:val="20"/>
              </w:rPr>
              <w:t>партиясы"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бірлестігі-</w:t>
            </w:r>
            <w:r>
              <w:br/>
            </w:r>
            <w:r>
              <w:rPr>
                <w:rFonts w:ascii="Times New Roman"/>
                <w:b w:val="false"/>
                <w:i w:val="false"/>
                <w:color w:val="000000"/>
                <w:sz w:val="20"/>
              </w:rPr>
              <w:t>
</w:t>
            </w:r>
            <w:r>
              <w:rPr>
                <w:rFonts w:ascii="Times New Roman"/>
                <w:b w:val="false"/>
                <w:i w:val="false"/>
                <w:color w:val="000000"/>
                <w:sz w:val="20"/>
              </w:rPr>
              <w:t>нің</w:t>
            </w:r>
            <w:r>
              <w:br/>
            </w:r>
            <w:r>
              <w:rPr>
                <w:rFonts w:ascii="Times New Roman"/>
                <w:b w:val="false"/>
                <w:i w:val="false"/>
                <w:color w:val="000000"/>
                <w:sz w:val="20"/>
              </w:rPr>
              <w:t>
</w:t>
            </w:r>
            <w:r>
              <w:rPr>
                <w:rFonts w:ascii="Times New Roman"/>
                <w:b w:val="false"/>
                <w:i w:val="false"/>
                <w:color w:val="000000"/>
                <w:sz w:val="20"/>
              </w:rPr>
              <w:t>Қостанай</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w:t>
            </w:r>
            <w:r>
              <w:br/>
            </w:r>
            <w:r>
              <w:rPr>
                <w:rFonts w:ascii="Times New Roman"/>
                <w:b w:val="false"/>
                <w:i w:val="false"/>
                <w:color w:val="000000"/>
                <w:sz w:val="20"/>
              </w:rPr>
              <w:t>
</w:t>
            </w:r>
            <w:r>
              <w:rPr>
                <w:rFonts w:ascii="Times New Roman"/>
                <w:b w:val="false"/>
                <w:i w:val="false"/>
                <w:color w:val="000000"/>
                <w:sz w:val="20"/>
              </w:rPr>
              <w:t>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Ленин</w:t>
            </w:r>
            <w:r>
              <w:br/>
            </w:r>
            <w:r>
              <w:rPr>
                <w:rFonts w:ascii="Times New Roman"/>
                <w:b w:val="false"/>
                <w:i w:val="false"/>
                <w:color w:val="000000"/>
                <w:sz w:val="20"/>
              </w:rPr>
              <w:t>
</w:t>
            </w:r>
            <w:r>
              <w:rPr>
                <w:rFonts w:ascii="Times New Roman"/>
                <w:b w:val="false"/>
                <w:i w:val="false"/>
                <w:color w:val="000000"/>
                <w:sz w:val="20"/>
              </w:rPr>
              <w:t>көшесі, 187А</w:t>
            </w:r>
            <w:r>
              <w:br/>
            </w:r>
            <w:r>
              <w:rPr>
                <w:rFonts w:ascii="Times New Roman"/>
                <w:b w:val="false"/>
                <w:i w:val="false"/>
                <w:color w:val="000000"/>
                <w:sz w:val="20"/>
              </w:rPr>
              <w:t>
</w:t>
            </w:r>
            <w:r>
              <w:rPr>
                <w:rFonts w:ascii="Times New Roman"/>
                <w:b w:val="false"/>
                <w:i w:val="false"/>
                <w:color w:val="000000"/>
                <w:sz w:val="20"/>
              </w:rPr>
              <w:t>үй 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тұрғын үйдің</w:t>
            </w:r>
            <w:r>
              <w:br/>
            </w:r>
            <w:r>
              <w:rPr>
                <w:rFonts w:ascii="Times New Roman"/>
                <w:b w:val="false"/>
                <w:i w:val="false"/>
                <w:color w:val="000000"/>
                <w:sz w:val="20"/>
              </w:rPr>
              <w:t>
</w:t>
            </w:r>
            <w:r>
              <w:rPr>
                <w:rFonts w:ascii="Times New Roman"/>
                <w:b w:val="false"/>
                <w:i w:val="false"/>
                <w:color w:val="000000"/>
                <w:sz w:val="20"/>
              </w:rPr>
              <w:t>жалпы</w:t>
            </w:r>
            <w:r>
              <w:br/>
            </w:r>
            <w:r>
              <w:rPr>
                <w:rFonts w:ascii="Times New Roman"/>
                <w:b w:val="false"/>
                <w:i w:val="false"/>
                <w:color w:val="000000"/>
                <w:sz w:val="20"/>
              </w:rPr>
              <w:t>
</w:t>
            </w:r>
            <w:r>
              <w:rPr>
                <w:rFonts w:ascii="Times New Roman"/>
                <w:b w:val="false"/>
                <w:i w:val="false"/>
                <w:color w:val="000000"/>
                <w:sz w:val="20"/>
              </w:rPr>
              <w:t>пайдаланатын</w:t>
            </w:r>
            <w:r>
              <w:br/>
            </w:r>
            <w:r>
              <w:rPr>
                <w:rFonts w:ascii="Times New Roman"/>
                <w:b w:val="false"/>
                <w:i w:val="false"/>
                <w:color w:val="000000"/>
                <w:sz w:val="20"/>
              </w:rPr>
              <w:t>
</w:t>
            </w:r>
            <w:r>
              <w:rPr>
                <w:rFonts w:ascii="Times New Roman"/>
                <w:b w:val="false"/>
                <w:i w:val="false"/>
                <w:color w:val="000000"/>
                <w:sz w:val="20"/>
              </w:rPr>
              <w:t>аймақтарда</w:t>
            </w:r>
            <w:r>
              <w:br/>
            </w:r>
            <w:r>
              <w:rPr>
                <w:rFonts w:ascii="Times New Roman"/>
                <w:b w:val="false"/>
                <w:i w:val="false"/>
                <w:color w:val="000000"/>
                <w:sz w:val="20"/>
              </w:rPr>
              <w:t>
</w:t>
            </w:r>
            <w:r>
              <w:rPr>
                <w:rFonts w:ascii="Times New Roman"/>
                <w:b w:val="false"/>
                <w:i w:val="false"/>
                <w:color w:val="000000"/>
                <w:sz w:val="20"/>
              </w:rPr>
              <w:t>тәртіп</w:t>
            </w:r>
            <w:r>
              <w:br/>
            </w:r>
            <w:r>
              <w:rPr>
                <w:rFonts w:ascii="Times New Roman"/>
                <w:b w:val="false"/>
                <w:i w:val="false"/>
                <w:color w:val="000000"/>
                <w:sz w:val="20"/>
              </w:rPr>
              <w:t>
</w:t>
            </w:r>
            <w:r>
              <w:rPr>
                <w:rFonts w:ascii="Times New Roman"/>
                <w:b w:val="false"/>
                <w:i w:val="false"/>
                <w:color w:val="000000"/>
                <w:sz w:val="20"/>
              </w:rPr>
              <w:t>сақтауда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Комсомол</w:t>
            </w:r>
            <w:r>
              <w:br/>
            </w:r>
            <w:r>
              <w:rPr>
                <w:rFonts w:ascii="Times New Roman"/>
                <w:b w:val="false"/>
                <w:i w:val="false"/>
                <w:color w:val="000000"/>
                <w:sz w:val="20"/>
              </w:rPr>
              <w:t>
</w:t>
            </w:r>
            <w:r>
              <w:rPr>
                <w:rFonts w:ascii="Times New Roman"/>
                <w:b w:val="false"/>
                <w:i w:val="false"/>
                <w:color w:val="000000"/>
                <w:sz w:val="20"/>
              </w:rPr>
              <w:t>даңғылы, 55</w:t>
            </w:r>
            <w:r>
              <w:br/>
            </w:r>
            <w:r>
              <w:rPr>
                <w:rFonts w:ascii="Times New Roman"/>
                <w:b w:val="false"/>
                <w:i w:val="false"/>
                <w:color w:val="000000"/>
                <w:sz w:val="20"/>
              </w:rPr>
              <w:t>
</w:t>
            </w:r>
            <w:r>
              <w:rPr>
                <w:rFonts w:ascii="Times New Roman"/>
                <w:b w:val="false"/>
                <w:i w:val="false"/>
                <w:color w:val="000000"/>
                <w:sz w:val="20"/>
              </w:rPr>
              <w:t>үй 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қаласы</w:t>
            </w:r>
            <w:r>
              <w:br/>
            </w:r>
            <w:r>
              <w:rPr>
                <w:rFonts w:ascii="Times New Roman"/>
                <w:b w:val="false"/>
                <w:i w:val="false"/>
                <w:color w:val="000000"/>
                <w:sz w:val="20"/>
              </w:rPr>
              <w:t>
</w:t>
            </w:r>
            <w:r>
              <w:rPr>
                <w:rFonts w:ascii="Times New Roman"/>
                <w:b w:val="false"/>
                <w:i w:val="false"/>
                <w:color w:val="000000"/>
                <w:sz w:val="20"/>
              </w:rPr>
              <w:t>мұсылманда-</w:t>
            </w:r>
            <w:r>
              <w:br/>
            </w:r>
            <w:r>
              <w:rPr>
                <w:rFonts w:ascii="Times New Roman"/>
                <w:b w:val="false"/>
                <w:i w:val="false"/>
                <w:color w:val="000000"/>
                <w:sz w:val="20"/>
              </w:rPr>
              <w:t>
</w:t>
            </w:r>
            <w:r>
              <w:rPr>
                <w:rFonts w:ascii="Times New Roman"/>
                <w:b w:val="false"/>
                <w:i w:val="false"/>
                <w:color w:val="000000"/>
                <w:sz w:val="20"/>
              </w:rPr>
              <w:t>рының діни</w:t>
            </w:r>
            <w:r>
              <w:br/>
            </w:r>
            <w:r>
              <w:rPr>
                <w:rFonts w:ascii="Times New Roman"/>
                <w:b w:val="false"/>
                <w:i w:val="false"/>
                <w:color w:val="000000"/>
                <w:sz w:val="20"/>
              </w:rPr>
              <w:t>
</w:t>
            </w:r>
            <w:r>
              <w:rPr>
                <w:rFonts w:ascii="Times New Roman"/>
                <w:b w:val="false"/>
                <w:i w:val="false"/>
                <w:color w:val="000000"/>
                <w:sz w:val="20"/>
              </w:rPr>
              <w:t>қоғамы" діни</w:t>
            </w:r>
            <w:r>
              <w:br/>
            </w:r>
            <w:r>
              <w:rPr>
                <w:rFonts w:ascii="Times New Roman"/>
                <w:b w:val="false"/>
                <w:i w:val="false"/>
                <w:color w:val="000000"/>
                <w:sz w:val="20"/>
              </w:rPr>
              <w:t>
</w:t>
            </w:r>
            <w:r>
              <w:rPr>
                <w:rFonts w:ascii="Times New Roman"/>
                <w:b w:val="false"/>
                <w:i w:val="false"/>
                <w:color w:val="000000"/>
                <w:sz w:val="20"/>
              </w:rPr>
              <w:t>бірлестігі</w:t>
            </w:r>
            <w:r>
              <w:br/>
            </w:r>
            <w:r>
              <w:rPr>
                <w:rFonts w:ascii="Times New Roman"/>
                <w:b w:val="false"/>
                <w:i w:val="false"/>
                <w:color w:val="000000"/>
                <w:sz w:val="20"/>
              </w:rPr>
              <w:t>
</w:t>
            </w:r>
            <w:r>
              <w:rPr>
                <w:rFonts w:ascii="Times New Roman"/>
                <w:b w:val="false"/>
                <w:i w:val="false"/>
                <w:color w:val="000000"/>
                <w:sz w:val="20"/>
              </w:rPr>
              <w:t>ғимаратында-</w:t>
            </w:r>
            <w:r>
              <w:br/>
            </w:r>
            <w:r>
              <w:rPr>
                <w:rFonts w:ascii="Times New Roman"/>
                <w:b w:val="false"/>
                <w:i w:val="false"/>
                <w:color w:val="000000"/>
                <w:sz w:val="20"/>
              </w:rPr>
              <w:t>
</w:t>
            </w:r>
            <w:r>
              <w:rPr>
                <w:rFonts w:ascii="Times New Roman"/>
                <w:b w:val="false"/>
                <w:i w:val="false"/>
                <w:color w:val="000000"/>
                <w:sz w:val="20"/>
              </w:rPr>
              <w:t>ғы жайларды</w:t>
            </w:r>
            <w:r>
              <w:br/>
            </w:r>
            <w:r>
              <w:rPr>
                <w:rFonts w:ascii="Times New Roman"/>
                <w:b w:val="false"/>
                <w:i w:val="false"/>
                <w:color w:val="000000"/>
                <w:sz w:val="20"/>
              </w:rPr>
              <w:t>
</w:t>
            </w:r>
            <w:r>
              <w:rPr>
                <w:rFonts w:ascii="Times New Roman"/>
                <w:b w:val="false"/>
                <w:i w:val="false"/>
                <w:color w:val="000000"/>
                <w:sz w:val="20"/>
              </w:rPr>
              <w:t>жинауда</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техникалық</w:t>
            </w:r>
            <w:r>
              <w:br/>
            </w:r>
            <w:r>
              <w:rPr>
                <w:rFonts w:ascii="Times New Roman"/>
                <w:b w:val="false"/>
                <w:i w:val="false"/>
                <w:color w:val="000000"/>
                <w:sz w:val="20"/>
              </w:rPr>
              <w:t>
</w:t>
            </w:r>
            <w:r>
              <w:rPr>
                <w:rFonts w:ascii="Times New Roman"/>
                <w:b w:val="false"/>
                <w:i w:val="false"/>
                <w:color w:val="000000"/>
                <w:sz w:val="20"/>
              </w:rPr>
              <w:t>жұмыстарды</w:t>
            </w:r>
            <w:r>
              <w:br/>
            </w:r>
            <w:r>
              <w:rPr>
                <w:rFonts w:ascii="Times New Roman"/>
                <w:b w:val="false"/>
                <w:i w:val="false"/>
                <w:color w:val="000000"/>
                <w:sz w:val="20"/>
              </w:rPr>
              <w:t>
</w:t>
            </w:r>
            <w:r>
              <w:rPr>
                <w:rFonts w:ascii="Times New Roman"/>
                <w:b w:val="false"/>
                <w:i w:val="false"/>
                <w:color w:val="000000"/>
                <w:sz w:val="20"/>
              </w:rPr>
              <w:t>жүргізуде</w:t>
            </w:r>
            <w:r>
              <w:br/>
            </w:r>
            <w:r>
              <w:rPr>
                <w:rFonts w:ascii="Times New Roman"/>
                <w:b w:val="false"/>
                <w:i w:val="false"/>
                <w:color w:val="000000"/>
                <w:sz w:val="20"/>
              </w:rPr>
              <w:t>
</w:t>
            </w:r>
            <w:r>
              <w:rPr>
                <w:rFonts w:ascii="Times New Roman"/>
                <w:b w:val="false"/>
                <w:i w:val="false"/>
                <w:color w:val="000000"/>
                <w:sz w:val="20"/>
              </w:rPr>
              <w:t>күнделікті</w:t>
            </w:r>
            <w:r>
              <w:br/>
            </w:r>
            <w:r>
              <w:rPr>
                <w:rFonts w:ascii="Times New Roman"/>
                <w:b w:val="false"/>
                <w:i w:val="false"/>
                <w:color w:val="000000"/>
                <w:sz w:val="20"/>
              </w:rPr>
              <w:t>
</w:t>
            </w:r>
            <w:r>
              <w:rPr>
                <w:rFonts w:ascii="Times New Roman"/>
                <w:b w:val="false"/>
                <w:i w:val="false"/>
                <w:color w:val="000000"/>
                <w:sz w:val="20"/>
              </w:rPr>
              <w:t>көмек</w:t>
            </w:r>
            <w:r>
              <w:br/>
            </w:r>
            <w:r>
              <w:rPr>
                <w:rFonts w:ascii="Times New Roman"/>
                <w:b w:val="false"/>
                <w:i w:val="false"/>
                <w:color w:val="000000"/>
                <w:sz w:val="20"/>
              </w:rPr>
              <w:t>
</w:t>
            </w:r>
            <w:r>
              <w:rPr>
                <w:rFonts w:ascii="Times New Roman"/>
                <w:b w:val="false"/>
                <w:i w:val="false"/>
                <w:color w:val="000000"/>
                <w:sz w:val="20"/>
              </w:rPr>
              <w:t>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3296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жиынтық есебін</w:t>
            </w:r>
            <w:r>
              <w:br/>
            </w:r>
            <w:r>
              <w:rPr>
                <w:rFonts w:ascii="Times New Roman"/>
                <w:b w:val="false"/>
                <w:i w:val="false"/>
                <w:color w:val="000000"/>
                <w:sz w:val="20"/>
              </w:rPr>
              <w:t>
</w:t>
            </w:r>
            <w:r>
              <w:rPr>
                <w:rFonts w:ascii="Times New Roman"/>
                <w:b w:val="false"/>
                <w:i w:val="false"/>
                <w:color w:val="000000"/>
                <w:sz w:val="20"/>
              </w:rPr>
              <w:t>қолдануымен</w:t>
            </w:r>
            <w:r>
              <w:br/>
            </w:r>
            <w:r>
              <w:rPr>
                <w:rFonts w:ascii="Times New Roman"/>
                <w:b w:val="false"/>
                <w:i w:val="false"/>
                <w:color w:val="000000"/>
                <w:sz w:val="20"/>
              </w:rPr>
              <w:t>
</w:t>
            </w:r>
            <w:r>
              <w:rPr>
                <w:rFonts w:ascii="Times New Roman"/>
                <w:b w:val="false"/>
                <w:i w:val="false"/>
                <w:color w:val="000000"/>
                <w:sz w:val="20"/>
              </w:rPr>
              <w:t>және</w:t>
            </w:r>
            <w:r>
              <w:br/>
            </w:r>
            <w:r>
              <w:rPr>
                <w:rFonts w:ascii="Times New Roman"/>
                <w:b w:val="false"/>
                <w:i w:val="false"/>
                <w:color w:val="000000"/>
                <w:sz w:val="20"/>
              </w:rPr>
              <w:t>
</w:t>
            </w:r>
            <w:r>
              <w:rPr>
                <w:rFonts w:ascii="Times New Roman"/>
                <w:b w:val="false"/>
                <w:i w:val="false"/>
                <w:color w:val="000000"/>
                <w:sz w:val="20"/>
              </w:rPr>
              <w:t>жұмыстың</w:t>
            </w:r>
            <w:r>
              <w:br/>
            </w:r>
            <w:r>
              <w:rPr>
                <w:rFonts w:ascii="Times New Roman"/>
                <w:b w:val="false"/>
                <w:i w:val="false"/>
                <w:color w:val="000000"/>
                <w:sz w:val="20"/>
              </w:rPr>
              <w:t>
</w:t>
            </w:r>
            <w:r>
              <w:rPr>
                <w:rFonts w:ascii="Times New Roman"/>
                <w:b w:val="false"/>
                <w:i w:val="false"/>
                <w:color w:val="000000"/>
                <w:sz w:val="20"/>
              </w:rPr>
              <w:t>аяқталуы мен</w:t>
            </w:r>
            <w:r>
              <w:br/>
            </w:r>
            <w:r>
              <w:rPr>
                <w:rFonts w:ascii="Times New Roman"/>
                <w:b w:val="false"/>
                <w:i w:val="false"/>
                <w:color w:val="000000"/>
                <w:sz w:val="20"/>
              </w:rPr>
              <w:t>
</w:t>
            </w:r>
            <w:r>
              <w:rPr>
                <w:rFonts w:ascii="Times New Roman"/>
                <w:b w:val="false"/>
                <w:i w:val="false"/>
                <w:color w:val="000000"/>
                <w:sz w:val="20"/>
              </w:rPr>
              <w:t>келесі жұмыс</w:t>
            </w:r>
            <w:r>
              <w:br/>
            </w:r>
            <w:r>
              <w:rPr>
                <w:rFonts w:ascii="Times New Roman"/>
                <w:b w:val="false"/>
                <w:i w:val="false"/>
                <w:color w:val="000000"/>
                <w:sz w:val="20"/>
              </w:rPr>
              <w:t>
</w:t>
            </w:r>
            <w:r>
              <w:rPr>
                <w:rFonts w:ascii="Times New Roman"/>
                <w:b w:val="false"/>
                <w:i w:val="false"/>
                <w:color w:val="000000"/>
                <w:sz w:val="20"/>
              </w:rPr>
              <w:t>ауысымның</w:t>
            </w:r>
            <w:r>
              <w:br/>
            </w:r>
            <w:r>
              <w:rPr>
                <w:rFonts w:ascii="Times New Roman"/>
                <w:b w:val="false"/>
                <w:i w:val="false"/>
                <w:color w:val="000000"/>
                <w:sz w:val="20"/>
              </w:rPr>
              <w:t>
</w:t>
            </w:r>
            <w:r>
              <w:rPr>
                <w:rFonts w:ascii="Times New Roman"/>
                <w:b w:val="false"/>
                <w:i w:val="false"/>
                <w:color w:val="000000"/>
                <w:sz w:val="20"/>
              </w:rPr>
              <w:t>басталуы</w:t>
            </w:r>
            <w:r>
              <w:br/>
            </w:r>
            <w:r>
              <w:rPr>
                <w:rFonts w:ascii="Times New Roman"/>
                <w:b w:val="false"/>
                <w:i w:val="false"/>
                <w:color w:val="000000"/>
                <w:sz w:val="20"/>
              </w:rPr>
              <w:t>
</w:t>
            </w:r>
            <w:r>
              <w:rPr>
                <w:rFonts w:ascii="Times New Roman"/>
                <w:b w:val="false"/>
                <w:i w:val="false"/>
                <w:color w:val="000000"/>
                <w:sz w:val="20"/>
              </w:rPr>
              <w:t>арасындағы</w:t>
            </w:r>
            <w:r>
              <w:br/>
            </w:r>
            <w:r>
              <w:rPr>
                <w:rFonts w:ascii="Times New Roman"/>
                <w:b w:val="false"/>
                <w:i w:val="false"/>
                <w:color w:val="000000"/>
                <w:sz w:val="20"/>
              </w:rPr>
              <w:t>
</w:t>
            </w: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ұзақтығының</w:t>
            </w:r>
            <w:r>
              <w:br/>
            </w:r>
            <w:r>
              <w:rPr>
                <w:rFonts w:ascii="Times New Roman"/>
                <w:b w:val="false"/>
                <w:i w:val="false"/>
                <w:color w:val="000000"/>
                <w:sz w:val="20"/>
              </w:rPr>
              <w:t>
</w:t>
            </w:r>
            <w:r>
              <w:rPr>
                <w:rFonts w:ascii="Times New Roman"/>
                <w:b w:val="false"/>
                <w:i w:val="false"/>
                <w:color w:val="000000"/>
                <w:sz w:val="20"/>
              </w:rPr>
              <w:t>міндетті</w:t>
            </w:r>
            <w:r>
              <w:br/>
            </w:r>
            <w:r>
              <w:rPr>
                <w:rFonts w:ascii="Times New Roman"/>
                <w:b w:val="false"/>
                <w:i w:val="false"/>
                <w:color w:val="000000"/>
                <w:sz w:val="20"/>
              </w:rPr>
              <w:t>
</w:t>
            </w:r>
            <w:r>
              <w:rPr>
                <w:rFonts w:ascii="Times New Roman"/>
                <w:b w:val="false"/>
                <w:i w:val="false"/>
                <w:color w:val="000000"/>
                <w:sz w:val="20"/>
              </w:rPr>
              <w:t>сақталуымен</w:t>
            </w:r>
            <w:r>
              <w:br/>
            </w:r>
            <w:r>
              <w:rPr>
                <w:rFonts w:ascii="Times New Roman"/>
                <w:b w:val="false"/>
                <w:i w:val="false"/>
                <w:color w:val="000000"/>
                <w:sz w:val="20"/>
              </w:rPr>
              <w:t>
</w:t>
            </w:r>
            <w:r>
              <w:rPr>
                <w:rFonts w:ascii="Times New Roman"/>
                <w:b w:val="false"/>
                <w:i w:val="false"/>
                <w:color w:val="000000"/>
                <w:sz w:val="20"/>
              </w:rPr>
              <w:t>ауысымды</w:t>
            </w:r>
            <w:r>
              <w:br/>
            </w:r>
            <w:r>
              <w:rPr>
                <w:rFonts w:ascii="Times New Roman"/>
                <w:b w:val="false"/>
                <w:i w:val="false"/>
                <w:color w:val="000000"/>
                <w:sz w:val="20"/>
              </w:rPr>
              <w:t>
</w:t>
            </w:r>
            <w:r>
              <w:rPr>
                <w:rFonts w:ascii="Times New Roman"/>
                <w:b w:val="false"/>
                <w:i w:val="false"/>
                <w:color w:val="000000"/>
                <w:sz w:val="20"/>
              </w:rPr>
              <w:t>жұмыс кестесі</w:t>
            </w:r>
            <w:r>
              <w:br/>
            </w:r>
            <w:r>
              <w:rPr>
                <w:rFonts w:ascii="Times New Roman"/>
                <w:b w:val="false"/>
                <w:i w:val="false"/>
                <w:color w:val="000000"/>
                <w:sz w:val="20"/>
              </w:rPr>
              <w:t>
</w:t>
            </w:r>
            <w:r>
              <w:rPr>
                <w:rFonts w:ascii="Times New Roman"/>
                <w:b w:val="false"/>
                <w:i w:val="false"/>
                <w:color w:val="000000"/>
                <w:sz w:val="20"/>
              </w:rPr>
              <w:t>бекітіледі.</w:t>
            </w:r>
            <w:r>
              <w:br/>
            </w:r>
            <w:r>
              <w:rPr>
                <w:rFonts w:ascii="Times New Roman"/>
                <w:b w:val="false"/>
                <w:i w:val="false"/>
                <w:color w:val="000000"/>
                <w:sz w:val="20"/>
              </w:rPr>
              <w:t>
</w:t>
            </w: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күнтізбелік</w:t>
            </w:r>
            <w:r>
              <w:br/>
            </w:r>
            <w:r>
              <w:rPr>
                <w:rFonts w:ascii="Times New Roman"/>
                <w:b w:val="false"/>
                <w:i w:val="false"/>
                <w:color w:val="000000"/>
                <w:sz w:val="20"/>
              </w:rPr>
              <w:t>
</w:t>
            </w:r>
            <w:r>
              <w:rPr>
                <w:rFonts w:ascii="Times New Roman"/>
                <w:b w:val="false"/>
                <w:i w:val="false"/>
                <w:color w:val="000000"/>
                <w:sz w:val="20"/>
              </w:rPr>
              <w:t>жыл болып</w:t>
            </w:r>
            <w:r>
              <w:br/>
            </w:r>
            <w:r>
              <w:rPr>
                <w:rFonts w:ascii="Times New Roman"/>
                <w:b w:val="false"/>
                <w:i w:val="false"/>
                <w:color w:val="000000"/>
                <w:sz w:val="20"/>
              </w:rPr>
              <w:t>
</w:t>
            </w:r>
            <w:r>
              <w:rPr>
                <w:rFonts w:ascii="Times New Roman"/>
                <w:b w:val="false"/>
                <w:i w:val="false"/>
                <w:color w:val="000000"/>
                <w:sz w:val="20"/>
              </w:rPr>
              <w:t>табылады.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 xml:space="preserve">жұмыс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w:t>
            </w:r>
            <w:r>
              <w:rPr>
                <w:rFonts w:ascii="Times New Roman"/>
                <w:b w:val="false"/>
                <w:i w:val="false"/>
                <w:color w:val="000000"/>
                <w:sz w:val="20"/>
              </w:rPr>
              <w:t>жұмыстарға бір</w:t>
            </w:r>
            <w:r>
              <w:br/>
            </w:r>
            <w:r>
              <w:rPr>
                <w:rFonts w:ascii="Times New Roman"/>
                <w:b w:val="false"/>
                <w:i w:val="false"/>
                <w:color w:val="000000"/>
                <w:sz w:val="20"/>
              </w:rPr>
              <w:t>
</w:t>
            </w:r>
            <w:r>
              <w:rPr>
                <w:rFonts w:ascii="Times New Roman"/>
                <w:b w:val="false"/>
                <w:i w:val="false"/>
                <w:color w:val="000000"/>
                <w:sz w:val="20"/>
              </w:rPr>
              <w:t>қатысушының</w:t>
            </w:r>
            <w:r>
              <w:br/>
            </w:r>
            <w:r>
              <w:rPr>
                <w:rFonts w:ascii="Times New Roman"/>
                <w:b w:val="false"/>
                <w:i w:val="false"/>
                <w:color w:val="000000"/>
                <w:sz w:val="20"/>
              </w:rPr>
              <w:t>
</w:t>
            </w:r>
            <w:r>
              <w:rPr>
                <w:rFonts w:ascii="Times New Roman"/>
                <w:b w:val="false"/>
                <w:i w:val="false"/>
                <w:color w:val="000000"/>
                <w:sz w:val="20"/>
              </w:rPr>
              <w:t xml:space="preserve">жұмыс </w:t>
            </w:r>
            <w:r>
              <w:rPr>
                <w:rFonts w:ascii="Times New Roman"/>
                <w:b w:val="false"/>
                <w:i w:val="false"/>
                <w:color w:val="000000"/>
                <w:sz w:val="20"/>
              </w:rPr>
              <w:t>уақытының</w:t>
            </w:r>
            <w:r>
              <w:br/>
            </w:r>
            <w:r>
              <w:rPr>
                <w:rFonts w:ascii="Times New Roman"/>
                <w:b w:val="false"/>
                <w:i w:val="false"/>
                <w:color w:val="000000"/>
                <w:sz w:val="20"/>
              </w:rPr>
              <w:t>
</w:t>
            </w:r>
            <w:r>
              <w:rPr>
                <w:rFonts w:ascii="Times New Roman"/>
                <w:b w:val="false"/>
                <w:i w:val="false"/>
                <w:color w:val="000000"/>
                <w:sz w:val="20"/>
              </w:rPr>
              <w:t>ұзақтығы –</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w:t>
            </w:r>
            <w:r>
              <w:br/>
            </w:r>
            <w:r>
              <w:rPr>
                <w:rFonts w:ascii="Times New Roman"/>
                <w:b w:val="false"/>
                <w:i w:val="false"/>
                <w:color w:val="000000"/>
                <w:sz w:val="20"/>
              </w:rPr>
              <w:t>
</w:t>
            </w:r>
            <w:r>
              <w:rPr>
                <w:rFonts w:ascii="Times New Roman"/>
                <w:b w:val="false"/>
                <w:i w:val="false"/>
                <w:color w:val="000000"/>
                <w:sz w:val="20"/>
              </w:rPr>
              <w:t>заңнамасымен</w:t>
            </w:r>
            <w:r>
              <w:br/>
            </w:r>
            <w:r>
              <w:rPr>
                <w:rFonts w:ascii="Times New Roman"/>
                <w:b w:val="false"/>
                <w:i w:val="false"/>
                <w:color w:val="000000"/>
                <w:sz w:val="20"/>
              </w:rPr>
              <w:t>
</w:t>
            </w:r>
            <w:r>
              <w:rPr>
                <w:rFonts w:ascii="Times New Roman"/>
                <w:b w:val="false"/>
                <w:i w:val="false"/>
                <w:color w:val="000000"/>
                <w:sz w:val="20"/>
              </w:rPr>
              <w:t>ескерілген</w:t>
            </w:r>
            <w:r>
              <w:br/>
            </w:r>
            <w:r>
              <w:rPr>
                <w:rFonts w:ascii="Times New Roman"/>
                <w:b w:val="false"/>
                <w:i w:val="false"/>
                <w:color w:val="000000"/>
                <w:sz w:val="20"/>
              </w:rPr>
              <w:t>
</w:t>
            </w:r>
            <w:r>
              <w:rPr>
                <w:rFonts w:ascii="Times New Roman"/>
                <w:b w:val="false"/>
                <w:i w:val="false"/>
                <w:color w:val="000000"/>
                <w:sz w:val="20"/>
              </w:rPr>
              <w:t>шектеулерді</w:t>
            </w:r>
            <w:r>
              <w:br/>
            </w:r>
            <w:r>
              <w:rPr>
                <w:rFonts w:ascii="Times New Roman"/>
                <w:b w:val="false"/>
                <w:i w:val="false"/>
                <w:color w:val="000000"/>
                <w:sz w:val="20"/>
              </w:rPr>
              <w:t>
</w:t>
            </w:r>
            <w:r>
              <w:rPr>
                <w:rFonts w:ascii="Times New Roman"/>
                <w:b w:val="false"/>
                <w:i w:val="false"/>
                <w:color w:val="000000"/>
                <w:sz w:val="20"/>
              </w:rPr>
              <w:t>есепке алып,</w:t>
            </w:r>
            <w:r>
              <w:br/>
            </w:r>
            <w:r>
              <w:rPr>
                <w:rFonts w:ascii="Times New Roman"/>
                <w:b w:val="false"/>
                <w:i w:val="false"/>
                <w:color w:val="000000"/>
                <w:sz w:val="20"/>
              </w:rPr>
              <w:t>
</w:t>
            </w:r>
            <w:r>
              <w:rPr>
                <w:rFonts w:ascii="Times New Roman"/>
                <w:b w:val="false"/>
                <w:i w:val="false"/>
                <w:color w:val="000000"/>
                <w:sz w:val="20"/>
              </w:rPr>
              <w:t>аптасына 40</w:t>
            </w:r>
            <w:r>
              <w:br/>
            </w:r>
            <w:r>
              <w:rPr>
                <w:rFonts w:ascii="Times New Roman"/>
                <w:b w:val="false"/>
                <w:i w:val="false"/>
                <w:color w:val="000000"/>
                <w:sz w:val="20"/>
              </w:rPr>
              <w:t>
</w:t>
            </w:r>
            <w:r>
              <w:rPr>
                <w:rFonts w:ascii="Times New Roman"/>
                <w:b w:val="false"/>
                <w:i w:val="false"/>
                <w:color w:val="000000"/>
                <w:sz w:val="20"/>
              </w:rPr>
              <w:t>сағаттан артық</w:t>
            </w:r>
            <w:r>
              <w:br/>
            </w:r>
            <w:r>
              <w:rPr>
                <w:rFonts w:ascii="Times New Roman"/>
                <w:b w:val="false"/>
                <w:i w:val="false"/>
                <w:color w:val="000000"/>
                <w:sz w:val="20"/>
              </w:rPr>
              <w:t>
</w:t>
            </w:r>
            <w:r>
              <w:rPr>
                <w:rFonts w:ascii="Times New Roman"/>
                <w:b w:val="false"/>
                <w:i w:val="false"/>
                <w:color w:val="000000"/>
                <w:sz w:val="20"/>
              </w:rPr>
              <w:t>емес, екі</w:t>
            </w:r>
            <w:r>
              <w:br/>
            </w:r>
            <w:r>
              <w:rPr>
                <w:rFonts w:ascii="Times New Roman"/>
                <w:b w:val="false"/>
                <w:i w:val="false"/>
                <w:color w:val="000000"/>
                <w:sz w:val="20"/>
              </w:rPr>
              <w:t>
</w:t>
            </w:r>
            <w:r>
              <w:rPr>
                <w:rFonts w:ascii="Times New Roman"/>
                <w:b w:val="false"/>
                <w:i w:val="false"/>
                <w:color w:val="000000"/>
                <w:sz w:val="20"/>
              </w:rPr>
              <w:t>демалыс</w:t>
            </w:r>
            <w:r>
              <w:br/>
            </w:r>
            <w:r>
              <w:rPr>
                <w:rFonts w:ascii="Times New Roman"/>
                <w:b w:val="false"/>
                <w:i w:val="false"/>
                <w:color w:val="000000"/>
                <w:sz w:val="20"/>
              </w:rPr>
              <w:t>
</w:t>
            </w:r>
            <w:r>
              <w:rPr>
                <w:rFonts w:ascii="Times New Roman"/>
                <w:b w:val="false"/>
                <w:i w:val="false"/>
                <w:color w:val="000000"/>
                <w:sz w:val="20"/>
              </w:rPr>
              <w:t>күнімен, бір</w:t>
            </w:r>
            <w:r>
              <w:br/>
            </w:r>
            <w:r>
              <w:rPr>
                <w:rFonts w:ascii="Times New Roman"/>
                <w:b w:val="false"/>
                <w:i w:val="false"/>
                <w:color w:val="000000"/>
                <w:sz w:val="20"/>
              </w:rPr>
              <w:t>
</w:t>
            </w:r>
            <w:r>
              <w:rPr>
                <w:rFonts w:ascii="Times New Roman"/>
                <w:b w:val="false"/>
                <w:i w:val="false"/>
                <w:color w:val="000000"/>
                <w:sz w:val="20"/>
              </w:rPr>
              <w:t>сағаттан кем</w:t>
            </w:r>
            <w:r>
              <w:br/>
            </w:r>
            <w:r>
              <w:rPr>
                <w:rFonts w:ascii="Times New Roman"/>
                <w:b w:val="false"/>
                <w:i w:val="false"/>
                <w:color w:val="000000"/>
                <w:sz w:val="20"/>
              </w:rPr>
              <w:t>
</w:t>
            </w:r>
            <w:r>
              <w:rPr>
                <w:rFonts w:ascii="Times New Roman"/>
                <w:b w:val="false"/>
                <w:i w:val="false"/>
                <w:color w:val="000000"/>
                <w:sz w:val="20"/>
              </w:rPr>
              <w:t>емес түскі</w:t>
            </w:r>
            <w:r>
              <w:br/>
            </w:r>
            <w:r>
              <w:rPr>
                <w:rFonts w:ascii="Times New Roman"/>
                <w:b w:val="false"/>
                <w:i w:val="false"/>
                <w:color w:val="000000"/>
                <w:sz w:val="20"/>
              </w:rPr>
              <w:t>
</w:t>
            </w:r>
            <w:r>
              <w:rPr>
                <w:rFonts w:ascii="Times New Roman"/>
                <w:b w:val="false"/>
                <w:i w:val="false"/>
                <w:color w:val="000000"/>
                <w:sz w:val="20"/>
              </w:rPr>
              <w:t>үзіліспен.</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w:t>
            </w:r>
            <w:r>
              <w:br/>
            </w:r>
            <w:r>
              <w:rPr>
                <w:rFonts w:ascii="Times New Roman"/>
                <w:b w:val="false"/>
                <w:i w:val="false"/>
                <w:color w:val="000000"/>
                <w:sz w:val="20"/>
              </w:rPr>
              <w:t>
</w:t>
            </w:r>
            <w:r>
              <w:rPr>
                <w:rFonts w:ascii="Times New Roman"/>
                <w:b w:val="false"/>
                <w:i w:val="false"/>
                <w:color w:val="000000"/>
                <w:sz w:val="20"/>
              </w:rPr>
              <w:t>қалалық жұмыс-</w:t>
            </w:r>
            <w:r>
              <w:br/>
            </w:r>
            <w:r>
              <w:rPr>
                <w:rFonts w:ascii="Times New Roman"/>
                <w:b w:val="false"/>
                <w:i w:val="false"/>
                <w:color w:val="000000"/>
                <w:sz w:val="20"/>
              </w:rPr>
              <w:t>
</w:t>
            </w:r>
            <w:r>
              <w:rPr>
                <w:rFonts w:ascii="Times New Roman"/>
                <w:b w:val="false"/>
                <w:i w:val="false"/>
                <w:color w:val="000000"/>
                <w:sz w:val="20"/>
              </w:rPr>
              <w:t>пен қамту және</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бағдарламалар</w:t>
            </w:r>
            <w:r>
              <w:br/>
            </w:r>
            <w:r>
              <w:rPr>
                <w:rFonts w:ascii="Times New Roman"/>
                <w:b w:val="false"/>
                <w:i w:val="false"/>
                <w:color w:val="000000"/>
                <w:sz w:val="20"/>
              </w:rPr>
              <w:t>
</w:t>
            </w:r>
            <w:r>
              <w:rPr>
                <w:rFonts w:ascii="Times New Roman"/>
                <w:b w:val="false"/>
                <w:i w:val="false"/>
                <w:color w:val="000000"/>
                <w:sz w:val="20"/>
              </w:rPr>
              <w:t>бөлімінің</w:t>
            </w:r>
            <w:r>
              <w:br/>
            </w:r>
            <w:r>
              <w:rPr>
                <w:rFonts w:ascii="Times New Roman"/>
                <w:b w:val="false"/>
                <w:i w:val="false"/>
                <w:color w:val="000000"/>
                <w:sz w:val="20"/>
              </w:rPr>
              <w:t>
</w:t>
            </w:r>
            <w:r>
              <w:rPr>
                <w:rFonts w:ascii="Times New Roman"/>
                <w:b w:val="false"/>
                <w:i w:val="false"/>
                <w:color w:val="000000"/>
                <w:sz w:val="20"/>
              </w:rPr>
              <w:t>"Белгілі</w:t>
            </w:r>
            <w:r>
              <w:br/>
            </w:r>
            <w:r>
              <w:rPr>
                <w:rFonts w:ascii="Times New Roman"/>
                <w:b w:val="false"/>
                <w:i w:val="false"/>
                <w:color w:val="000000"/>
                <w:sz w:val="20"/>
              </w:rPr>
              <w:t>
</w:t>
            </w:r>
            <w:r>
              <w:rPr>
                <w:rFonts w:ascii="Times New Roman"/>
                <w:b w:val="false"/>
                <w:i w:val="false"/>
                <w:color w:val="000000"/>
                <w:sz w:val="20"/>
              </w:rPr>
              <w:t>тұрағы жоқ</w:t>
            </w:r>
            <w:r>
              <w:br/>
            </w:r>
            <w:r>
              <w:rPr>
                <w:rFonts w:ascii="Times New Roman"/>
                <w:b w:val="false"/>
                <w:i w:val="false"/>
                <w:color w:val="000000"/>
                <w:sz w:val="20"/>
              </w:rPr>
              <w:t>
</w:t>
            </w:r>
            <w:r>
              <w:rPr>
                <w:rFonts w:ascii="Times New Roman"/>
                <w:b w:val="false"/>
                <w:i w:val="false"/>
                <w:color w:val="000000"/>
                <w:sz w:val="20"/>
              </w:rPr>
              <w:t>тұлғаларға</w:t>
            </w:r>
            <w:r>
              <w:br/>
            </w:r>
            <w:r>
              <w:rPr>
                <w:rFonts w:ascii="Times New Roman"/>
                <w:b w:val="false"/>
                <w:i w:val="false"/>
                <w:color w:val="000000"/>
                <w:sz w:val="20"/>
              </w:rPr>
              <w:t>
</w:t>
            </w:r>
            <w:r>
              <w:rPr>
                <w:rFonts w:ascii="Times New Roman"/>
                <w:b w:val="false"/>
                <w:i w:val="false"/>
                <w:color w:val="000000"/>
                <w:sz w:val="20"/>
              </w:rPr>
              <w:t>арналған</w:t>
            </w:r>
            <w:r>
              <w:br/>
            </w:r>
            <w:r>
              <w:rPr>
                <w:rFonts w:ascii="Times New Roman"/>
                <w:b w:val="false"/>
                <w:i w:val="false"/>
                <w:color w:val="000000"/>
                <w:sz w:val="20"/>
              </w:rPr>
              <w:t>
</w:t>
            </w: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бейімделу</w:t>
            </w:r>
            <w:r>
              <w:br/>
            </w:r>
            <w:r>
              <w:rPr>
                <w:rFonts w:ascii="Times New Roman"/>
                <w:b w:val="false"/>
                <w:i w:val="false"/>
                <w:color w:val="000000"/>
                <w:sz w:val="20"/>
              </w:rPr>
              <w:t>
</w:t>
            </w:r>
            <w:r>
              <w:rPr>
                <w:rFonts w:ascii="Times New Roman"/>
                <w:b w:val="false"/>
                <w:i w:val="false"/>
                <w:color w:val="000000"/>
                <w:sz w:val="20"/>
              </w:rPr>
              <w:t>орталығы"</w:t>
            </w:r>
            <w:r>
              <w:br/>
            </w:r>
            <w:r>
              <w:rPr>
                <w:rFonts w:ascii="Times New Roman"/>
                <w:b w:val="false"/>
                <w:i w:val="false"/>
                <w:color w:val="000000"/>
                <w:sz w:val="20"/>
              </w:rPr>
              <w:t>
</w:t>
            </w:r>
            <w:r>
              <w:rPr>
                <w:rFonts w:ascii="Times New Roman"/>
                <w:b w:val="false"/>
                <w:i w:val="false"/>
                <w:color w:val="000000"/>
                <w:sz w:val="20"/>
              </w:rPr>
              <w:t>коммуналдық</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8 Март көшесі,</w:t>
            </w:r>
            <w:r>
              <w:br/>
            </w:r>
            <w:r>
              <w:rPr>
                <w:rFonts w:ascii="Times New Roman"/>
                <w:b w:val="false"/>
                <w:i w:val="false"/>
                <w:color w:val="000000"/>
                <w:sz w:val="20"/>
              </w:rPr>
              <w:t>
</w:t>
            </w:r>
            <w:r>
              <w:rPr>
                <w:rFonts w:ascii="Times New Roman"/>
                <w:b w:val="false"/>
                <w:i w:val="false"/>
                <w:color w:val="000000"/>
                <w:sz w:val="20"/>
              </w:rPr>
              <w:t>50 А үй</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ғимаратты</w:t>
            </w:r>
            <w:r>
              <w:br/>
            </w:r>
            <w:r>
              <w:rPr>
                <w:rFonts w:ascii="Times New Roman"/>
                <w:b w:val="false"/>
                <w:i w:val="false"/>
                <w:color w:val="000000"/>
                <w:sz w:val="20"/>
              </w:rPr>
              <w:t>
</w:t>
            </w:r>
            <w:r>
              <w:rPr>
                <w:rFonts w:ascii="Times New Roman"/>
                <w:b w:val="false"/>
                <w:i w:val="false"/>
                <w:color w:val="000000"/>
                <w:sz w:val="20"/>
              </w:rPr>
              <w:t>қорғау бойынша</w:t>
            </w:r>
            <w:r>
              <w:br/>
            </w:r>
            <w:r>
              <w:rPr>
                <w:rFonts w:ascii="Times New Roman"/>
                <w:b w:val="false"/>
                <w:i w:val="false"/>
                <w:color w:val="000000"/>
                <w:sz w:val="20"/>
              </w:rPr>
              <w:t>
</w:t>
            </w:r>
            <w:r>
              <w:rPr>
                <w:rFonts w:ascii="Times New Roman"/>
                <w:b w:val="false"/>
                <w:i w:val="false"/>
                <w:color w:val="000000"/>
                <w:sz w:val="20"/>
              </w:rPr>
              <w:t>жұмыста жәрдем</w:t>
            </w:r>
            <w:r>
              <w:br/>
            </w:r>
            <w:r>
              <w:rPr>
                <w:rFonts w:ascii="Times New Roman"/>
                <w:b w:val="false"/>
                <w:i w:val="false"/>
                <w:color w:val="000000"/>
                <w:sz w:val="20"/>
              </w:rPr>
              <w:t>
</w:t>
            </w:r>
            <w:r>
              <w:rPr>
                <w:rFonts w:ascii="Times New Roman"/>
                <w:b w:val="false"/>
                <w:i w:val="false"/>
                <w:color w:val="000000"/>
                <w:sz w:val="20"/>
              </w:rPr>
              <w:t>көрсету</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Қызметкердің</w:t>
            </w:r>
            <w:r>
              <w:br/>
            </w:r>
            <w:r>
              <w:rPr>
                <w:rFonts w:ascii="Times New Roman"/>
                <w:b w:val="false"/>
                <w:i w:val="false"/>
                <w:color w:val="000000"/>
                <w:sz w:val="20"/>
              </w:rPr>
              <w:t>
</w:t>
            </w:r>
            <w:r>
              <w:rPr>
                <w:rFonts w:ascii="Times New Roman"/>
                <w:b w:val="false"/>
                <w:i w:val="false"/>
                <w:color w:val="000000"/>
                <w:sz w:val="20"/>
              </w:rPr>
              <w:t>алдын ала</w:t>
            </w:r>
            <w:r>
              <w:br/>
            </w:r>
            <w:r>
              <w:rPr>
                <w:rFonts w:ascii="Times New Roman"/>
                <w:b w:val="false"/>
                <w:i w:val="false"/>
                <w:color w:val="000000"/>
                <w:sz w:val="20"/>
              </w:rPr>
              <w:t>
</w:t>
            </w:r>
            <w:r>
              <w:rPr>
                <w:rFonts w:ascii="Times New Roman"/>
                <w:b w:val="false"/>
                <w:i w:val="false"/>
                <w:color w:val="000000"/>
                <w:sz w:val="20"/>
              </w:rPr>
              <w:t>кәсіптік</w:t>
            </w:r>
            <w:r>
              <w:br/>
            </w:r>
            <w:r>
              <w:rPr>
                <w:rFonts w:ascii="Times New Roman"/>
                <w:b w:val="false"/>
                <w:i w:val="false"/>
                <w:color w:val="000000"/>
                <w:sz w:val="20"/>
              </w:rPr>
              <w:t>
</w:t>
            </w:r>
            <w:r>
              <w:rPr>
                <w:rFonts w:ascii="Times New Roman"/>
                <w:b w:val="false"/>
                <w:i w:val="false"/>
                <w:color w:val="000000"/>
                <w:sz w:val="20"/>
              </w:rPr>
              <w:t>даярлаудан</w:t>
            </w:r>
            <w:r>
              <w:br/>
            </w:r>
            <w:r>
              <w:rPr>
                <w:rFonts w:ascii="Times New Roman"/>
                <w:b w:val="false"/>
                <w:i w:val="false"/>
                <w:color w:val="000000"/>
                <w:sz w:val="20"/>
              </w:rPr>
              <w:t>
</w:t>
            </w:r>
            <w:r>
              <w:rPr>
                <w:rFonts w:ascii="Times New Roman"/>
                <w:b w:val="false"/>
                <w:i w:val="false"/>
                <w:color w:val="000000"/>
                <w:sz w:val="20"/>
              </w:rPr>
              <w:t>өтуін талап</w:t>
            </w:r>
            <w:r>
              <w:br/>
            </w:r>
            <w:r>
              <w:rPr>
                <w:rFonts w:ascii="Times New Roman"/>
                <w:b w:val="false"/>
                <w:i w:val="false"/>
                <w:color w:val="000000"/>
                <w:sz w:val="20"/>
              </w:rPr>
              <w:t>
</w:t>
            </w:r>
            <w:r>
              <w:rPr>
                <w:rFonts w:ascii="Times New Roman"/>
                <w:b w:val="false"/>
                <w:i w:val="false"/>
                <w:color w:val="000000"/>
                <w:sz w:val="20"/>
              </w:rPr>
              <w:t>етпейтін,</w:t>
            </w:r>
            <w:r>
              <w:br/>
            </w:r>
            <w:r>
              <w:rPr>
                <w:rFonts w:ascii="Times New Roman"/>
                <w:b w:val="false"/>
                <w:i w:val="false"/>
                <w:color w:val="000000"/>
                <w:sz w:val="20"/>
              </w:rPr>
              <w:t>
</w:t>
            </w:r>
            <w:r>
              <w:rPr>
                <w:rFonts w:ascii="Times New Roman"/>
                <w:b w:val="false"/>
                <w:i w:val="false"/>
                <w:color w:val="000000"/>
                <w:sz w:val="20"/>
              </w:rPr>
              <w:t>8 Март көшесі,</w:t>
            </w:r>
            <w:r>
              <w:br/>
            </w:r>
            <w:r>
              <w:rPr>
                <w:rFonts w:ascii="Times New Roman"/>
                <w:b w:val="false"/>
                <w:i w:val="false"/>
                <w:color w:val="000000"/>
                <w:sz w:val="20"/>
              </w:rPr>
              <w:t>
</w:t>
            </w:r>
            <w:r>
              <w:rPr>
                <w:rFonts w:ascii="Times New Roman"/>
                <w:b w:val="false"/>
                <w:i w:val="false"/>
                <w:color w:val="000000"/>
                <w:sz w:val="20"/>
              </w:rPr>
              <w:t>50 А үй</w:t>
            </w:r>
            <w:r>
              <w:br/>
            </w:r>
            <w:r>
              <w:rPr>
                <w:rFonts w:ascii="Times New Roman"/>
                <w:b w:val="false"/>
                <w:i w:val="false"/>
                <w:color w:val="000000"/>
                <w:sz w:val="20"/>
              </w:rPr>
              <w:t>
</w:t>
            </w:r>
            <w:r>
              <w:rPr>
                <w:rFonts w:ascii="Times New Roman"/>
                <w:b w:val="false"/>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орналасқан</w:t>
            </w:r>
            <w:r>
              <w:br/>
            </w:r>
            <w:r>
              <w:rPr>
                <w:rFonts w:ascii="Times New Roman"/>
                <w:b w:val="false"/>
                <w:i w:val="false"/>
                <w:color w:val="000000"/>
                <w:sz w:val="20"/>
              </w:rPr>
              <w:t>
</w:t>
            </w:r>
            <w:r>
              <w:rPr>
                <w:rFonts w:ascii="Times New Roman"/>
                <w:b w:val="false"/>
                <w:i w:val="false"/>
                <w:color w:val="000000"/>
                <w:sz w:val="20"/>
              </w:rPr>
              <w:t>ғимараттың</w:t>
            </w:r>
            <w:r>
              <w:br/>
            </w:r>
            <w:r>
              <w:rPr>
                <w:rFonts w:ascii="Times New Roman"/>
                <w:b w:val="false"/>
                <w:i w:val="false"/>
                <w:color w:val="000000"/>
                <w:sz w:val="20"/>
              </w:rPr>
              <w:t>
</w:t>
            </w:r>
            <w:r>
              <w:rPr>
                <w:rFonts w:ascii="Times New Roman"/>
                <w:b w:val="false"/>
                <w:i w:val="false"/>
                <w:color w:val="000000"/>
                <w:sz w:val="20"/>
              </w:rPr>
              <w:t>жайларын</w:t>
            </w:r>
            <w:r>
              <w:br/>
            </w:r>
            <w:r>
              <w:rPr>
                <w:rFonts w:ascii="Times New Roman"/>
                <w:b w:val="false"/>
                <w:i w:val="false"/>
                <w:color w:val="000000"/>
                <w:sz w:val="20"/>
              </w:rPr>
              <w:t>
</w:t>
            </w:r>
            <w:r>
              <w:rPr>
                <w:rFonts w:ascii="Times New Roman"/>
                <w:b w:val="false"/>
                <w:i w:val="false"/>
                <w:color w:val="000000"/>
                <w:sz w:val="20"/>
              </w:rPr>
              <w:t>жинауда көмек</w:t>
            </w:r>
            <w:r>
              <w:br/>
            </w:r>
            <w:r>
              <w:rPr>
                <w:rFonts w:ascii="Times New Roman"/>
                <w:b w:val="false"/>
                <w:i w:val="false"/>
                <w:color w:val="000000"/>
                <w:sz w:val="20"/>
              </w:rPr>
              <w:t>
</w:t>
            </w:r>
            <w:r>
              <w:rPr>
                <w:rFonts w:ascii="Times New Roman"/>
                <w:b w:val="false"/>
                <w:i w:val="false"/>
                <w:color w:val="000000"/>
                <w:sz w:val="20"/>
              </w:rPr>
              <w:t>көрсету</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1640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мөлшері</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Ең төменгі</w:t>
            </w:r>
            <w:r>
              <w:br/>
            </w:r>
            <w:r>
              <w:rPr>
                <w:rFonts w:ascii="Times New Roman"/>
                <w:b w:val="false"/>
                <w:i w:val="false"/>
                <w:color w:val="000000"/>
                <w:sz w:val="20"/>
              </w:rPr>
              <w:t>
</w:t>
            </w:r>
            <w:r>
              <w:rPr>
                <w:rFonts w:ascii="Times New Roman"/>
                <w:b w:val="false"/>
                <w:i w:val="false"/>
                <w:color w:val="000000"/>
                <w:sz w:val="20"/>
              </w:rPr>
              <w:t>жалақының</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мөлшері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жиынтық есебін</w:t>
            </w:r>
            <w:r>
              <w:br/>
            </w:r>
            <w:r>
              <w:rPr>
                <w:rFonts w:ascii="Times New Roman"/>
                <w:b w:val="false"/>
                <w:i w:val="false"/>
                <w:color w:val="000000"/>
                <w:sz w:val="20"/>
              </w:rPr>
              <w:t>
</w:t>
            </w:r>
            <w:r>
              <w:rPr>
                <w:rFonts w:ascii="Times New Roman"/>
                <w:b w:val="false"/>
                <w:i w:val="false"/>
                <w:color w:val="000000"/>
                <w:sz w:val="20"/>
              </w:rPr>
              <w:t>қолдануымен және</w:t>
            </w:r>
            <w:r>
              <w:br/>
            </w:r>
            <w:r>
              <w:rPr>
                <w:rFonts w:ascii="Times New Roman"/>
                <w:b w:val="false"/>
                <w:i w:val="false"/>
                <w:color w:val="000000"/>
                <w:sz w:val="20"/>
              </w:rPr>
              <w:t>
</w:t>
            </w:r>
            <w:r>
              <w:rPr>
                <w:rFonts w:ascii="Times New Roman"/>
                <w:b w:val="false"/>
                <w:i w:val="false"/>
                <w:color w:val="000000"/>
                <w:sz w:val="20"/>
              </w:rPr>
              <w:t>жұмыстың аяқталуы</w:t>
            </w:r>
            <w:r>
              <w:br/>
            </w:r>
            <w:r>
              <w:rPr>
                <w:rFonts w:ascii="Times New Roman"/>
                <w:b w:val="false"/>
                <w:i w:val="false"/>
                <w:color w:val="000000"/>
                <w:sz w:val="20"/>
              </w:rPr>
              <w:t>
</w:t>
            </w:r>
            <w:r>
              <w:rPr>
                <w:rFonts w:ascii="Times New Roman"/>
                <w:b w:val="false"/>
                <w:i w:val="false"/>
                <w:color w:val="000000"/>
                <w:sz w:val="20"/>
              </w:rPr>
              <w:t>мен келесі жұмыс</w:t>
            </w:r>
            <w:r>
              <w:br/>
            </w:r>
            <w:r>
              <w:rPr>
                <w:rFonts w:ascii="Times New Roman"/>
                <w:b w:val="false"/>
                <w:i w:val="false"/>
                <w:color w:val="000000"/>
                <w:sz w:val="20"/>
              </w:rPr>
              <w:t>
</w:t>
            </w:r>
            <w:r>
              <w:rPr>
                <w:rFonts w:ascii="Times New Roman"/>
                <w:b w:val="false"/>
                <w:i w:val="false"/>
                <w:color w:val="000000"/>
                <w:sz w:val="20"/>
              </w:rPr>
              <w:t>ауысымның басталуы</w:t>
            </w:r>
            <w:r>
              <w:br/>
            </w:r>
            <w:r>
              <w:rPr>
                <w:rFonts w:ascii="Times New Roman"/>
                <w:b w:val="false"/>
                <w:i w:val="false"/>
                <w:color w:val="000000"/>
                <w:sz w:val="20"/>
              </w:rPr>
              <w:t>
</w:t>
            </w:r>
            <w:r>
              <w:rPr>
                <w:rFonts w:ascii="Times New Roman"/>
                <w:b w:val="false"/>
                <w:i w:val="false"/>
                <w:color w:val="000000"/>
                <w:sz w:val="20"/>
              </w:rPr>
              <w:t>арасындағы қоғамдық</w:t>
            </w:r>
            <w:r>
              <w:br/>
            </w:r>
            <w:r>
              <w:rPr>
                <w:rFonts w:ascii="Times New Roman"/>
                <w:b w:val="false"/>
                <w:i w:val="false"/>
                <w:color w:val="000000"/>
                <w:sz w:val="20"/>
              </w:rPr>
              <w:t>
</w:t>
            </w:r>
            <w:r>
              <w:rPr>
                <w:rFonts w:ascii="Times New Roman"/>
                <w:b w:val="false"/>
                <w:i w:val="false"/>
                <w:color w:val="000000"/>
                <w:sz w:val="20"/>
              </w:rPr>
              <w:t>жұмыстарға</w:t>
            </w:r>
            <w:r>
              <w:br/>
            </w:r>
            <w:r>
              <w:rPr>
                <w:rFonts w:ascii="Times New Roman"/>
                <w:b w:val="false"/>
                <w:i w:val="false"/>
                <w:color w:val="000000"/>
                <w:sz w:val="20"/>
              </w:rPr>
              <w:t>
</w:t>
            </w:r>
            <w:r>
              <w:rPr>
                <w:rFonts w:ascii="Times New Roman"/>
                <w:b w:val="false"/>
                <w:i w:val="false"/>
                <w:color w:val="000000"/>
                <w:sz w:val="20"/>
              </w:rPr>
              <w:t>қатысушының демалыс</w:t>
            </w:r>
            <w:r>
              <w:br/>
            </w:r>
            <w:r>
              <w:rPr>
                <w:rFonts w:ascii="Times New Roman"/>
                <w:b w:val="false"/>
                <w:i w:val="false"/>
                <w:color w:val="000000"/>
                <w:sz w:val="20"/>
              </w:rPr>
              <w:t>
</w:t>
            </w:r>
            <w:r>
              <w:rPr>
                <w:rFonts w:ascii="Times New Roman"/>
                <w:b w:val="false"/>
                <w:i w:val="false"/>
                <w:color w:val="000000"/>
                <w:sz w:val="20"/>
              </w:rPr>
              <w:t>ұзақтығының міндетті</w:t>
            </w:r>
            <w:r>
              <w:br/>
            </w:r>
            <w:r>
              <w:rPr>
                <w:rFonts w:ascii="Times New Roman"/>
                <w:b w:val="false"/>
                <w:i w:val="false"/>
                <w:color w:val="000000"/>
                <w:sz w:val="20"/>
              </w:rPr>
              <w:t>
</w:t>
            </w:r>
            <w:r>
              <w:rPr>
                <w:rFonts w:ascii="Times New Roman"/>
                <w:b w:val="false"/>
                <w:i w:val="false"/>
                <w:color w:val="000000"/>
                <w:sz w:val="20"/>
              </w:rPr>
              <w:t>сақталуымен ауысымды</w:t>
            </w:r>
            <w:r>
              <w:br/>
            </w:r>
            <w:r>
              <w:rPr>
                <w:rFonts w:ascii="Times New Roman"/>
                <w:b w:val="false"/>
                <w:i w:val="false"/>
                <w:color w:val="000000"/>
                <w:sz w:val="20"/>
              </w:rPr>
              <w:t>
</w:t>
            </w:r>
            <w:r>
              <w:rPr>
                <w:rFonts w:ascii="Times New Roman"/>
                <w:b w:val="false"/>
                <w:i w:val="false"/>
                <w:color w:val="000000"/>
                <w:sz w:val="20"/>
              </w:rPr>
              <w:t>жұмыс кестесі</w:t>
            </w:r>
            <w:r>
              <w:br/>
            </w:r>
            <w:r>
              <w:rPr>
                <w:rFonts w:ascii="Times New Roman"/>
                <w:b w:val="false"/>
                <w:i w:val="false"/>
                <w:color w:val="000000"/>
                <w:sz w:val="20"/>
              </w:rPr>
              <w:t>
</w:t>
            </w:r>
            <w:r>
              <w:rPr>
                <w:rFonts w:ascii="Times New Roman"/>
                <w:b w:val="false"/>
                <w:i w:val="false"/>
                <w:color w:val="000000"/>
                <w:sz w:val="20"/>
              </w:rPr>
              <w:t>бекітіледі. Есепті</w:t>
            </w:r>
            <w:r>
              <w:br/>
            </w:r>
            <w:r>
              <w:rPr>
                <w:rFonts w:ascii="Times New Roman"/>
                <w:b w:val="false"/>
                <w:i w:val="false"/>
                <w:color w:val="000000"/>
                <w:sz w:val="20"/>
              </w:rPr>
              <w:t>
</w:t>
            </w:r>
            <w:r>
              <w:rPr>
                <w:rFonts w:ascii="Times New Roman"/>
                <w:b w:val="false"/>
                <w:i w:val="false"/>
                <w:color w:val="000000"/>
                <w:sz w:val="20"/>
              </w:rPr>
              <w:t>кезең күнтізбелік</w:t>
            </w:r>
            <w:r>
              <w:br/>
            </w:r>
            <w:r>
              <w:rPr>
                <w:rFonts w:ascii="Times New Roman"/>
                <w:b w:val="false"/>
                <w:i w:val="false"/>
                <w:color w:val="000000"/>
                <w:sz w:val="20"/>
              </w:rPr>
              <w:t>
</w:t>
            </w:r>
            <w:r>
              <w:rPr>
                <w:rFonts w:ascii="Times New Roman"/>
                <w:b w:val="false"/>
                <w:i w:val="false"/>
                <w:color w:val="000000"/>
                <w:sz w:val="20"/>
              </w:rPr>
              <w:t>жыл болып табылады.</w:t>
            </w:r>
          </w:p>
          <w:p>
            <w:pPr>
              <w:spacing w:after="20"/>
              <w:ind w:left="20"/>
              <w:jc w:val="both"/>
            </w:pPr>
            <w:r>
              <w:rPr>
                <w:rFonts w:ascii="Times New Roman"/>
                <w:b w:val="false"/>
                <w:i w:val="false"/>
                <w:color w:val="000000"/>
                <w:sz w:val="20"/>
              </w:rPr>
              <w:t>Қоғамдық жұмыстарға</w:t>
            </w:r>
            <w:r>
              <w:br/>
            </w:r>
            <w:r>
              <w:rPr>
                <w:rFonts w:ascii="Times New Roman"/>
                <w:b w:val="false"/>
                <w:i w:val="false"/>
                <w:color w:val="000000"/>
                <w:sz w:val="20"/>
              </w:rPr>
              <w:t>
</w:t>
            </w:r>
            <w:r>
              <w:rPr>
                <w:rFonts w:ascii="Times New Roman"/>
                <w:b w:val="false"/>
                <w:i w:val="false"/>
                <w:color w:val="000000"/>
                <w:sz w:val="20"/>
              </w:rPr>
              <w:t>бір қатысушының</w:t>
            </w:r>
            <w:r>
              <w:br/>
            </w:r>
            <w:r>
              <w:rPr>
                <w:rFonts w:ascii="Times New Roman"/>
                <w:b w:val="false"/>
                <w:i w:val="false"/>
                <w:color w:val="000000"/>
                <w:sz w:val="20"/>
              </w:rPr>
              <w:t>
</w:t>
            </w:r>
            <w:r>
              <w:rPr>
                <w:rFonts w:ascii="Times New Roman"/>
                <w:b w:val="false"/>
                <w:i w:val="false"/>
                <w:color w:val="000000"/>
                <w:sz w:val="20"/>
              </w:rPr>
              <w:t>жұмыс уақытының</w:t>
            </w:r>
            <w:r>
              <w:br/>
            </w:r>
            <w:r>
              <w:rPr>
                <w:rFonts w:ascii="Times New Roman"/>
                <w:b w:val="false"/>
                <w:i w:val="false"/>
                <w:color w:val="000000"/>
                <w:sz w:val="20"/>
              </w:rPr>
              <w:t>
</w:t>
            </w:r>
            <w:r>
              <w:rPr>
                <w:rFonts w:ascii="Times New Roman"/>
                <w:b w:val="false"/>
                <w:i w:val="false"/>
                <w:color w:val="000000"/>
                <w:sz w:val="20"/>
              </w:rPr>
              <w:t>ұзақтығы – 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еңбек заңнамасымен</w:t>
            </w:r>
            <w:r>
              <w:br/>
            </w:r>
            <w:r>
              <w:rPr>
                <w:rFonts w:ascii="Times New Roman"/>
                <w:b w:val="false"/>
                <w:i w:val="false"/>
                <w:color w:val="000000"/>
                <w:sz w:val="20"/>
              </w:rPr>
              <w:t>
</w:t>
            </w:r>
            <w:r>
              <w:rPr>
                <w:rFonts w:ascii="Times New Roman"/>
                <w:b w:val="false"/>
                <w:i w:val="false"/>
                <w:color w:val="000000"/>
                <w:sz w:val="20"/>
              </w:rPr>
              <w:t>ескерілген шектеу-</w:t>
            </w:r>
            <w:r>
              <w:br/>
            </w:r>
            <w:r>
              <w:rPr>
                <w:rFonts w:ascii="Times New Roman"/>
                <w:b w:val="false"/>
                <w:i w:val="false"/>
                <w:color w:val="000000"/>
                <w:sz w:val="20"/>
              </w:rPr>
              <w:t>
</w:t>
            </w:r>
            <w:r>
              <w:rPr>
                <w:rFonts w:ascii="Times New Roman"/>
                <w:b w:val="false"/>
                <w:i w:val="false"/>
                <w:color w:val="000000"/>
                <w:sz w:val="20"/>
              </w:rPr>
              <w:t>лерді есепке алып,</w:t>
            </w:r>
            <w:r>
              <w:br/>
            </w:r>
            <w:r>
              <w:rPr>
                <w:rFonts w:ascii="Times New Roman"/>
                <w:b w:val="false"/>
                <w:i w:val="false"/>
                <w:color w:val="000000"/>
                <w:sz w:val="20"/>
              </w:rPr>
              <w:t>
</w:t>
            </w:r>
            <w:r>
              <w:rPr>
                <w:rFonts w:ascii="Times New Roman"/>
                <w:b w:val="false"/>
                <w:i w:val="false"/>
                <w:color w:val="000000"/>
                <w:sz w:val="20"/>
              </w:rPr>
              <w:t>аптасына 40 сағат-</w:t>
            </w:r>
            <w:r>
              <w:br/>
            </w:r>
            <w:r>
              <w:rPr>
                <w:rFonts w:ascii="Times New Roman"/>
                <w:b w:val="false"/>
                <w:i w:val="false"/>
                <w:color w:val="000000"/>
                <w:sz w:val="20"/>
              </w:rPr>
              <w:t>
</w:t>
            </w:r>
            <w:r>
              <w:rPr>
                <w:rFonts w:ascii="Times New Roman"/>
                <w:b w:val="false"/>
                <w:i w:val="false"/>
                <w:color w:val="000000"/>
                <w:sz w:val="20"/>
              </w:rPr>
              <w:t>тан артық емес, екі</w:t>
            </w:r>
            <w:r>
              <w:br/>
            </w:r>
            <w:r>
              <w:rPr>
                <w:rFonts w:ascii="Times New Roman"/>
                <w:b w:val="false"/>
                <w:i w:val="false"/>
                <w:color w:val="000000"/>
                <w:sz w:val="20"/>
              </w:rPr>
              <w:t>
</w:t>
            </w:r>
            <w:r>
              <w:rPr>
                <w:rFonts w:ascii="Times New Roman"/>
                <w:b w:val="false"/>
                <w:i w:val="false"/>
                <w:color w:val="000000"/>
                <w:sz w:val="20"/>
              </w:rPr>
              <w:t>демалыс күнімен, бір</w:t>
            </w:r>
            <w:r>
              <w:br/>
            </w:r>
            <w:r>
              <w:rPr>
                <w:rFonts w:ascii="Times New Roman"/>
                <w:b w:val="false"/>
                <w:i w:val="false"/>
                <w:color w:val="000000"/>
                <w:sz w:val="20"/>
              </w:rPr>
              <w:t>
</w:t>
            </w:r>
            <w:r>
              <w:rPr>
                <w:rFonts w:ascii="Times New Roman"/>
                <w:b w:val="false"/>
                <w:i w:val="false"/>
                <w:color w:val="000000"/>
                <w:sz w:val="20"/>
              </w:rPr>
              <w:t>сағаттан кем емес</w:t>
            </w:r>
            <w:r>
              <w:br/>
            </w:r>
            <w:r>
              <w:rPr>
                <w:rFonts w:ascii="Times New Roman"/>
                <w:b w:val="false"/>
                <w:i w:val="false"/>
                <w:color w:val="000000"/>
                <w:sz w:val="20"/>
              </w:rPr>
              <w:t>
</w:t>
            </w:r>
            <w:r>
              <w:rPr>
                <w:rFonts w:ascii="Times New Roman"/>
                <w:b w:val="false"/>
                <w:i w:val="false"/>
                <w:color w:val="000000"/>
                <w:sz w:val="20"/>
              </w:rPr>
              <w:t>түскі үзіліспен.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