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578b" w14:textId="8d35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392 "Арқалық қаласының 2012-2014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2012 жылғы 10 ақпандағы № 12 шешімі. Қостанай облысы Арқалық қаласының Әділет басқармасында 2012 жылғы 15 ақпанда № 9-3-162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қаңтарындағы "Қазақстан Республикасындағы жергілікті мемлекеттік басқару және өзін-өзі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"Арқалық қаласының 2012-2014 жылдарға арналған бюджеті туралы"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9-3-158 тіркелген, 2012 жылғы 20 қаңтардағы "Торғай"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Арқалық қаласының 2012-2014 жылдарға арналған бюджеті тиісінше 1, 2 және 3-қосымшаларға сәйкес бекітілсін, оның ішінде 2012 жылға келесі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4882610,0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980891,0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11216,0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5438,0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3885065,0 мың тенге, оның ішінде субвенция көлемі – 1576210,0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4925297,3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33102,0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-75789,3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75789,3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"10019,0 мың теңге сомасында эпизоотияға қарсы іс-шаралар жүргізуге;";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2-тармағының он екінші абзацы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төрағасы          А. Мұқанов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 мәслихатының хатшысы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А. Мұхамбетжанова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Гайдаренко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ақпандағы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 шешіміне қосымша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желтоқсанындағы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392 шешіміне 1-қосымша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2012 жылға арналған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8213"/>
        <w:gridCol w:w="207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4882610,0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980891,0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458372,0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458372,0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320012,0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320012,0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161033,0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42485,0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35303,0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2473,0</w:t>
            </w:r>
          </w:p>
        </w:tc>
      </w:tr>
      <w:tr>
        <w:trPr>
          <w:trHeight w:val="9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11207,0</w:t>
            </w:r>
          </w:p>
        </w:tc>
      </w:tr>
      <w:tr>
        <w:trPr>
          <w:trHeight w:val="8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8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3885065,0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3885065,0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3885065,0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53"/>
        <w:gridCol w:w="753"/>
        <w:gridCol w:w="893"/>
        <w:gridCol w:w="6593"/>
        <w:gridCol w:w="21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4925297,3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221674,0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189130,0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13099,0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56724,0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56724,0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115608,0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115608,0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19847,0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19847,0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16440,0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сомаларды толық алынуын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12697,0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2057,0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өрттерінің,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2287845,4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211004,0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209264,0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1648213,4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1648213,4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1506581,4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114415,0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25893,0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428628,0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58635,0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кешендердi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21728,0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369993,0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344309,0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319792,0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319792,0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71169,0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31063,0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87355,0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19105,0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55290,0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1748441,0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253914,0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248911,0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үйін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233197,0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1464847,0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55180,0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55180,0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1409667,0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1408765,0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29680,0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183782,0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115665,0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65665,0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19641,0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19641,0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30834,0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18551,0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мемлекеттiлiктi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сенiмдiлiгiн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39836,0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13712,6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10144,6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1753,4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8774,0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 белгiлеу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30769,0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30769,0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18744,0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11946,0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11946,0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8333,9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8333,9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8333,9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6184,9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33102,0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 жөндеу жүргізуге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операциялары бойынша сальдо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-75789,3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75789,3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42687,3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42687,3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42687,3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