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fc70" w14:textId="c7bf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жастар практикасынан өту үшін жұмыс орындарын ұйымдастыратын жұмыс берушілердің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2012 жылғы 23 ақпандағы № 128 қаулысы. Қостанай облысы Арқалық қаласының Әділет басқармасында 2012 жылғы 27 ақпанда № 9-3-165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2012 жылы жастар практикасынан өту үшін жұмыс орындарын ұйымдастыратын жұмыс берушілердің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Арқалық қаласы әкімі орынбасарының міндетін атқарушы Е.Ж. Мәметековке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 Фанина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"Қазпочта" акционерлік қоғамы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филиалы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почта байланыс торабының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Башкирова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"Қазтұтынуодағы Арқалық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құқық колледжі"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Саржанов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облысының Арқалық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соты"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Нысанбаев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"№ 2 кәсіптік лицей"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Джанабаева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"Нәзипа Құлжанова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атындағы Торғай гуманитарлық колледжі"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Тасмаганбет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"Торғай аграрлық-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техникалық колледжі"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Шамшин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"Арқалық медициналық колледжі"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Мукатов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"Арқалық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өңірлік емхана"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Туранина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қамтуды үйлестіру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басқармасының "Арқалық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психоневрологиялық интернат үйі"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Доценко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облысының әкімдігі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"Арқалық қаласындағы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дала өлкесі тарихы облыстық мұражайы"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Елтебаева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"Арқалық қаласындағы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№ 2 әмбебап ғылыми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кітапханасы"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Нурманова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 туризм,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шынықтыру және спорт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"Арқалық қалалық балалар-жасөспірімдер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спорт мектебі"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Р. Шалабаев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Тіркеу қызметі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құқықтық көмек көрсету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"Қостанай облысы бойынша жылжымайтын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мүлік жөніндегі орталығы"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қазыналық кәсіпорнының Арқалық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басқарушысы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Мұқанов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Арқалық қаласы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Агенттігі Қостанай облысының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Арқалық қаласының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басқармысының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Д. Нұрлыбеков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жағдайлар министрлігі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Арқалық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Шакибаев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128 қаулысымен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жастар практикасынан өту үшін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ұйымдастыратын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3759"/>
        <w:gridCol w:w="2560"/>
        <w:gridCol w:w="1683"/>
        <w:gridCol w:w="1834"/>
        <w:gridCol w:w="1256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саны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әкімдігінің 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 мекемесіне ұсынылған жұмыс берушілердің өтінімдері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"Компания "Торгай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 серіктестігі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"Стадион "Жигер"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соты"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"Нұр-Жайлау НС"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 серіктестігі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 "Нәзипа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Құлжанова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гуманитарлық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"Абильхаир"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Матросов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Аққошқар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"Шаруашылык-А"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 серіктестігі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комитетінің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Аңғар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"Жасимбек"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"Әйелдерге,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бейімделу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Екідің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әкімдігінің жұмыспен қамту орталығы"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мекемесіне ұсынылған жұмыс берушілердің өтінімдері бойынша</w:t>
            </w:r>
          </w:p>
        </w:tc>
      </w:tr>
      <w:tr>
        <w:trPr>
          <w:trHeight w:val="345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почта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торабы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 өлкесі тарихы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мұражайы"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мұғалімі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"Батыр-Г"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 серіктестігі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балалар-жасөспірімдер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"Қазтұтынуодағы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құқық колледжі"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 "Торғай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мұғалімі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 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"ОЛВИ"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 серіктестігі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Даяршы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 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 "№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лицей"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және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комитетінің 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кәсіпорнының 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№ 2 әмбебап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кітапханасы"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"Алюминстрой"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 серіктестігі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Өндеу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