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52edb" w14:textId="7252e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2011 жылғы 21 желтоқсандағы № 392 "Арқалық қаласының 2012-2014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Арқалық қаласы мәслихатының 2012 жылғы 27 шілдедегі № 46 шешімі. Қостанай облысы Әділет департаментінде 2012 жылғы 3 тамызда № 9-3-170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Арқалық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Мәслихаттың "Арқалық қаласының 2012-2014 жылдарға арналған бюджеті туралы" 2011 жылғы 21 желтоқсандағы № 392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9-3-158 тіркелген, 2012 жылғы 20 қаңтардағы "Торғай"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және 4) тармақшалары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кірістер – 4809662,4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1015636,0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20773,0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31136,0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3742117,4 мың тенге, оның ішінде субвенция көлемі – 1576210,0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4852349,7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2012 жылға арналған қала бюджетінде: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"232630,0 мың теңге сомасында республикалық бюджеттен нысаналы ағымдағы трансферттер көлемі,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10019,0 мың теңге сомасында эпизоотияға қарсы іс-шаралар жүргізуге;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3568,0 мың теңге сомасында мамандарды әлеуметтік қолдау шараларын іске асыруға;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7449,0 мың теңге сомасында арнаулы әлеуметтік қызметтер стандарттарын ұсынуға;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15624,0 мың теңге сомасында мектепке дейінгі білім беру ұйымдарында мемлекеттік білім беру тапсырысын іске асыруға;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12994,0 мың теңге сомасында Қазақстан Республикасында білім беруді дамытудың 2011-2020 жылдарға арналған мемлекеттік </w:t>
      </w:r>
      <w:r>
        <w:rPr>
          <w:rFonts w:ascii="Times New Roman"/>
          <w:b w:val="false"/>
          <w:i w:val="false"/>
          <w:color w:val="000000"/>
          <w:sz w:val="28"/>
        </w:rPr>
        <w:t>бағдарламасын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16714,0 мың теңге сомасында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25722,0 мың теңге сомасында мектеп мұғалімдеріне және мектепке дейінгі ұйымдардың тәрбиешілеріне біліктілік санаты үшін қосымша ақының көлемін ұлғайтуға;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1324,0 мың теңге сомасында "Назарбаев Зияткерлік мектептері" дербес білім ұйымының оқу бағдарламалары бойынша біліктілікті арттырудан өткен мұғалімдерге төленетін еңбекақыны арттыруға;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1759,0 мың теңге сомасында тұрғын үй көмегін көрсетуге;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28812,0 мың теңге сомасында Жұмыспен қамту 2020 </w:t>
      </w:r>
      <w:r>
        <w:rPr>
          <w:rFonts w:ascii="Times New Roman"/>
          <w:b w:val="false"/>
          <w:i w:val="false"/>
          <w:color w:val="000000"/>
          <w:sz w:val="28"/>
        </w:rPr>
        <w:t>бағдарламасы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шеңберінде іс-шараларды іске асыруға;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108645,0 мың теңге сомасында моноқалаларды жайластыру мәселелерін шешуге;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115030,5 мың теңге сомасында облыстық бюджеттен нысаналы ағымдағы трансферттер көлемі,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4200,0 мың теңге сомасында қаланың білім беру ұйымдарының материалды-техникалық базасын нығайтуға;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7610,0 мың теңге сомасында 2012-2014 жылдарға арналған коммуналдық меншігіндегі объектілердің материалды-техникалық базасын нығайтуға;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3429,0 мың теңге сомасында кондоминиум объектілеріне техникалық паспорттар дайындауға;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54686,5 мың теңге сомасында "Қостанай облысы Арқалық қаласы әкімдігі білім бөлімінің жалпы даму үлгісіндегі Ашутасты ауылындағы "Гүлдер" бала-бақшасы" мемлекеттік коммуналдық қазыналық кәсіпорнының ғимаратын күрделі жөндеуге;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3086,0 мың теңге сомасында мектептерде автоматтық өрт дабылын орнатуға;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7500,0 мың теңге сомасында "Арқалық қаласы әкімдігі білім бөлімінің № 4 орта жалпы білім беретін мектебі" мемлекеттік мекемесінің ғимаратын күрделі жөндеу жүргізу бойынша жобалы сметалық құжаттаманы дайындауға;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6179,0 мың теңге сомасында білім беру ұйымдарын қамтамасыз етуге;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1506729,0 мың теңге сомасында республикалық бюджеттен дамуға нысаналы трансферттер көлемі,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215000,0 мың теңге сомасында Арқалық қаласы білім бөлімінің "Жас-Ұлан" балалар мен жасөспірімдер орталығы" мемлекеттік коммуналдық қазыналық кәсіпорынның ғимаратын қайта құруға және реконструкциялауға;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251249,0 мың теңге сомасында мемлекеттік коммуналдық тұрғын үй қорының тұрғын үйін жобалауға, салуға және (немесе) сатып алуға;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15714,0 мың теңге сомасында "Арқалық қаласындағы Маясова 27 көшесіндегі бес қабатты шағын отбасылық жатақхананы тұрғын үй ретінде реконструкциялау" объектісін абаттандыру мен инженерлік жүйелерін салуға;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435350,0 мың теңге сомасында Қостанай облысы Арқалық қаласының Терсақан (Жалғызтал) тобының сумен жабдықтау жүйесін реконструкциялауға;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589416,0 мың теңге сомасында Арқалық қаласының III-көтерме сорғы станциясынан су тазартқыш ғимараттарына дейін Қараторғай су тартқышын реконструкциялауға;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311517,9 мың теңге сомасында облыстық бюджеттен дамуға нысаналы трансферттер көлемі,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154993,0 мың теңге сомасында Қостанай облысының Арқалық қаласындағы Қайырбеков 17 көшесідегі, 110 орынды бала-бақшаны реконструкциялауға;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75386,0 мың теңге сомасында Қостанай облысы Арқалық қаласының Терсақан (Жалғызтал) тобының сумен жабдықтау жүйесін реконструкциялауға;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58971,9 мың теңге сомасында Арқалық қаласында III-көтерме сорғы станциясынан су тазартқыш ғимараттарына дейін Қараторғай су тартқышын реконструкциялауға;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4140,0 мың теңге сомасында Арқалық қаласының Новый кентінде электр жабдығын реконструкциялауға;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1910,0 мың теңге сомасында Арқалық қаласының әлеуметтік объектілеріне және көп қабатты үйлеріне келетін 0,4 киловатт - кабельді желісін трансформаторлық қосалқы станциясынан - 10/0,4 киловатт № №5-8, 10-13, 15-20, 22, 24-27, 30-35, 37, 38, 59, 64, 66, 71, 81, 93, 96, 98, 101, 108, 123, "Дархан" трансформаторлық қосалқы станциясынан, темір жол – трансформаторлық қосалқы станциясынан, 1 - таратқыш пунктінен, № 21 комплексті трансформаторлық қосалқы станциясынан реконструкциялауға;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5989,0 мың теңге сомасында Арқалық қаласының Дачный шағын ауданында электр жабдығын реконструкциялауға;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6520,0 мың теңге сомасында Арқалық қаласының Новый кентіндегі су қубыры желілерін қайта жаңартуға;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3608,0 мың теңге сомасында Арқалық қаласының Нефтебаза кентіндегі су қубыры желілерін қайта жаңартуға қарастырылған.";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4–қосымшалары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4–қосымшаларына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Арқалық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кезектен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тыс сессиясының төрайымы                   Г. Елтебаева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Арқалық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Н. Шалдыбаев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"Арқалық қаласы әкімдігінің қаржы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бөлімі"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А. Мұхамбетжанова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"Арқалық қаласы әкімдігінің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Н. Гайдаренко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27 шілдедегі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46 шешіміне 1-қосымша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21 желтоқсандағы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392 шешіміне 1-қосымша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қаласының 2012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753"/>
        <w:gridCol w:w="753"/>
        <w:gridCol w:w="7633"/>
        <w:gridCol w:w="213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І.Кiрiстер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4809662,4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1015636,0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482361,0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482361,0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330483,0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330483,0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161033,0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96320,0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18547,0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42485,0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3681,0</w:t>
            </w:r>
          </w:p>
        </w:tc>
      </w:tr>
      <w:tr>
        <w:trPr>
          <w:trHeight w:val="31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салынатын iшкi салықтар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35769,0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3360,0</w:t>
            </w:r>
          </w:p>
        </w:tc>
      </w:tr>
      <w:tr>
        <w:trPr>
          <w:trHeight w:val="61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үшiн түсетiн түсiмдер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22436,0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жүргiзгенi үшiн алынатын алымдар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7500,0</w:t>
            </w:r>
          </w:p>
        </w:tc>
      </w:tr>
      <w:tr>
        <w:trPr>
          <w:trHeight w:val="31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2473,0</w:t>
            </w:r>
          </w:p>
        </w:tc>
      </w:tr>
      <w:tr>
        <w:trPr>
          <w:trHeight w:val="9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оған уәкілеттігі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 немесе лауазымды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 құжаттар бергені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міндетті төлемдер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5990,0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5990,0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20773,0</w:t>
            </w:r>
          </w:p>
        </w:tc>
      </w:tr>
      <w:tr>
        <w:trPr>
          <w:trHeight w:val="28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11781,0</w:t>
            </w:r>
          </w:p>
        </w:tc>
      </w:tr>
      <w:tr>
        <w:trPr>
          <w:trHeight w:val="28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кәсiпорындардың таза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кiрiсi бөлiгiнiң түсiмдерi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574,0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11207,0</w:t>
            </w:r>
          </w:p>
        </w:tc>
      </w:tr>
      <w:tr>
        <w:trPr>
          <w:trHeight w:val="96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тауарларды (жұмыстарды,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қызметтерді) өткізуінен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97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тауарларды (жұмыстарды,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қызметтерді) өткізуінен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126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Банкiнiң бюджетiнен (шығыстар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өсiмпұлдар, санкциялар, өндiрiп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алулар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6593,0</w:t>
            </w:r>
          </w:p>
        </w:tc>
      </w:tr>
      <w:tr>
        <w:trPr>
          <w:trHeight w:val="151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түсiмдердi қоспағанда,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Банкiнiң бюджетiнен (шығыстар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өсiмпұлдар, санкциялар, өндiрiп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алулар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6593,0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2397,0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2397,0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31136,0</w:t>
            </w:r>
          </w:p>
        </w:tc>
      </w:tr>
      <w:tr>
        <w:trPr>
          <w:trHeight w:val="34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5438,0</w:t>
            </w:r>
          </w:p>
        </w:tc>
      </w:tr>
      <w:tr>
        <w:trPr>
          <w:trHeight w:val="3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5438,0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активтердi сату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25698,0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25698,0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3742117,4</w:t>
            </w:r>
          </w:p>
        </w:tc>
      </w:tr>
      <w:tr>
        <w:trPr>
          <w:trHeight w:val="61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3742117,4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3742117,4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713"/>
        <w:gridCol w:w="693"/>
        <w:gridCol w:w="793"/>
        <w:gridCol w:w="7053"/>
        <w:gridCol w:w="2153"/>
      </w:tblGrid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4852349,7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228172,0</w:t>
            </w:r>
          </w:p>
        </w:tc>
      </w:tr>
      <w:tr>
        <w:trPr>
          <w:trHeight w:val="6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194926,0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16798,0</w:t>
            </w:r>
          </w:p>
        </w:tc>
      </w:tr>
      <w:tr>
        <w:trPr>
          <w:trHeight w:val="6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13099,0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3699,0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61974,0</w:t>
            </w:r>
          </w:p>
        </w:tc>
      </w:tr>
      <w:tr>
        <w:trPr>
          <w:trHeight w:val="7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61974,0</w:t>
            </w:r>
          </w:p>
        </w:tc>
      </w:tr>
      <w:tr>
        <w:trPr>
          <w:trHeight w:val="6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116154,0</w:t>
            </w:r>
          </w:p>
        </w:tc>
      </w:tr>
      <w:tr>
        <w:trPr>
          <w:trHeight w:val="9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114354,0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20549,0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20549,0</w:t>
            </w:r>
          </w:p>
        </w:tc>
      </w:tr>
      <w:tr>
        <w:trPr>
          <w:trHeight w:val="12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манызы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бюджетін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16648,0</w:t>
            </w:r>
          </w:p>
        </w:tc>
      </w:tr>
      <w:tr>
        <w:trPr>
          <w:trHeight w:val="9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 ұйымдастыру және біржолғы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талондарды сатудан түскен сомаларды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алынуын 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1450,0</w:t>
            </w:r>
          </w:p>
        </w:tc>
      </w:tr>
      <w:tr>
        <w:trPr>
          <w:trHeight w:val="9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басқару, жекешелендіруден кейінгі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және осыған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дауларды реттеу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797,0</w:t>
            </w:r>
          </w:p>
        </w:tc>
      </w:tr>
      <w:tr>
        <w:trPr>
          <w:trHeight w:val="5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есепке алу, сақтау, бағалау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1654,0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12697,0</w:t>
            </w:r>
          </w:p>
        </w:tc>
      </w:tr>
      <w:tr>
        <w:trPr>
          <w:trHeight w:val="6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12697,0</w:t>
            </w:r>
          </w:p>
        </w:tc>
      </w:tr>
      <w:tr>
        <w:trPr>
          <w:trHeight w:val="12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ауданды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қаланы)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12373,0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324,0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5468,0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3239,0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3239,0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3239,0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2229,0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2229,0</w:t>
            </w:r>
          </w:p>
        </w:tc>
      </w:tr>
      <w:tr>
        <w:trPr>
          <w:trHeight w:val="6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жою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2057,0</w:t>
            </w:r>
          </w:p>
        </w:tc>
      </w:tr>
      <w:tr>
        <w:trPr>
          <w:trHeight w:val="12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өрттерінің, сондай-ақ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өртке қарсы қызмет органдары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құрылмаған елдi мекендерде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өрттердің алдын алу және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сөндіру жөніндегі іс-шаралар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172,0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құқықтық, сот, қылмыстық-атқару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7371,0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7371,0</w:t>
            </w:r>
          </w:p>
        </w:tc>
      </w:tr>
      <w:tr>
        <w:trPr>
          <w:trHeight w:val="9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7371,0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қауiпсiздiгін 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7371,0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2328496,9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154509,0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бiлiм бөлiмi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154509,0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 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153028,0</w:t>
            </w:r>
          </w:p>
        </w:tc>
      </w:tr>
      <w:tr>
        <w:trPr>
          <w:trHeight w:val="22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үлгідегі, арнайы (түзету),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дарынды балалар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мамандандырылған, жетім балалар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үшін балабақшалар, шағын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орталықтар, мектеп интернаттары,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кәмелеттік жасқа толмағандарды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бейімдеу орталықтары тәрбиешілеріне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санаты үшін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ақының мөлшерін ұлғайту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1481,0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1528313,0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бiлiм бөлiмi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1528313,0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1388180,0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114568,0</w:t>
            </w:r>
          </w:p>
        </w:tc>
      </w:tr>
      <w:tr>
        <w:trPr>
          <w:trHeight w:val="12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ДБҰ-ның оқу бағдарламалары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біліктілікті арттырудан өткен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мұғалімдерге еңбекақыны арттыру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1324,0</w:t>
            </w:r>
          </w:p>
        </w:tc>
      </w:tr>
      <w:tr>
        <w:trPr>
          <w:trHeight w:val="21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үлгідегі, арнайы (түзету),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дарынды балалар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мамандандырылған, жетім балалар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үшін балабақшалар, шағын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орталықтар, мектеп интернаттары,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кәмелеттік жасқа толмағандарды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бейімдеу орталықтары тәрбиешілеріне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санаты үшін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ақының мөлшерін ұлғайту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24241,0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645674,9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бiлiм бөлiмi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275681,9</w:t>
            </w:r>
          </w:p>
        </w:tc>
      </w:tr>
      <w:tr>
        <w:trPr>
          <w:trHeight w:val="6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7153,0</w:t>
            </w:r>
          </w:p>
        </w:tc>
      </w:tr>
      <w:tr>
        <w:trPr>
          <w:trHeight w:val="9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мемлекеттiк 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 үшiн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 кешендердi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жеткiзу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21728,0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олимпиадаларын және мектептен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өткiзу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1787,0</w:t>
            </w:r>
          </w:p>
        </w:tc>
      </w:tr>
      <w:tr>
        <w:trPr>
          <w:trHeight w:val="12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жетім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баланы (балаларды) күтіп-ұстауға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асыраушыларына ай сайынғы ақшалай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 төлемдері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16714,0</w:t>
            </w:r>
          </w:p>
        </w:tc>
      </w:tr>
      <w:tr>
        <w:trPr>
          <w:trHeight w:val="9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үйде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оқытылатын 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жабдықпен, бағдарламалық қамтыммен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4800,0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мекемелерінің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күрделі шығыстары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223499,9</w:t>
            </w:r>
          </w:p>
        </w:tc>
      </w:tr>
      <w:tr>
        <w:trPr>
          <w:trHeight w:val="6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құрылыс, сәулет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369993,0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369993,0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331087,0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305658,0</w:t>
            </w:r>
          </w:p>
        </w:tc>
      </w:tr>
      <w:tr>
        <w:trPr>
          <w:trHeight w:val="6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305658,0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72193,0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25742,0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85355,0</w:t>
            </w:r>
          </w:p>
        </w:tc>
      </w:tr>
      <w:tr>
        <w:trPr>
          <w:trHeight w:val="6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мұқтаж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топтарына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14730,0</w:t>
            </w:r>
          </w:p>
        </w:tc>
      </w:tr>
      <w:tr>
        <w:trPr>
          <w:trHeight w:val="6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2679,0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тұлғаларды әлеуметтік бейімдеу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13367,0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19105,0</w:t>
            </w:r>
          </w:p>
        </w:tc>
      </w:tr>
      <w:tr>
        <w:trPr>
          <w:trHeight w:val="6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зейнеткерлер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 әлеуметтiк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 орталығы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11295,0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46518,0</w:t>
            </w:r>
          </w:p>
        </w:tc>
      </w:tr>
      <w:tr>
        <w:trPr>
          <w:trHeight w:val="12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көмекшілермен 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3792,0</w:t>
            </w:r>
          </w:p>
        </w:tc>
      </w:tr>
      <w:tr>
        <w:trPr>
          <w:trHeight w:val="4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10882,0</w:t>
            </w:r>
          </w:p>
        </w:tc>
      </w:tr>
      <w:tr>
        <w:trPr>
          <w:trHeight w:val="6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25429,0</w:t>
            </w:r>
          </w:p>
        </w:tc>
      </w:tr>
      <w:tr>
        <w:trPr>
          <w:trHeight w:val="6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25429,0</w:t>
            </w:r>
          </w:p>
        </w:tc>
      </w:tr>
      <w:tr>
        <w:trPr>
          <w:trHeight w:val="9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 қамтамасыз ету және халық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әлеуметтік бағдарламаларды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24477,0</w:t>
            </w:r>
          </w:p>
        </w:tc>
      </w:tr>
      <w:tr>
        <w:trPr>
          <w:trHeight w:val="7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мен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ақы төлеу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952,0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1491979,9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284920,0</w:t>
            </w:r>
          </w:p>
        </w:tc>
      </w:tr>
      <w:tr>
        <w:trPr>
          <w:trHeight w:val="9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14998,0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сақталуын ұйымдастыру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11569,0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паспорттар дайындау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3429,0</w:t>
            </w:r>
          </w:p>
        </w:tc>
      </w:tr>
      <w:tr>
        <w:trPr>
          <w:trHeight w:val="6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құрылыс, сәулет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266963,0</w:t>
            </w:r>
          </w:p>
        </w:tc>
      </w:tr>
      <w:tr>
        <w:trPr>
          <w:trHeight w:val="6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тұрғын үйін жобалау,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сатып алу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251249,0</w:t>
            </w:r>
          </w:p>
        </w:tc>
      </w:tr>
      <w:tr>
        <w:trPr>
          <w:trHeight w:val="6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жобалау, дамыту,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 және (немесе) сатып алу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15714,0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инспекциясы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2959,0</w:t>
            </w:r>
          </w:p>
        </w:tc>
      </w:tr>
      <w:tr>
        <w:trPr>
          <w:trHeight w:val="6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2435,0</w:t>
            </w:r>
          </w:p>
        </w:tc>
      </w:tr>
      <w:tr>
        <w:trPr>
          <w:trHeight w:val="4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524,0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1170153,9</w:t>
            </w:r>
          </w:p>
        </w:tc>
      </w:tr>
      <w:tr>
        <w:trPr>
          <w:trHeight w:val="6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құрылыс, сәулет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бөлiмi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1170153,9</w:t>
            </w:r>
          </w:p>
        </w:tc>
      </w:tr>
      <w:tr>
        <w:trPr>
          <w:trHeight w:val="4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902,0</w:t>
            </w:r>
          </w:p>
        </w:tc>
      </w:tr>
      <w:tr>
        <w:trPr>
          <w:trHeight w:val="4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 дамыту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1169251,9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36906,0</w:t>
            </w:r>
          </w:p>
        </w:tc>
      </w:tr>
      <w:tr>
        <w:trPr>
          <w:trHeight w:val="6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2876,0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2876,0</w:t>
            </w:r>
          </w:p>
        </w:tc>
      </w:tr>
      <w:tr>
        <w:trPr>
          <w:trHeight w:val="9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34030,0</w:t>
            </w:r>
          </w:p>
        </w:tc>
      </w:tr>
      <w:tr>
        <w:trPr>
          <w:trHeight w:val="4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17210,0</w:t>
            </w:r>
          </w:p>
        </w:tc>
      </w:tr>
      <w:tr>
        <w:trPr>
          <w:trHeight w:val="4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7387,0</w:t>
            </w:r>
          </w:p>
        </w:tc>
      </w:tr>
      <w:tr>
        <w:trPr>
          <w:trHeight w:val="4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туысы жоқтарды жерлеу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2552,0</w:t>
            </w:r>
          </w:p>
        </w:tc>
      </w:tr>
      <w:tr>
        <w:trPr>
          <w:trHeight w:val="4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6881,0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кеңістiк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138153,0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63974,0</w:t>
            </w:r>
          </w:p>
        </w:tc>
      </w:tr>
      <w:tr>
        <w:trPr>
          <w:trHeight w:val="6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63974,0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63974,0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19280,0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бөлiмi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19280,0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түрлерін дамыту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13320,0</w:t>
            </w:r>
          </w:p>
        </w:tc>
      </w:tr>
      <w:tr>
        <w:trPr>
          <w:trHeight w:val="6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 жарыстар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өткiзу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1495,0</w:t>
            </w:r>
          </w:p>
        </w:tc>
      </w:tr>
      <w:tr>
        <w:trPr>
          <w:trHeight w:val="9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олардың облыстық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жарыстарына қатысуы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4465,0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30810,0</w:t>
            </w:r>
          </w:p>
        </w:tc>
      </w:tr>
      <w:tr>
        <w:trPr>
          <w:trHeight w:val="6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27192,0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iстеуi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18935,0</w:t>
            </w:r>
          </w:p>
        </w:tc>
      </w:tr>
      <w:tr>
        <w:trPr>
          <w:trHeight w:val="7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8257,0</w:t>
            </w:r>
          </w:p>
        </w:tc>
      </w:tr>
      <w:tr>
        <w:trPr>
          <w:trHeight w:val="4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3618,0</w:t>
            </w:r>
          </w:p>
        </w:tc>
      </w:tr>
      <w:tr>
        <w:trPr>
          <w:trHeight w:val="6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448,0</w:t>
            </w:r>
          </w:p>
        </w:tc>
      </w:tr>
      <w:tr>
        <w:trPr>
          <w:trHeight w:val="6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3170,0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өзге де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24089,0</w:t>
            </w:r>
          </w:p>
        </w:tc>
      </w:tr>
      <w:tr>
        <w:trPr>
          <w:trHeight w:val="6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8508,0</w:t>
            </w:r>
          </w:p>
        </w:tc>
      </w:tr>
      <w:tr>
        <w:trPr>
          <w:trHeight w:val="6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5654,0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мекемелерінің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күрделі шығыстары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2854,0</w:t>
            </w:r>
          </w:p>
        </w:tc>
      </w:tr>
      <w:tr>
        <w:trPr>
          <w:trHeight w:val="4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7644,0</w:t>
            </w:r>
          </w:p>
        </w:tc>
      </w:tr>
      <w:tr>
        <w:trPr>
          <w:trHeight w:val="10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мемлекеттiлiктi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сенiмдiлiгiн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мемлекеттiк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iске асыру жөнiндегi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6144,0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iске асыру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7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7937,0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4667,0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мекемелерінің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күрделі шығыстары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3270,0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қойнауын пайдалану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12039,0</w:t>
            </w:r>
          </w:p>
        </w:tc>
      </w:tr>
      <w:tr>
        <w:trPr>
          <w:trHeight w:val="6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қойнауын пайдалану саласындағы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12039,0</w:t>
            </w:r>
          </w:p>
        </w:tc>
      </w:tr>
      <w:tr>
        <w:trPr>
          <w:trHeight w:val="7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құрылыс, сәулет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бөлiмi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12039,0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жүйенi дамыту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12039,0</w:t>
            </w:r>
          </w:p>
        </w:tc>
      </w:tr>
      <w:tr>
        <w:trPr>
          <w:trHeight w:val="9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41900,0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23107,0</w:t>
            </w:r>
          </w:p>
        </w:tc>
      </w:tr>
      <w:tr>
        <w:trPr>
          <w:trHeight w:val="6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15592,0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12024,0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3568,0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7515,0</w:t>
            </w:r>
          </w:p>
        </w:tc>
      </w:tr>
      <w:tr>
        <w:trPr>
          <w:trHeight w:val="6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5640,0</w:t>
            </w:r>
          </w:p>
        </w:tc>
      </w:tr>
      <w:tr>
        <w:trPr>
          <w:trHeight w:val="5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аулауды және жоюды ұйымдастыру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1086,0</w:t>
            </w:r>
          </w:p>
        </w:tc>
      </w:tr>
      <w:tr>
        <w:trPr>
          <w:trHeight w:val="6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бірдейлендіру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жүргізу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8774,0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8774,0</w:t>
            </w:r>
          </w:p>
        </w:tc>
      </w:tr>
      <w:tr>
        <w:trPr>
          <w:trHeight w:val="9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манызы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7435,0</w:t>
            </w:r>
          </w:p>
        </w:tc>
      </w:tr>
      <w:tr>
        <w:trPr>
          <w:trHeight w:val="9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кенттердiң, ауылдардың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(селолардың),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округтердiң шекарасын белгiлеу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кезiнде жүргiзiлетiн жерге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1339,0</w:t>
            </w:r>
          </w:p>
        </w:tc>
      </w:tr>
      <w:tr>
        <w:trPr>
          <w:trHeight w:val="6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қоршаған 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10019,0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10019,0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10019,0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қызметі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11219,0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11219,0</w:t>
            </w:r>
          </w:p>
        </w:tc>
      </w:tr>
      <w:tr>
        <w:trPr>
          <w:trHeight w:val="6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құрылыс, сәулет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11219,0</w:t>
            </w:r>
          </w:p>
        </w:tc>
      </w:tr>
      <w:tr>
        <w:trPr>
          <w:trHeight w:val="6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қала құрылысы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11219,0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76936,0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76936,0</w:t>
            </w:r>
          </w:p>
        </w:tc>
      </w:tr>
      <w:tr>
        <w:trPr>
          <w:trHeight w:val="6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144,0</w:t>
            </w:r>
          </w:p>
        </w:tc>
      </w:tr>
      <w:tr>
        <w:trPr>
          <w:trHeight w:val="9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144,0</w:t>
            </w:r>
          </w:p>
        </w:tc>
      </w:tr>
      <w:tr>
        <w:trPr>
          <w:trHeight w:val="9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76792,0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3029,0</w:t>
            </w:r>
          </w:p>
        </w:tc>
      </w:tr>
      <w:tr>
        <w:trPr>
          <w:trHeight w:val="4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73763,0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171109,0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6998,0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6998,0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 өнеркәсіпті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6512,0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164111,0</w:t>
            </w:r>
          </w:p>
        </w:tc>
      </w:tr>
      <w:tr>
        <w:trPr>
          <w:trHeight w:val="9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164111,0</w:t>
            </w:r>
          </w:p>
        </w:tc>
      </w:tr>
      <w:tr>
        <w:trPr>
          <w:trHeight w:val="9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11946,0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мәселелерін шешуге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108645,0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мекемелерінің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күрделі шығыстары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43520,0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8418,9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8418,9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8418,9</w:t>
            </w:r>
          </w:p>
        </w:tc>
      </w:tr>
      <w:tr>
        <w:trPr>
          <w:trHeight w:val="6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 қайтару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6269,9</w:t>
            </w:r>
          </w:p>
        </w:tc>
      </w:tr>
      <w:tr>
        <w:trPr>
          <w:trHeight w:val="12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мемлекеттік басқарудың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деңгейлерінен жоғарғы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деңгейлерге беруге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бюджеттерге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Таза бюджеттік кредиттеу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33102,0</w:t>
            </w:r>
          </w:p>
        </w:tc>
      </w:tr>
      <w:tr>
        <w:trPr>
          <w:trHeight w:val="9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9708,0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9708,0</w:t>
            </w:r>
          </w:p>
        </w:tc>
      </w:tr>
      <w:tr>
        <w:trPr>
          <w:trHeight w:val="6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9708,0</w:t>
            </w:r>
          </w:p>
        </w:tc>
      </w:tr>
      <w:tr>
        <w:trPr>
          <w:trHeight w:val="6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асыруға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9708,0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</w:p>
        </w:tc>
      </w:tr>
      <w:tr>
        <w:trPr>
          <w:trHeight w:val="9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</w:p>
        </w:tc>
      </w:tr>
      <w:tr>
        <w:trPr>
          <w:trHeight w:val="5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объектілерінің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мүлкін жөндеу жүргізуге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1606,0</w:t>
            </w:r>
          </w:p>
        </w:tc>
      </w:tr>
      <w:tr>
        <w:trPr>
          <w:trHeight w:val="6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1606,0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капиталын қалыптастыру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-75789,3</w:t>
            </w:r>
          </w:p>
        </w:tc>
      </w:tr>
      <w:tr>
        <w:trPr>
          <w:trHeight w:val="5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75789,3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34708,0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34708,0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34708,0</w:t>
            </w:r>
          </w:p>
        </w:tc>
      </w:tr>
      <w:tr>
        <w:trPr>
          <w:trHeight w:val="5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алатын қарыздар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34708,0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1606,0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1606,0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1606,0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 алдындағы борышын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пайдаланылатын қалдықтары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42687,3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42687,3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42687,3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42687,3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27 шілдедегі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46 шешіміне 2-қосымша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21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392 шешіміне 2-қосымша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қаласының 2013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753"/>
        <w:gridCol w:w="1053"/>
        <w:gridCol w:w="7293"/>
        <w:gridCol w:w="219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Кiрiстер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3360863,0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1049553,0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479805,0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479805,0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354761,0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354761,0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170610,0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103062,0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19845,0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43764,0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3939,0</w:t>
            </w:r>
          </w:p>
        </w:tc>
      </w:tr>
      <w:tr>
        <w:trPr>
          <w:trHeight w:val="31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салынатын iшкi салықтар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37774,0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3595,0</w:t>
            </w:r>
          </w:p>
        </w:tc>
      </w:tr>
      <w:tr>
        <w:trPr>
          <w:trHeight w:val="61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үшiн түсетiн түсiмдер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24007,0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жүргiзгенi үшiн алынатын алымдар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7526,0</w:t>
            </w:r>
          </w:p>
        </w:tc>
      </w:tr>
      <w:tr>
        <w:trPr>
          <w:trHeight w:val="31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2646,0</w:t>
            </w:r>
          </w:p>
        </w:tc>
      </w:tr>
      <w:tr>
        <w:trPr>
          <w:trHeight w:val="9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оған уәкілеттігі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лауазымды адамдар құжаттар бергені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 міндетті төлемдер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6603,0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6603,0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12001,0</w:t>
            </w:r>
          </w:p>
        </w:tc>
      </w:tr>
      <w:tr>
        <w:trPr>
          <w:trHeight w:val="28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11991,0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11991,0</w:t>
            </w:r>
          </w:p>
        </w:tc>
      </w:tr>
      <w:tr>
        <w:trPr>
          <w:trHeight w:val="96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тауарларды (жұмыстарды,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қызметтерді) өткізуінен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</w:tr>
      <w:tr>
        <w:trPr>
          <w:trHeight w:val="97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тауарларды (жұмыстарды,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қызметтерді) өткізуінен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5819,0</w:t>
            </w:r>
          </w:p>
        </w:tc>
      </w:tr>
      <w:tr>
        <w:trPr>
          <w:trHeight w:val="34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5819,0</w:t>
            </w:r>
          </w:p>
        </w:tc>
      </w:tr>
      <w:tr>
        <w:trPr>
          <w:trHeight w:val="3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5819,0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2293490,0</w:t>
            </w:r>
          </w:p>
        </w:tc>
      </w:tr>
      <w:tr>
        <w:trPr>
          <w:trHeight w:val="61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2293490,0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2293490,0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733"/>
        <w:gridCol w:w="773"/>
        <w:gridCol w:w="853"/>
        <w:gridCol w:w="6973"/>
        <w:gridCol w:w="2153"/>
      </w:tblGrid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3360863,0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224075,0</w:t>
            </w:r>
          </w:p>
        </w:tc>
      </w:tr>
      <w:tr>
        <w:trPr>
          <w:trHeight w:val="6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190480,0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13368,0</w:t>
            </w:r>
          </w:p>
        </w:tc>
      </w:tr>
      <w:tr>
        <w:trPr>
          <w:trHeight w:val="6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13368,0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59061,0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59061,0</w:t>
            </w:r>
          </w:p>
        </w:tc>
      </w:tr>
      <w:tr>
        <w:trPr>
          <w:trHeight w:val="6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118051,0</w:t>
            </w:r>
          </w:p>
        </w:tc>
      </w:tr>
      <w:tr>
        <w:trPr>
          <w:trHeight w:val="9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118051,0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20938,0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20938,0</w:t>
            </w:r>
          </w:p>
        </w:tc>
      </w:tr>
      <w:tr>
        <w:trPr>
          <w:trHeight w:val="12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манызы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бюджетін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16838,0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бағалауды жүргізу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458,0</w:t>
            </w:r>
          </w:p>
        </w:tc>
      </w:tr>
      <w:tr>
        <w:trPr>
          <w:trHeight w:val="9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 ұйымдастыру және біржолғы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талондарды сатудан түскен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сомаларды толық алынуын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1551,0</w:t>
            </w:r>
          </w:p>
        </w:tc>
      </w:tr>
      <w:tr>
        <w:trPr>
          <w:trHeight w:val="9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басқару, жекешелендіруден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қызмет және осыған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дауларды реттеу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639,0</w:t>
            </w:r>
          </w:p>
        </w:tc>
      </w:tr>
      <w:tr>
        <w:trPr>
          <w:trHeight w:val="5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есепке алу,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және сату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1452,0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12657,0</w:t>
            </w:r>
          </w:p>
        </w:tc>
      </w:tr>
      <w:tr>
        <w:trPr>
          <w:trHeight w:val="6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12657,0</w:t>
            </w:r>
          </w:p>
        </w:tc>
      </w:tr>
      <w:tr>
        <w:trPr>
          <w:trHeight w:val="12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ауданды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қаланы)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12657,0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5851,0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3466,0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3466,0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3466,0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2385,0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2385,0</w:t>
            </w:r>
          </w:p>
        </w:tc>
      </w:tr>
      <w:tr>
        <w:trPr>
          <w:trHeight w:val="6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жою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2201,0</w:t>
            </w:r>
          </w:p>
        </w:tc>
      </w:tr>
      <w:tr>
        <w:trPr>
          <w:trHeight w:val="12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өрттерінің, сондай-ақ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өртке қарсы қызмет органдары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құрылмаған елдi мекендерде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өрттердің алдын алу және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сөндіру жөніндегі іс-шаралар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184,0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құқықтық, сот, қылмыстық-атқару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7888,0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7888,0</w:t>
            </w:r>
          </w:p>
        </w:tc>
      </w:tr>
      <w:tr>
        <w:trPr>
          <w:trHeight w:val="9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7888,0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қауiпсiздiгін 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7888,0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1903598,0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148833,0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бiлiм бөлiмi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148833,0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 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148833,0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1722543,0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бiлiм бөлiмi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1722543,0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1610887,0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111656,0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32222,0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бiлiм бөлiмi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32222,0</w:t>
            </w:r>
          </w:p>
        </w:tc>
      </w:tr>
      <w:tr>
        <w:trPr>
          <w:trHeight w:val="6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7256,0</w:t>
            </w:r>
          </w:p>
        </w:tc>
      </w:tr>
      <w:tr>
        <w:trPr>
          <w:trHeight w:val="9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мемлекеттiк 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 үшiн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 кешендердi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жеткiзу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23249,0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олимпиадаларын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мектептен тыс іс-шараларды өткiзу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1717,0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335446,0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310467,0</w:t>
            </w:r>
          </w:p>
        </w:tc>
      </w:tr>
      <w:tr>
        <w:trPr>
          <w:trHeight w:val="6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310467,0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55403,0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33237,0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84851,0</w:t>
            </w:r>
          </w:p>
        </w:tc>
      </w:tr>
      <w:tr>
        <w:trPr>
          <w:trHeight w:val="6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мұқтаж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топтарына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15761,0</w:t>
            </w:r>
          </w:p>
        </w:tc>
      </w:tr>
      <w:tr>
        <w:trPr>
          <w:trHeight w:val="6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2866,0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тұлғаларды әлеуметтік бейімдеу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13822,0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19210,0</w:t>
            </w:r>
          </w:p>
        </w:tc>
      </w:tr>
      <w:tr>
        <w:trPr>
          <w:trHeight w:val="6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зейнеткерлер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 әлеуметтiк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 орталығы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11733,0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59160,0</w:t>
            </w:r>
          </w:p>
        </w:tc>
      </w:tr>
      <w:tr>
        <w:trPr>
          <w:trHeight w:val="12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көмекшілермен 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3057,0</w:t>
            </w:r>
          </w:p>
        </w:tc>
      </w:tr>
      <w:tr>
        <w:trPr>
          <w:trHeight w:val="4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11367,0</w:t>
            </w:r>
          </w:p>
        </w:tc>
      </w:tr>
      <w:tr>
        <w:trPr>
          <w:trHeight w:val="6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24979,0</w:t>
            </w:r>
          </w:p>
        </w:tc>
      </w:tr>
      <w:tr>
        <w:trPr>
          <w:trHeight w:val="6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24979,0</w:t>
            </w:r>
          </w:p>
        </w:tc>
      </w:tr>
      <w:tr>
        <w:trPr>
          <w:trHeight w:val="9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 қамтамасыз ету және халық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әлеуметтік бағдарламаларды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23960,0</w:t>
            </w:r>
          </w:p>
        </w:tc>
      </w:tr>
      <w:tr>
        <w:trPr>
          <w:trHeight w:val="7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мен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ақы төлеу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1019,0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387841,0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1685,0</w:t>
            </w:r>
          </w:p>
        </w:tc>
      </w:tr>
      <w:tr>
        <w:trPr>
          <w:trHeight w:val="9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1685,0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сақталуын ұйымдастыру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1685,0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356399,0</w:t>
            </w:r>
          </w:p>
        </w:tc>
      </w:tr>
      <w:tr>
        <w:trPr>
          <w:trHeight w:val="9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бөлiмi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70523,0</w:t>
            </w:r>
          </w:p>
        </w:tc>
      </w:tr>
      <w:tr>
        <w:trPr>
          <w:trHeight w:val="4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жүйесінің жұмыс істеуі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70523,0</w:t>
            </w:r>
          </w:p>
        </w:tc>
      </w:tr>
      <w:tr>
        <w:trPr>
          <w:trHeight w:val="6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құрылыс,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бөлiмi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285876,0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 дамыту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284911,0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29757,0</w:t>
            </w:r>
          </w:p>
        </w:tc>
      </w:tr>
      <w:tr>
        <w:trPr>
          <w:trHeight w:val="6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627,0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627,0</w:t>
            </w:r>
          </w:p>
        </w:tc>
      </w:tr>
      <w:tr>
        <w:trPr>
          <w:trHeight w:val="9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29130,0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12680,0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5754,0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туысы жоқтарды жерлеу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2553,0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8143,0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кеңістiк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214130,0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147753,0</w:t>
            </w:r>
          </w:p>
        </w:tc>
      </w:tr>
      <w:tr>
        <w:trPr>
          <w:trHeight w:val="6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67219,0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67219,0</w:t>
            </w:r>
          </w:p>
        </w:tc>
      </w:tr>
      <w:tr>
        <w:trPr>
          <w:trHeight w:val="6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құрылыс, сәулет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80534,0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80534,0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16469,0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бөлiмi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16469,0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түрлерін дамыту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10091,0</w:t>
            </w:r>
          </w:p>
        </w:tc>
      </w:tr>
      <w:tr>
        <w:trPr>
          <w:trHeight w:val="6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 өткiзу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1599,0</w:t>
            </w:r>
          </w:p>
        </w:tc>
      </w:tr>
      <w:tr>
        <w:trPr>
          <w:trHeight w:val="9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құрама командаларының мүшелерiн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 және олардың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жарыстарына қатысуы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4779,0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31892,0</w:t>
            </w:r>
          </w:p>
        </w:tc>
      </w:tr>
      <w:tr>
        <w:trPr>
          <w:trHeight w:val="6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28213,0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iстеуi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18986,0</w:t>
            </w:r>
          </w:p>
        </w:tc>
      </w:tr>
      <w:tr>
        <w:trPr>
          <w:trHeight w:val="6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9227,0</w:t>
            </w:r>
          </w:p>
        </w:tc>
      </w:tr>
      <w:tr>
        <w:trPr>
          <w:trHeight w:val="4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3679,0</w:t>
            </w:r>
          </w:p>
        </w:tc>
      </w:tr>
      <w:tr>
        <w:trPr>
          <w:trHeight w:val="6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287,0</w:t>
            </w:r>
          </w:p>
        </w:tc>
      </w:tr>
      <w:tr>
        <w:trPr>
          <w:trHeight w:val="5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3392,0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өзге де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18016,0</w:t>
            </w:r>
          </w:p>
        </w:tc>
      </w:tr>
      <w:tr>
        <w:trPr>
          <w:trHeight w:val="6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5603,0</w:t>
            </w:r>
          </w:p>
        </w:tc>
      </w:tr>
      <w:tr>
        <w:trPr>
          <w:trHeight w:val="6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5603,0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7880,0</w:t>
            </w:r>
          </w:p>
        </w:tc>
      </w:tr>
      <w:tr>
        <w:trPr>
          <w:trHeight w:val="9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мемлекеттiлiктi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сенiмдiлiгiн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мемлекеттiк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iске асыру жөнiндегi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6275,0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iске асыру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1605,0</w:t>
            </w:r>
          </w:p>
        </w:tc>
      </w:tr>
      <w:tr>
        <w:trPr>
          <w:trHeight w:val="6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4533,0</w:t>
            </w:r>
          </w:p>
        </w:tc>
      </w:tr>
      <w:tr>
        <w:trPr>
          <w:trHeight w:val="6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4533,0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қойнауын пайдалану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6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қойнауын пайдалану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6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құрылыс,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бөлiмi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жүйенi дамыту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9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27002,0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17904,0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10855,0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10855,0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7049,0</w:t>
            </w:r>
          </w:p>
        </w:tc>
      </w:tr>
      <w:tr>
        <w:trPr>
          <w:trHeight w:val="6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5043,0</w:t>
            </w:r>
          </w:p>
        </w:tc>
      </w:tr>
      <w:tr>
        <w:trPr>
          <w:trHeight w:val="5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аулауды және жоюды ұйымдастыру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1162,0</w:t>
            </w:r>
          </w:p>
        </w:tc>
      </w:tr>
      <w:tr>
        <w:trPr>
          <w:trHeight w:val="6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бірдейлендіру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жүргізу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9098,0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9098,0</w:t>
            </w:r>
          </w:p>
        </w:tc>
      </w:tr>
      <w:tr>
        <w:trPr>
          <w:trHeight w:val="9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манызы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7665,0</w:t>
            </w:r>
          </w:p>
        </w:tc>
      </w:tr>
      <w:tr>
        <w:trPr>
          <w:trHeight w:val="9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кенттердiң, ауылдардың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(селолардың),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округтердiң шекарасын белгiлеу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кезiнде жүргiзiлетiн жерге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1433,0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қызметі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11490,0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11490,0</w:t>
            </w:r>
          </w:p>
        </w:tc>
      </w:tr>
      <w:tr>
        <w:trPr>
          <w:trHeight w:val="6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құрылыс,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11490,0</w:t>
            </w:r>
          </w:p>
        </w:tc>
      </w:tr>
      <w:tr>
        <w:trPr>
          <w:trHeight w:val="6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11490,0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192222,0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192222,0</w:t>
            </w:r>
          </w:p>
        </w:tc>
      </w:tr>
      <w:tr>
        <w:trPr>
          <w:trHeight w:val="6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154,0</w:t>
            </w:r>
          </w:p>
        </w:tc>
      </w:tr>
      <w:tr>
        <w:trPr>
          <w:trHeight w:val="9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154,0</w:t>
            </w:r>
          </w:p>
        </w:tc>
      </w:tr>
      <w:tr>
        <w:trPr>
          <w:trHeight w:val="9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192068,0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170000,0</w:t>
            </w:r>
          </w:p>
        </w:tc>
      </w:tr>
      <w:tr>
        <w:trPr>
          <w:trHeight w:val="4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22068,0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19171,0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7005,0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7005,0</w:t>
            </w:r>
          </w:p>
        </w:tc>
      </w:tr>
      <w:tr>
        <w:trPr>
          <w:trHeight w:val="6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 өнеркәсіпті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6700,0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305,0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12166,0</w:t>
            </w:r>
          </w:p>
        </w:tc>
      </w:tr>
      <w:tr>
        <w:trPr>
          <w:trHeight w:val="9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12166,0</w:t>
            </w:r>
          </w:p>
        </w:tc>
      </w:tr>
      <w:tr>
        <w:trPr>
          <w:trHeight w:val="9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12166,0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2149,0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2149,0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2149,0</w:t>
            </w:r>
          </w:p>
        </w:tc>
      </w:tr>
      <w:tr>
        <w:trPr>
          <w:trHeight w:val="12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басқарудың төмен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деңгейлерiнен жоғарғы деңгейлерге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беруге байланысты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бюджеттерге берiлетiн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Таза бюджеттік кредиттеу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-1359,0</w:t>
            </w:r>
          </w:p>
        </w:tc>
      </w:tr>
      <w:tr>
        <w:trPr>
          <w:trHeight w:val="9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асыруға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1359,0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1359,0</w:t>
            </w:r>
          </w:p>
        </w:tc>
      </w:tr>
      <w:tr>
        <w:trPr>
          <w:trHeight w:val="6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1359,0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Қаржылық активтермен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операциялары бойынша сальдо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капиталын қалыптастыру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Бюджеттің тапшылығы (профициті)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1359,0</w:t>
            </w:r>
          </w:p>
        </w:tc>
      </w:tr>
      <w:tr>
        <w:trPr>
          <w:trHeight w:val="6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Бюджеттің тапшылығын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 (профицитті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-1359,0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 алатын қарыздар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1359,0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1359,0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1359,0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бюджет алдындағы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борышын өтеу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пайдаланылатын қалдықтары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27 шілдедегі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46 шешіміне 3-қосымша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21 желтоқсандағы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392 шешіміне 3-қосымша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қаласының 2014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753"/>
        <w:gridCol w:w="873"/>
        <w:gridCol w:w="7493"/>
        <w:gridCol w:w="217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І.Кiрiстер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3319846,0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1123022,0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524790,0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524790,0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366382,0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366382,0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184367,0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110277,0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21235,0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48641,0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4214,0</w:t>
            </w:r>
          </w:p>
        </w:tc>
      </w:tr>
      <w:tr>
        <w:trPr>
          <w:trHeight w:val="31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салынатын iшкi салықтар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40418,0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3847,0</w:t>
            </w:r>
          </w:p>
        </w:tc>
      </w:tr>
      <w:tr>
        <w:trPr>
          <w:trHeight w:val="61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үшiн түсетiн түсiмдер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25687,0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жүргiзгенi үшiн алынатын алымдар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8053,0</w:t>
            </w:r>
          </w:p>
        </w:tc>
      </w:tr>
      <w:tr>
        <w:trPr>
          <w:trHeight w:val="31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2831,0</w:t>
            </w:r>
          </w:p>
        </w:tc>
      </w:tr>
      <w:tr>
        <w:trPr>
          <w:trHeight w:val="9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оған уәкілеттігі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 немесе лауазымды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 құжаттар бергені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міндетті төлемдер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7065,0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7065,0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12841,0</w:t>
            </w:r>
          </w:p>
        </w:tc>
      </w:tr>
      <w:tr>
        <w:trPr>
          <w:trHeight w:val="28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12831,0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12831,0</w:t>
            </w:r>
          </w:p>
        </w:tc>
      </w:tr>
      <w:tr>
        <w:trPr>
          <w:trHeight w:val="96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тауарларды (жұмыстарды,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қызметтерді) өткізуінен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</w:tr>
      <w:tr>
        <w:trPr>
          <w:trHeight w:val="97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тауарларды (жұмыстарды,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қызметтерді) өткізуінен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6226,0</w:t>
            </w:r>
          </w:p>
        </w:tc>
      </w:tr>
      <w:tr>
        <w:trPr>
          <w:trHeight w:val="34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6226,0</w:t>
            </w:r>
          </w:p>
        </w:tc>
      </w:tr>
      <w:tr>
        <w:trPr>
          <w:trHeight w:val="3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6226,0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2177757,0</w:t>
            </w:r>
          </w:p>
        </w:tc>
      </w:tr>
      <w:tr>
        <w:trPr>
          <w:trHeight w:val="61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2177757,0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2177757,0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733"/>
        <w:gridCol w:w="733"/>
        <w:gridCol w:w="773"/>
        <w:gridCol w:w="7053"/>
        <w:gridCol w:w="2193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3319846,0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230154,0</w:t>
            </w:r>
          </w:p>
        </w:tc>
      </w:tr>
      <w:tr>
        <w:trPr>
          <w:trHeight w:val="6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195538,0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13666,0</w:t>
            </w:r>
          </w:p>
        </w:tc>
      </w:tr>
      <w:tr>
        <w:trPr>
          <w:trHeight w:val="6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13666,0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61201,0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61201,0</w:t>
            </w:r>
          </w:p>
        </w:tc>
      </w:tr>
      <w:tr>
        <w:trPr>
          <w:trHeight w:val="6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120671,0</w:t>
            </w:r>
          </w:p>
        </w:tc>
      </w:tr>
      <w:tr>
        <w:trPr>
          <w:trHeight w:val="9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120671,0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21655,0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21655,0</w:t>
            </w:r>
          </w:p>
        </w:tc>
      </w:tr>
      <w:tr>
        <w:trPr>
          <w:trHeight w:val="12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манызы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бюджетін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17264,0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бағалауды жүргізу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490,0</w:t>
            </w:r>
          </w:p>
        </w:tc>
      </w:tr>
      <w:tr>
        <w:trPr>
          <w:trHeight w:val="9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 ұйымдастыру және біржолғы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талондарды сатудан түскен сомаларды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алынуын қамтамасыз 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1660,0</w:t>
            </w:r>
          </w:p>
        </w:tc>
      </w:tr>
      <w:tr>
        <w:trPr>
          <w:trHeight w:val="9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басқару, жекешелендіруден кейінгі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және осыған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дауларды реттеу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684,0</w:t>
            </w:r>
          </w:p>
        </w:tc>
      </w:tr>
      <w:tr>
        <w:trPr>
          <w:trHeight w:val="6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есепке алу, сақтау, бағалау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1557,0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12961,0</w:t>
            </w:r>
          </w:p>
        </w:tc>
      </w:tr>
      <w:tr>
        <w:trPr>
          <w:trHeight w:val="6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12961,0</w:t>
            </w:r>
          </w:p>
        </w:tc>
      </w:tr>
      <w:tr>
        <w:trPr>
          <w:trHeight w:val="12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ауданды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қаланы)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12961,0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6262,0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3709,0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3709,0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3709,0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2553,0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2553,0</w:t>
            </w:r>
          </w:p>
        </w:tc>
      </w:tr>
      <w:tr>
        <w:trPr>
          <w:trHeight w:val="6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жою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2356,0</w:t>
            </w:r>
          </w:p>
        </w:tc>
      </w:tr>
      <w:tr>
        <w:trPr>
          <w:trHeight w:val="12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өрттерінің, сондай-ақ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өртке қарсы қызмет органдары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құрылмаған елдi мекендерде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өрттердің алдын алу және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сөндіру жөніндегі іс-шаралар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197,0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құқықтық, сот, қылмыстық-атқару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8440,0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8440,0</w:t>
            </w:r>
          </w:p>
        </w:tc>
      </w:tr>
      <w:tr>
        <w:trPr>
          <w:trHeight w:val="9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8440,0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қауiпсiздiгін қамтамасыз 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8440,0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1942766,0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150850,0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бiлiм бөлiмi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150850,0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оқытуды қамтамасыз 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150850,0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1757833,0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бiлiм бөлiмi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1757833,0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1645510,0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112323,0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34083,0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бiлiм бөлiмi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34083,0</w:t>
            </w:r>
          </w:p>
        </w:tc>
      </w:tr>
      <w:tr>
        <w:trPr>
          <w:trHeight w:val="6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7368,0</w:t>
            </w:r>
          </w:p>
        </w:tc>
      </w:tr>
      <w:tr>
        <w:trPr>
          <w:trHeight w:val="9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мемлекеттiк 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 үшiн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 кешендердi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жеткiзу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24877,0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олимпиадаларын және мектептен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өткiзу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1838,0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354092,0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328622,0</w:t>
            </w:r>
          </w:p>
        </w:tc>
      </w:tr>
      <w:tr>
        <w:trPr>
          <w:trHeight w:val="6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328622,0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59281,0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35563,0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90791,0</w:t>
            </w:r>
          </w:p>
        </w:tc>
      </w:tr>
      <w:tr>
        <w:trPr>
          <w:trHeight w:val="6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мұқтаж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топтарына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16864,0</w:t>
            </w:r>
          </w:p>
        </w:tc>
      </w:tr>
      <w:tr>
        <w:trPr>
          <w:trHeight w:val="6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3066,0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тұлғаларды әлеуметтік бейімдеу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14148,0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19322,0</w:t>
            </w:r>
          </w:p>
        </w:tc>
      </w:tr>
      <w:tr>
        <w:trPr>
          <w:trHeight w:val="6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зейнеткерлер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 әлеуметтiк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 орталығы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12129,0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62301,0</w:t>
            </w:r>
          </w:p>
        </w:tc>
      </w:tr>
      <w:tr>
        <w:trPr>
          <w:trHeight w:val="12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көмекшілермен қамтамасыз 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3272,0</w:t>
            </w:r>
          </w:p>
        </w:tc>
      </w:tr>
      <w:tr>
        <w:trPr>
          <w:trHeight w:val="4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11885,0</w:t>
            </w:r>
          </w:p>
        </w:tc>
      </w:tr>
      <w:tr>
        <w:trPr>
          <w:trHeight w:val="6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25470,0</w:t>
            </w:r>
          </w:p>
        </w:tc>
      </w:tr>
      <w:tr>
        <w:trPr>
          <w:trHeight w:val="6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25470,0</w:t>
            </w:r>
          </w:p>
        </w:tc>
      </w:tr>
      <w:tr>
        <w:trPr>
          <w:trHeight w:val="9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 қамтамасыз ету және халық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әлеуметтік бағдарламаларды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24380,0</w:t>
            </w:r>
          </w:p>
        </w:tc>
      </w:tr>
      <w:tr>
        <w:trPr>
          <w:trHeight w:val="7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мен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ақы төлеу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1090,0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347112,0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51102,0</w:t>
            </w:r>
          </w:p>
        </w:tc>
      </w:tr>
      <w:tr>
        <w:trPr>
          <w:trHeight w:val="9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1802,0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сақталуын ұйымдастыру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1802,0</w:t>
            </w:r>
          </w:p>
        </w:tc>
      </w:tr>
      <w:tr>
        <w:trPr>
          <w:trHeight w:val="6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құрылыс, сәулет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49300,0</w:t>
            </w:r>
          </w:p>
        </w:tc>
      </w:tr>
      <w:tr>
        <w:trPr>
          <w:trHeight w:val="6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қорының тұрғын үйін жобалау,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салу және (немесе) сатып алу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16000,0</w:t>
            </w:r>
          </w:p>
        </w:tc>
      </w:tr>
      <w:tr>
        <w:trPr>
          <w:trHeight w:val="6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жобалау, дамыту,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 және (немесе) сатып алу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33300,0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230872,0</w:t>
            </w:r>
          </w:p>
        </w:tc>
      </w:tr>
      <w:tr>
        <w:trPr>
          <w:trHeight w:val="9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бөлiмi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219840,0</w:t>
            </w:r>
          </w:p>
        </w:tc>
      </w:tr>
      <w:tr>
        <w:trPr>
          <w:trHeight w:val="4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жүйесінің жұмыс істеуі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219840,0</w:t>
            </w:r>
          </w:p>
        </w:tc>
      </w:tr>
      <w:tr>
        <w:trPr>
          <w:trHeight w:val="6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құрылыс,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бөлiмi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11032,0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 дамыту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65138,0</w:t>
            </w:r>
          </w:p>
        </w:tc>
      </w:tr>
      <w:tr>
        <w:trPr>
          <w:trHeight w:val="6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671,0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671,0</w:t>
            </w:r>
          </w:p>
        </w:tc>
      </w:tr>
      <w:tr>
        <w:trPr>
          <w:trHeight w:val="9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64467,0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13567,0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6157,0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туысы жоқтарды жерлеу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2731,0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42012,0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кеңістiк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137329,0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68877,0</w:t>
            </w:r>
          </w:p>
        </w:tc>
      </w:tr>
      <w:tr>
        <w:trPr>
          <w:trHeight w:val="6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68877,0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68877,0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17026,0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бөлiмi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17026,0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түрлерін дамыту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10204,0</w:t>
            </w:r>
          </w:p>
        </w:tc>
      </w:tr>
      <w:tr>
        <w:trPr>
          <w:trHeight w:val="6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 жарыстар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өткiзу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1711,0</w:t>
            </w:r>
          </w:p>
        </w:tc>
      </w:tr>
      <w:tr>
        <w:trPr>
          <w:trHeight w:val="9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олардың облыстық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жарыстарына қатысуы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5111,0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33018,0</w:t>
            </w:r>
          </w:p>
        </w:tc>
      </w:tr>
      <w:tr>
        <w:trPr>
          <w:trHeight w:val="6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29082,0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iстеуi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19446,0</w:t>
            </w:r>
          </w:p>
        </w:tc>
      </w:tr>
      <w:tr>
        <w:trPr>
          <w:trHeight w:val="6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9636,0</w:t>
            </w:r>
          </w:p>
        </w:tc>
      </w:tr>
      <w:tr>
        <w:trPr>
          <w:trHeight w:val="4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3936,0</w:t>
            </w:r>
          </w:p>
        </w:tc>
      </w:tr>
      <w:tr>
        <w:trPr>
          <w:trHeight w:val="6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307,0</w:t>
            </w:r>
          </w:p>
        </w:tc>
      </w:tr>
      <w:tr>
        <w:trPr>
          <w:trHeight w:val="5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3629,0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өзге де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18408,0</w:t>
            </w:r>
          </w:p>
        </w:tc>
      </w:tr>
      <w:tr>
        <w:trPr>
          <w:trHeight w:val="6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5688,0</w:t>
            </w:r>
          </w:p>
        </w:tc>
      </w:tr>
      <w:tr>
        <w:trPr>
          <w:trHeight w:val="6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5688,0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8129,0</w:t>
            </w:r>
          </w:p>
        </w:tc>
      </w:tr>
      <w:tr>
        <w:trPr>
          <w:trHeight w:val="9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мемлекеттiлiктi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сенiмдiлiгiн қалыптастыру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саясатты iске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6413,0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iске асыру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1716,0</w:t>
            </w:r>
          </w:p>
        </w:tc>
      </w:tr>
      <w:tr>
        <w:trPr>
          <w:trHeight w:val="6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4591,0</w:t>
            </w:r>
          </w:p>
        </w:tc>
      </w:tr>
      <w:tr>
        <w:trPr>
          <w:trHeight w:val="6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4591,0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қойнауын пайдалану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26670,0</w:t>
            </w:r>
          </w:p>
        </w:tc>
      </w:tr>
      <w:tr>
        <w:trPr>
          <w:trHeight w:val="6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қойнауын пайдалану саласындағы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26670,0</w:t>
            </w:r>
          </w:p>
        </w:tc>
      </w:tr>
      <w:tr>
        <w:trPr>
          <w:trHeight w:val="6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құрылыс,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бөлiмi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26670,0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жүйенi дамыту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26670,0</w:t>
            </w:r>
          </w:p>
        </w:tc>
      </w:tr>
      <w:tr>
        <w:trPr>
          <w:trHeight w:val="9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42834,0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18364,0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11098,0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11098,0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7266,0</w:t>
            </w:r>
          </w:p>
        </w:tc>
      </w:tr>
      <w:tr>
        <w:trPr>
          <w:trHeight w:val="6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5120,0</w:t>
            </w:r>
          </w:p>
        </w:tc>
      </w:tr>
      <w:tr>
        <w:trPr>
          <w:trHeight w:val="5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аулауды және жоюды ұйымдастыру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1243,0</w:t>
            </w:r>
          </w:p>
        </w:tc>
      </w:tr>
      <w:tr>
        <w:trPr>
          <w:trHeight w:val="6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бірдейлендіру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жүргізу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9444,0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9444,0</w:t>
            </w:r>
          </w:p>
        </w:tc>
      </w:tr>
      <w:tr>
        <w:trPr>
          <w:trHeight w:val="9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манызы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7911,0</w:t>
            </w:r>
          </w:p>
        </w:tc>
      </w:tr>
      <w:tr>
        <w:trPr>
          <w:trHeight w:val="9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кенттердiң, ауылдардың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(селолардың),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округтердiң шекарасын белгiлеу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кезiнде жүргiзiлетiн жерге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1533,0</w:t>
            </w:r>
          </w:p>
        </w:tc>
      </w:tr>
      <w:tr>
        <w:trPr>
          <w:trHeight w:val="6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қоршаған 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15026,0</w:t>
            </w:r>
          </w:p>
        </w:tc>
      </w:tr>
      <w:tr>
        <w:trPr>
          <w:trHeight w:val="6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15026,0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15026,0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қызметі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10782,0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10782,0</w:t>
            </w:r>
          </w:p>
        </w:tc>
      </w:tr>
      <w:tr>
        <w:trPr>
          <w:trHeight w:val="6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құрылыс,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10782,0</w:t>
            </w:r>
          </w:p>
        </w:tc>
      </w:tr>
      <w:tr>
        <w:trPr>
          <w:trHeight w:val="6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қала құрылысы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10782,0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193777,0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193777,0</w:t>
            </w:r>
          </w:p>
        </w:tc>
      </w:tr>
      <w:tr>
        <w:trPr>
          <w:trHeight w:val="6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165,0</w:t>
            </w:r>
          </w:p>
        </w:tc>
      </w:tr>
      <w:tr>
        <w:trPr>
          <w:trHeight w:val="9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165,0</w:t>
            </w:r>
          </w:p>
        </w:tc>
      </w:tr>
      <w:tr>
        <w:trPr>
          <w:trHeight w:val="9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193612,0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170000,0</w:t>
            </w:r>
          </w:p>
        </w:tc>
      </w:tr>
      <w:tr>
        <w:trPr>
          <w:trHeight w:val="4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23612,0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19628,0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7227,0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7227,0</w:t>
            </w:r>
          </w:p>
        </w:tc>
      </w:tr>
      <w:tr>
        <w:trPr>
          <w:trHeight w:val="6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 өнеркәсіпті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6902,0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325,0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12401,0</w:t>
            </w:r>
          </w:p>
        </w:tc>
      </w:tr>
      <w:tr>
        <w:trPr>
          <w:trHeight w:val="9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12401,0</w:t>
            </w:r>
          </w:p>
        </w:tc>
      </w:tr>
      <w:tr>
        <w:trPr>
          <w:trHeight w:val="9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12401,0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2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мемлекеттiк басқарудың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деңгейлерiнен жоғарғы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деңгейлерге беруге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бюджеттерге берiлетiн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Таза бюджеттік кредиттеу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-1359,0</w:t>
            </w:r>
          </w:p>
        </w:tc>
      </w:tr>
      <w:tr>
        <w:trPr>
          <w:trHeight w:val="9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асыруға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1359,0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1359,0</w:t>
            </w:r>
          </w:p>
        </w:tc>
      </w:tr>
      <w:tr>
        <w:trPr>
          <w:trHeight w:val="6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1359,0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Қаржылық активтермен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операциялары бойынша сальдо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капиталын қалыптастыру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Бюджеттің тапшылығы (профициті)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1359,0</w:t>
            </w:r>
          </w:p>
        </w:tc>
      </w:tr>
      <w:tr>
        <w:trPr>
          <w:trHeight w:val="6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Бюджеттің тапшылығын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 (профицитті пайдалану)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-1359,0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алатын қарыздар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1359,0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1359,0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1359,0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 алдындағы борышын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пайдаланылатын қалдықтары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27 шілдедегі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46 шешіміне 4-қосымша  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21 желтоқсандағы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392 шешіміне 4-қосымша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Бюджеттік жобаларды (бағдарламаларды) іске</w:t>
      </w:r>
      <w:r>
        <w:br/>
      </w:r>
      <w:r>
        <w:rPr>
          <w:rFonts w:ascii="Times New Roman"/>
          <w:b/>
          <w:i w:val="false"/>
          <w:color w:val="000000"/>
        </w:rPr>
        <w:t>
асыруға және заңды тұлғалардың жарғылық капиталын</w:t>
      </w:r>
      <w:r>
        <w:br/>
      </w:r>
      <w:r>
        <w:rPr>
          <w:rFonts w:ascii="Times New Roman"/>
          <w:b/>
          <w:i w:val="false"/>
          <w:color w:val="000000"/>
        </w:rPr>
        <w:t>
қалыптастыруға немесе ұлғайтуға бағытталған бюджеттік</w:t>
      </w:r>
      <w:r>
        <w:br/>
      </w:r>
      <w:r>
        <w:rPr>
          <w:rFonts w:ascii="Times New Roman"/>
          <w:b/>
          <w:i w:val="false"/>
          <w:color w:val="000000"/>
        </w:rPr>
        <w:t>
бағдарламаларға бөле отырып 2012 жылға арналған қалалық</w:t>
      </w:r>
      <w:r>
        <w:br/>
      </w:r>
      <w:r>
        <w:rPr>
          <w:rFonts w:ascii="Times New Roman"/>
          <w:b/>
          <w:i w:val="false"/>
          <w:color w:val="000000"/>
        </w:rPr>
        <w:t>
бюджеттің бюджеттік даму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673"/>
        <w:gridCol w:w="813"/>
        <w:gridCol w:w="713"/>
        <w:gridCol w:w="6913"/>
        <w:gridCol w:w="229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1821275,9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369993,0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369993,0</w:t>
            </w:r>
          </w:p>
        </w:tc>
      </w:tr>
      <w:tr>
        <w:trPr>
          <w:trHeight w:val="6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құрылыс,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369993,0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369993,0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1436214,9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266963,0</w:t>
            </w:r>
          </w:p>
        </w:tc>
      </w:tr>
      <w:tr>
        <w:trPr>
          <w:trHeight w:val="5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құрылыс,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266963,0</w:t>
            </w:r>
          </w:p>
        </w:tc>
      </w:tr>
      <w:tr>
        <w:trPr>
          <w:trHeight w:val="6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тұрғын үйін жобалау,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сатып алу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251249,0</w:t>
            </w:r>
          </w:p>
        </w:tc>
      </w:tr>
      <w:tr>
        <w:trPr>
          <w:trHeight w:val="6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жобалау, дамыту,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 және (немесе) сатып алу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15714,0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1169251,9</w:t>
            </w:r>
          </w:p>
        </w:tc>
      </w:tr>
      <w:tr>
        <w:trPr>
          <w:trHeight w:val="6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құрылыс,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1169251,9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1169251,9</w:t>
            </w:r>
          </w:p>
        </w:tc>
      </w:tr>
      <w:tr>
        <w:trPr>
          <w:trHeight w:val="6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Отын-энергетикалық кешенi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қойнауын пайдалану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12039,0</w:t>
            </w:r>
          </w:p>
        </w:tc>
      </w:tr>
      <w:tr>
        <w:trPr>
          <w:trHeight w:val="6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қойнауын пайдалану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12039,0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құрылыс, сәулет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12039,0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12039,0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3029,0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3029,0</w:t>
            </w:r>
          </w:p>
        </w:tc>
      </w:tr>
      <w:tr>
        <w:trPr>
          <w:trHeight w:val="9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3029,0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