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eafd" w14:textId="adce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392 "Арқалық қаласының 2012-2014 жылдарға арналған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2012 жылғы 12 қыркүйектегі № 53 шешімі. Қостанай облысының Әділет департаментінде 2012 жылғы 3 қазанда № 3839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"Арқалық қаласының 2012-2014 жылдарға арналған бюджеті туралы"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9-3-158 тіркелген, 2012 жылғы 20 қаңтардағы "Торғай"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ІІІ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төрағасы, Арқалық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Мұхамбетжанова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Гайдаренко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 шешіміне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392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33"/>
        <w:gridCol w:w="533"/>
        <w:gridCol w:w="8233"/>
        <w:gridCol w:w="193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4809662,4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1015636,0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482361,0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482361,0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330483,0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330483,0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161033,0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42485,0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35769,0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бөлiгiнiң түсiмдерi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11207,0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1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6593,0</w:t>
            </w:r>
          </w:p>
        </w:tc>
      </w:tr>
      <w:tr>
        <w:trPr>
          <w:trHeight w:val="13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түсiмдердi қоспағанда,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өсiмпұлдар,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өндiрiп алулар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31136,0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25698,0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25698,0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3742117,4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3742117,4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3742117,4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3"/>
        <w:gridCol w:w="713"/>
        <w:gridCol w:w="693"/>
        <w:gridCol w:w="7433"/>
        <w:gridCol w:w="19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4852349,7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228172,0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194926,0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61974,0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61974,0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116154,0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114354,0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20549,0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12697,0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2327246,9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154261,0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154261,0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152780,0</w:t>
            </w:r>
          </w:p>
        </w:tc>
      </w:tr>
      <w:tr>
        <w:trPr>
          <w:trHeight w:val="19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1552223,4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1552223,4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1408011,4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118647,0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</w:p>
        </w:tc>
      </w:tr>
      <w:tr>
        <w:trPr>
          <w:trHeight w:val="19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 орта білім беру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(дарынды 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(жалпы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(түзету); жетім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ата-анасының қамқорлығынсыз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балаларға арналған ұйымдар):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мектептердің, мектеп-интернаттарының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 мөлшерін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ұлғайту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620762,5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250769,5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кешендердi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21728,0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1787,0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198587,5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369993,0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369993,0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331087,0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305658,0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305658,0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82779,0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19105,0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46518,0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1493229,9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285950,0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266963,0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251249,0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1170153,9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1170153,9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1169251,9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37126,0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138153,0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65894,0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30419,0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26801,0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18935,0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мемлекеттiлiктi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әлеуметтiк сенiмдiлiгiн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23107,0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15592,0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76936,0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76936,0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76792,0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164111,0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164111,0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шешуге іс-шаралар өткізу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108645,0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8418,9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8418,9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8418,9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6269,9</w:t>
            </w:r>
          </w:p>
        </w:tc>
      </w:tr>
      <w:tr>
        <w:trPr>
          <w:trHeight w:val="11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33102,0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 жөндеу жүргізуге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-75789,3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75789,3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қарыздар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42687,3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42687,3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42687,3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