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6f9a" w14:textId="c4e6f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291 "Тұрғын үй көмегін көрсетудің тәртібі мен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2012 жылғы 5 қазандағы № 61 шешімі. Қостанай облысының Әділет департаментінде 2012 жылғы 30 қазанда № 3860 тіркелді. Күші жойылды - Қостанай облысы Арқалық қаласы мәслихатының 2015 жылғы 20 наурыздағы № 236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20.03.2015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көрсетудің тәртібі мен мөлшерін белгілеу туралы" 2010 жылғы 22 қазандағы №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9-3-134 тіркелген, 2010 жылғы 3 желтоқсанда "Торғай"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жекешелендiрiлген тұрғын үй-жайларда (пәтерлерде) тұратын немесе мемлекеттiк тұрғын үй қорындағы тұрғын үй-жайларды (пәтерлердi) жалдаушылар (қосымша жалдаушылар) болып табылатын отбасыларға (азаматтарға) тұрғын үйдi (тұрғын ғимаратты) күтiп-ұстауға жұмсалатын шығыстарға;</w:t>
      </w:r>
      <w:r>
        <w:br/>
      </w:r>
      <w:r>
        <w:rPr>
          <w:rFonts w:ascii="Times New Roman"/>
          <w:b w:val="false"/>
          <w:i w:val="false"/>
          <w:color w:val="000000"/>
          <w:sz w:val="28"/>
        </w:rPr>
        <w:t>
      тұрғын жайдың меншік иелері немесе жалдаушылары (қосымша жалдаушылары) болып табылатын отбасыларға (азаматтарға) коммуналдық қызметтерді тұтынуына;</w:t>
      </w:r>
      <w:r>
        <w:br/>
      </w:r>
      <w:r>
        <w:rPr>
          <w:rFonts w:ascii="Times New Roman"/>
          <w:b w:val="false"/>
          <w:i w:val="false"/>
          <w:color w:val="000000"/>
          <w:sz w:val="28"/>
        </w:rPr>
        <w:t>
      байланыс саласындағы заңнамада белгіленген тәртіппен тұрғын жайдың меншік иелері немесе жалдаушылары (қосымша жалдаушылары) болып табылатын отбасыларға (азаматтарға) телекоммуникация желісіне қосылған телефонға абоненттік ақының өсуі бөлігінде байланыс қызметтеріне;</w:t>
      </w:r>
      <w:r>
        <w:br/>
      </w:r>
      <w:r>
        <w:rPr>
          <w:rFonts w:ascii="Times New Roman"/>
          <w:b w:val="false"/>
          <w:i w:val="false"/>
          <w:color w:val="000000"/>
          <w:sz w:val="28"/>
        </w:rPr>
        <w:t>
      жергілікті атқарушы орган жеке тұрғын үй қорынан жалға алған тұрғын жайды пайдаланғаны үшін жалға алу ақысын төлеуге;</w:t>
      </w:r>
      <w:r>
        <w:br/>
      </w:r>
      <w:r>
        <w:rPr>
          <w:rFonts w:ascii="Times New Roman"/>
          <w:b w:val="false"/>
          <w:i w:val="false"/>
          <w:color w:val="000000"/>
          <w:sz w:val="28"/>
        </w:rPr>
        <w:t>
      жекешендірілген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 ұстауға арналған коммуналдық қызметтер көрсету ақысын төлеу үшін жеткізушілер ұсынған шоттар бойынша,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жеткізуші ұсынған шот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Уәкілетті органға құжаттардың түпнұсқалары және көшірмелері ұсынылады. Салыстырылғаннан кейін құжаттардың түпнұсқалары өтініш берушіге қайтарылады.</w:t>
      </w:r>
      <w:r>
        <w:br/>
      </w:r>
      <w:r>
        <w:rPr>
          <w:rFonts w:ascii="Times New Roman"/>
          <w:b w:val="false"/>
          <w:i w:val="false"/>
          <w:color w:val="000000"/>
          <w:sz w:val="28"/>
        </w:rPr>
        <w:t>
      Жыл ағымында қайта өтініш бергенде, егер бұрынғы ұсынылған құжаттарда өзгерістер болмаса, құжаттар халыққа қызмет көрсету орталығы арқылы түскен жағдайларын қоспағанда, мәліметтер көшірмелерді ұсынусыз осы құжаттар түпнұсқаларының негізінде нақтыланады.</w:t>
      </w:r>
      <w:r>
        <w:br/>
      </w:r>
      <w:r>
        <w:rPr>
          <w:rFonts w:ascii="Times New Roman"/>
          <w:b w:val="false"/>
          <w:i w:val="false"/>
          <w:color w:val="000000"/>
          <w:sz w:val="28"/>
        </w:rPr>
        <w:t>
      Уәкілетті органның қызметкерлерімен куәландырылған құжаттардың көшірмелері іске тіркеледі.";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"12. Тұрғын үй көмегі тұрғын үйді (тұрғын ғимаратты) күтіп-ұстауға, коммуналдық қызметтерді және телекоммуникацияның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үйді пайдаланғаны үшін жалға алу ақысы,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 шығындарының төлем сомасы арасындағы айырмашылық ретінде, нормалар және отбасының (азаматтардың) осы мақсаттарға шығындарының шекті жол берілетін деңгейі шегінде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Тұрғын үй көмегін төлеу уәкілетті органмен тұрғын үй көмегін алушының өтініші бойынша тұрғын үй көмегін алушының, қызмет көрсетушілердің, кондоминиум объектілерін басқару органдарының банктік шоттарына, кондоминиум объектілерінің жинақ және ағымды шоттарына екінші деңгейдегі банктер арқылы жүзеге асырылады.</w:t>
      </w:r>
      <w:r>
        <w:br/>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төрағасы          Қ. Смағұлов</w:t>
      </w:r>
    </w:p>
    <w:p>
      <w:pPr>
        <w:spacing w:after="0"/>
        <w:ind w:left="0"/>
        <w:jc w:val="both"/>
      </w:pPr>
      <w:r>
        <w:rPr>
          <w:rFonts w:ascii="Times New Roman"/>
          <w:b w:val="false"/>
          <w:i/>
          <w:color w:val="000000"/>
          <w:sz w:val="28"/>
        </w:rPr>
        <w:t>      Арқалық қалалық мәслихатының хатшысы       Н. Шалдыбаев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 жұмыспен</w:t>
      </w:r>
      <w:r>
        <w:br/>
      </w:r>
      <w:r>
        <w:rPr>
          <w:rFonts w:ascii="Times New Roman"/>
          <w:b w:val="false"/>
          <w:i w:val="false"/>
          <w:color w:val="000000"/>
          <w:sz w:val="28"/>
        </w:rPr>
        <w:t>
</w:t>
      </w:r>
      <w:r>
        <w:rPr>
          <w:rFonts w:ascii="Times New Roman"/>
          <w:b w:val="false"/>
          <w:i/>
          <w:color w:val="000000"/>
          <w:sz w:val="28"/>
        </w:rPr>
        <w:t>      қамту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К. Омарова</w:t>
      </w:r>
    </w:p>
    <w:p>
      <w:pPr>
        <w:spacing w:after="0"/>
        <w:ind w:left="0"/>
        <w:jc w:val="both"/>
      </w:pPr>
      <w:r>
        <w:rPr>
          <w:rFonts w:ascii="Times New Roman"/>
          <w:b w:val="false"/>
          <w:i/>
          <w:color w:val="000000"/>
          <w:sz w:val="28"/>
        </w:rPr>
        <w:t>      "Арқалық қаласы әкімдігінің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Мұхамбетжанова</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Н. Гайдаренко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