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548a" w14:textId="7e95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392 "Арқалық қаласының 2012-2014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2012 жылғы 7 қарашадағы № 65 шешімі. Қостанай облысының Әділет департаментінде 2012 жылғы 14 қарашада № 3885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Мәслихаттың "Арқалық қаласының 2012-2014 жылдарға арналған бюджеті туралы"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9-3-158 тіркелген, 2012 жылғы 20 қаңтардағы "Торғай"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және 4)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4849662,4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1048153,0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26154,0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33238,0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3742117,4 мың тенге, оның ішінде субвенция көлемі – 1576210,0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4889349,7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3000,0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Искендиров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Шалдыбаев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2012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3"/>
        <w:gridCol w:w="533"/>
        <w:gridCol w:w="8193"/>
        <w:gridCol w:w="21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І.Кiрiстер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4849662,4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1048153,0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503691,0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503691,0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356666,0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356666,0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2473,0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13882,3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бөлiгiнiң түсiмдерi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2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6739,0</w:t>
            </w:r>
          </w:p>
        </w:tc>
      </w:tr>
      <w:tr>
        <w:trPr>
          <w:trHeight w:val="15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түсiмдердi қоспағанда,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5530,7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5530,7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33238,0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3742117,4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3742117,4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3742117,4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693"/>
        <w:gridCol w:w="693"/>
        <w:gridCol w:w="7393"/>
        <w:gridCol w:w="22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4889349,7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235776,0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200036,0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16941,0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66291,0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116804,0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112738,0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21481,0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21481,0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16824,0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14259,0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1725,0</w:t>
            </w:r>
          </w:p>
        </w:tc>
      </w:tr>
      <w:tr>
        <w:trPr>
          <w:trHeight w:val="12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2327133,6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150790,6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150790,6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149309,6</w:t>
            </w:r>
          </w:p>
        </w:tc>
      </w:tr>
      <w:tr>
        <w:trPr>
          <w:trHeight w:val="22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1548876,1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1548876,1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1406722,1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116589,0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21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24241,0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627466,9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257473,9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205395,9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297049,0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267892,0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267892,0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59484,0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42054,0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29157,0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29157,0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1545237,9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292797,0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266963,0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251249,0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1169463,9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1169463,9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1169251,9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82977,0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28878,0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35165,0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20023,0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26576,0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 сенiмдiлiгiн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44083,0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25085,0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78058,0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74885,0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171508,0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163978,0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163978,0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шешуге іс-шаралар өткізу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8418,9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6269,9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33102,0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 жөндеу жүргізуге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-75789,3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75789,3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қарашадағы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65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2013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3"/>
        <w:gridCol w:w="553"/>
        <w:gridCol w:w="8113"/>
        <w:gridCol w:w="22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І.Кiрiстер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3360863,0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1049553,0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479805,0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479805,0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2293490,0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2293490,0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33"/>
        <w:gridCol w:w="673"/>
        <w:gridCol w:w="653"/>
        <w:gridCol w:w="7433"/>
        <w:gridCol w:w="22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3360863,0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224075,0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59061,0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118051,0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12657,0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2201,0</w:t>
            </w:r>
          </w:p>
        </w:tc>
      </w:tr>
      <w:tr>
        <w:trPr>
          <w:trHeight w:val="12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1903598,0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148833,0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148833,0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148833,0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1488031,0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1488031,0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1376375,0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111656,0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266734,0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266734,0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23249,0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234512,0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335446,0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310467,0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310467,0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55403,0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33237,0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84851,0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24979,0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24979,0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23960,0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317318,0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285876,0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285876,0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284911,0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214130,0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67219,0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67219,0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80534,0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27142,0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 сенiмдiлiгiн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27002,0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192222,0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192068,0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89694,0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82689,0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82689,0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70523,0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-1359,0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сальдо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 пайдалану)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-1359,0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2014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93"/>
        <w:gridCol w:w="413"/>
        <w:gridCol w:w="8133"/>
        <w:gridCol w:w="22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І.Кiрiстер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3319846,0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1123022,0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524790,0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524790,0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366382,0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366382,0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2831,0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2177757,0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2177757,0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2177757,0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673"/>
        <w:gridCol w:w="693"/>
        <w:gridCol w:w="7213"/>
        <w:gridCol w:w="22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3319846,0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230154,0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195538,0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61201,0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120671,0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120671,0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21655,0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12961,0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</w:tr>
      <w:tr>
        <w:trPr>
          <w:trHeight w:val="12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1942766,0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1503945,0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1503945,0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1391622,0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112323,0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287971,0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287971,0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253888,0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354092,0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328622,0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328622,0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59281,0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35563,0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90791,0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19322,0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62301,0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24380,0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127272,0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55647,0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60593,0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59922,0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42012,0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68877,0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68877,0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27936,0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19554,0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сенiмдiлiгiн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193777,0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193612,0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239468,0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232241,0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232241,0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деңгейлерiнен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-1359,0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сальдо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 пайдалану)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-1359,0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65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 шешімін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бөле отырып 2012 жылға арналған қалалық бюджеттің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753"/>
        <w:gridCol w:w="693"/>
        <w:gridCol w:w="6893"/>
        <w:gridCol w:w="23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1824275,9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1436214,9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266963,0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1169251,9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1169251,9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1169251,9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