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4a930" w14:textId="424a9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 жылы қоғамдық жұмыстарды ұйымдастыру туралы</w:t>
      </w:r>
    </w:p>
    <w:p>
      <w:pPr>
        <w:spacing w:after="0"/>
        <w:ind w:left="0"/>
        <w:jc w:val="both"/>
      </w:pPr>
      <w:r>
        <w:rPr>
          <w:rFonts w:ascii="Times New Roman"/>
          <w:b w:val="false"/>
          <w:i w:val="false"/>
          <w:color w:val="000000"/>
          <w:sz w:val="28"/>
        </w:rPr>
        <w:t>Қостанай облысы Арқалық қаласы әкімдігінің 2012 жылғы 26 желтоқсандағы № 635 қаулысы. Қостанай облысының Әділет департаментінде 2013 жылғы 11 қаңтарда № 3984 тіркелді</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"Халықты жұмыспен қамту туралы" Заңының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20-баптарына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Қазақстан Республикасы Үкіметінің 2001 жылғы 19 маусымдағы </w:t>
      </w:r>
      <w:r>
        <w:rPr>
          <w:rFonts w:ascii="Times New Roman"/>
          <w:b w:val="false"/>
          <w:i w:val="false"/>
          <w:color w:val="000000"/>
          <w:sz w:val="28"/>
        </w:rPr>
        <w:t>№ 836</w:t>
      </w:r>
      <w:r>
        <w:rPr>
          <w:rFonts w:ascii="Times New Roman"/>
          <w:b w:val="false"/>
          <w:i w:val="false"/>
          <w:color w:val="000000"/>
          <w:sz w:val="28"/>
        </w:rPr>
        <w:t xml:space="preserve"> "Халықты жұмыспен қамту туралы" Қазақстан Республикасының 2001 жылғы 23 қаңтардағы Заңын іске асыру жөніндегі шаралар туралы" қаулысына сәйкес Арқалық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2013 жылы қоғамдық жұмыстарға қатысатын жұмыссыздардың еңбегіне төленетін ақының мөлшері, қоғамдық жұмыстардың түрлері, көлемі және нақты жағдайлары, ұйымдардың </w:t>
      </w:r>
      <w:r>
        <w:rPr>
          <w:rFonts w:ascii="Times New Roman"/>
          <w:b w:val="false"/>
          <w:i w:val="false"/>
          <w:color w:val="000000"/>
          <w:sz w:val="28"/>
        </w:rPr>
        <w:t>тізбесі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Қоғамдық жұмыстарға қатысатын жұмыссыздарға еңбекақы төлеу нақты орындалған жұмыстар үшін ең төменгі айлық жалақының 1,7 мөлшерінде жергілікті бюджет қаражаты есебінен жүргізілсін.</w:t>
      </w:r>
      <w:r>
        <w:br/>
      </w:r>
      <w:r>
        <w:rPr>
          <w:rFonts w:ascii="Times New Roman"/>
          <w:b w:val="false"/>
          <w:i w:val="false"/>
          <w:color w:val="000000"/>
          <w:sz w:val="28"/>
        </w:rPr>
        <w:t>
</w:t>
      </w:r>
      <w:r>
        <w:rPr>
          <w:rFonts w:ascii="Times New Roman"/>
          <w:b w:val="false"/>
          <w:i w:val="false"/>
          <w:color w:val="000000"/>
          <w:sz w:val="28"/>
        </w:rPr>
        <w:t>
      3. Еңбекақы төлеуге, Қазақстан Республикасының қолданыстағы заңнамасымен белгіленген мөлшерде әлеуметтік салықты төлеуге және Мемлекеттік әлеуметтік сақтандыру қорына әлеуметтік аударымдарға, жыл сайынғы ақылы еңбек демалысының пайдаланылмаған күндері үшін өтемақы төлемдеріне, қоғамдық жұмыстарға қатысатын жұмыссыздарға тиесілі жалақы есептеу және төлеу бойынша екінші деңгейдегі банктердің қызметтеріне комиссиялық сыйақы төлеуге арналған шығындар жергілікті бюджет қаражаты есебінен өтелетін белгіленсін.</w:t>
      </w:r>
      <w:r>
        <w:br/>
      </w:r>
      <w:r>
        <w:rPr>
          <w:rFonts w:ascii="Times New Roman"/>
          <w:b w:val="false"/>
          <w:i w:val="false"/>
          <w:color w:val="000000"/>
          <w:sz w:val="28"/>
        </w:rPr>
        <w:t>
</w:t>
      </w:r>
      <w:r>
        <w:rPr>
          <w:rFonts w:ascii="Times New Roman"/>
          <w:b w:val="false"/>
          <w:i w:val="false"/>
          <w:color w:val="000000"/>
          <w:sz w:val="28"/>
        </w:rPr>
        <w:t>
      4. Қоғамдық жұмыстардың ұйымдастырылуы "Арқалық қаласы әкімдігінің жұмыспен қамту және әлеуметтік бағдарламалар бөлімі" мемлекеттік мекемесі және тізбеде белгіленген ұйымдар арасында, қолданыстағы заңнамаға сәйкес жасалған қоғамдық жұмыстарды орындау шартында көрсетілген жағдайларда жүргізілсін.</w:t>
      </w:r>
      <w:r>
        <w:br/>
      </w:r>
      <w:r>
        <w:rPr>
          <w:rFonts w:ascii="Times New Roman"/>
          <w:b w:val="false"/>
          <w:i w:val="false"/>
          <w:color w:val="000000"/>
          <w:sz w:val="28"/>
        </w:rPr>
        <w:t>
</w:t>
      </w:r>
      <w:r>
        <w:rPr>
          <w:rFonts w:ascii="Times New Roman"/>
          <w:b w:val="false"/>
          <w:i w:val="false"/>
          <w:color w:val="000000"/>
          <w:sz w:val="28"/>
        </w:rPr>
        <w:t>
      5. Әкімдіктің 2012 жылғы 13 қаңтардағы </w:t>
      </w:r>
      <w:r>
        <w:rPr>
          <w:rFonts w:ascii="Times New Roman"/>
          <w:b w:val="false"/>
          <w:i w:val="false"/>
          <w:color w:val="000000"/>
          <w:sz w:val="28"/>
        </w:rPr>
        <w:t>№ 41</w:t>
      </w:r>
      <w:r>
        <w:rPr>
          <w:rFonts w:ascii="Times New Roman"/>
          <w:b w:val="false"/>
          <w:i w:val="false"/>
          <w:color w:val="000000"/>
          <w:sz w:val="28"/>
        </w:rPr>
        <w:t xml:space="preserve"> "2012 жылы қоғамдық жұмыстарды ұйымдастыру туралы" қаулысының күші жойылды деп есептелсін (Нормативтік құқықтық актілердің мемлекеттік тіркеу тізілімінде 9-3-161 нөмірімен тіркелген, 2012 жылғы 10 ақпандағы № 6 (392) "Арқалық хабары" газетінде жарияланған).</w:t>
      </w:r>
      <w:r>
        <w:br/>
      </w:r>
      <w:r>
        <w:rPr>
          <w:rFonts w:ascii="Times New Roman"/>
          <w:b w:val="false"/>
          <w:i w:val="false"/>
          <w:color w:val="000000"/>
          <w:sz w:val="28"/>
        </w:rPr>
        <w:t>
</w:t>
      </w:r>
      <w:r>
        <w:rPr>
          <w:rFonts w:ascii="Times New Roman"/>
          <w:b w:val="false"/>
          <w:i w:val="false"/>
          <w:color w:val="000000"/>
          <w:sz w:val="28"/>
        </w:rPr>
        <w:t>
      6. Осы қаулының орындалуын бақылау қала әкімінің орынбасары Е. О. Теменовке жүктелсін.</w:t>
      </w:r>
      <w:r>
        <w:br/>
      </w:r>
      <w:r>
        <w:rPr>
          <w:rFonts w:ascii="Times New Roman"/>
          <w:b w:val="false"/>
          <w:i w:val="false"/>
          <w:color w:val="000000"/>
          <w:sz w:val="28"/>
        </w:rPr>
        <w:t>
</w:t>
      </w:r>
      <w:r>
        <w:rPr>
          <w:rFonts w:ascii="Times New Roman"/>
          <w:b w:val="false"/>
          <w:i w:val="false"/>
          <w:color w:val="000000"/>
          <w:sz w:val="28"/>
        </w:rPr>
        <w:t>
      7. Осы қаулы алғашқы ресми жарияланғаннан кейін қолданысқа енгізіледі және 2013 жылғы 1 қаңтардан бастап туындаған қатынастарға таратылады.</w:t>
      </w:r>
    </w:p>
    <w:bookmarkEnd w:id="0"/>
    <w:p>
      <w:pPr>
        <w:spacing w:after="0"/>
        <w:ind w:left="0"/>
        <w:jc w:val="both"/>
      </w:pPr>
      <w:r>
        <w:rPr>
          <w:rFonts w:ascii="Times New Roman"/>
          <w:b w:val="false"/>
          <w:i/>
          <w:color w:val="000000"/>
          <w:sz w:val="28"/>
        </w:rPr>
        <w:t>      Арқалық қаласының әкімі                    Б. Әбдіғалиұлы</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"Арқалық қаласы дене</w:t>
      </w:r>
      <w:r>
        <w:br/>
      </w:r>
      <w:r>
        <w:rPr>
          <w:rFonts w:ascii="Times New Roman"/>
          <w:b w:val="false"/>
          <w:i w:val="false"/>
          <w:color w:val="000000"/>
          <w:sz w:val="28"/>
        </w:rPr>
        <w:t>
</w:t>
      </w:r>
      <w:r>
        <w:rPr>
          <w:rFonts w:ascii="Times New Roman"/>
          <w:b w:val="false"/>
          <w:i/>
          <w:color w:val="000000"/>
          <w:sz w:val="28"/>
        </w:rPr>
        <w:t>      тәрбиесі және спорт</w:t>
      </w:r>
      <w:r>
        <w:br/>
      </w:r>
      <w:r>
        <w:rPr>
          <w:rFonts w:ascii="Times New Roman"/>
          <w:b w:val="false"/>
          <w:i w:val="false"/>
          <w:color w:val="000000"/>
          <w:sz w:val="28"/>
        </w:rPr>
        <w:t>
</w:t>
      </w:r>
      <w:r>
        <w:rPr>
          <w:rFonts w:ascii="Times New Roman"/>
          <w:b w:val="false"/>
          <w:i/>
          <w:color w:val="000000"/>
          <w:sz w:val="28"/>
        </w:rPr>
        <w:t>      бөлімінің "Жігер" стадионы"</w:t>
      </w:r>
      <w:r>
        <w:br/>
      </w:r>
      <w:r>
        <w:rPr>
          <w:rFonts w:ascii="Times New Roman"/>
          <w:b w:val="false"/>
          <w:i w:val="false"/>
          <w:color w:val="000000"/>
          <w:sz w:val="28"/>
        </w:rPr>
        <w:t>
</w:t>
      </w:r>
      <w:r>
        <w:rPr>
          <w:rFonts w:ascii="Times New Roman"/>
          <w:b w:val="false"/>
          <w:i/>
          <w:color w:val="000000"/>
          <w:sz w:val="28"/>
        </w:rPr>
        <w:t>      мемлекеттік коммуналдық</w:t>
      </w:r>
      <w:r>
        <w:br/>
      </w:r>
      <w:r>
        <w:rPr>
          <w:rFonts w:ascii="Times New Roman"/>
          <w:b w:val="false"/>
          <w:i w:val="false"/>
          <w:color w:val="000000"/>
          <w:sz w:val="28"/>
        </w:rPr>
        <w:t>
</w:t>
      </w:r>
      <w:r>
        <w:rPr>
          <w:rFonts w:ascii="Times New Roman"/>
          <w:b w:val="false"/>
          <w:i/>
          <w:color w:val="000000"/>
          <w:sz w:val="28"/>
        </w:rPr>
        <w:t>      қазыналық кәсіпорнының</w:t>
      </w:r>
      <w:r>
        <w:br/>
      </w:r>
      <w:r>
        <w:rPr>
          <w:rFonts w:ascii="Times New Roman"/>
          <w:b w:val="false"/>
          <w:i w:val="false"/>
          <w:color w:val="000000"/>
          <w:sz w:val="28"/>
        </w:rPr>
        <w:t>
</w:t>
      </w:r>
      <w:r>
        <w:rPr>
          <w:rFonts w:ascii="Times New Roman"/>
          <w:b w:val="false"/>
          <w:i/>
          <w:color w:val="000000"/>
          <w:sz w:val="28"/>
        </w:rPr>
        <w:t>      директоры</w:t>
      </w:r>
      <w:r>
        <w:br/>
      </w:r>
      <w:r>
        <w:rPr>
          <w:rFonts w:ascii="Times New Roman"/>
          <w:b w:val="false"/>
          <w:i w:val="false"/>
          <w:color w:val="000000"/>
          <w:sz w:val="28"/>
        </w:rPr>
        <w:t>
</w:t>
      </w:r>
      <w:r>
        <w:rPr>
          <w:rFonts w:ascii="Times New Roman"/>
          <w:b w:val="false"/>
          <w:i/>
          <w:color w:val="000000"/>
          <w:sz w:val="28"/>
        </w:rPr>
        <w:t>      ________ Л. Таскаева</w:t>
      </w:r>
    </w:p>
    <w:p>
      <w:pPr>
        <w:spacing w:after="0"/>
        <w:ind w:left="0"/>
        <w:jc w:val="both"/>
      </w:pPr>
      <w:r>
        <w:rPr>
          <w:rFonts w:ascii="Times New Roman"/>
          <w:b w:val="false"/>
          <w:i/>
          <w:color w:val="000000"/>
          <w:sz w:val="28"/>
        </w:rPr>
        <w:t>      "Әйелдерге, жасөспірімдерге</w:t>
      </w:r>
      <w:r>
        <w:br/>
      </w:r>
      <w:r>
        <w:rPr>
          <w:rFonts w:ascii="Times New Roman"/>
          <w:b w:val="false"/>
          <w:i w:val="false"/>
          <w:color w:val="000000"/>
          <w:sz w:val="28"/>
        </w:rPr>
        <w:t>
</w:t>
      </w:r>
      <w:r>
        <w:rPr>
          <w:rFonts w:ascii="Times New Roman"/>
          <w:b w:val="false"/>
          <w:i/>
          <w:color w:val="000000"/>
          <w:sz w:val="28"/>
        </w:rPr>
        <w:t>      және балаларға арналған</w:t>
      </w:r>
      <w:r>
        <w:br/>
      </w:r>
      <w:r>
        <w:rPr>
          <w:rFonts w:ascii="Times New Roman"/>
          <w:b w:val="false"/>
          <w:i w:val="false"/>
          <w:color w:val="000000"/>
          <w:sz w:val="28"/>
        </w:rPr>
        <w:t>
</w:t>
      </w:r>
      <w:r>
        <w:rPr>
          <w:rFonts w:ascii="Times New Roman"/>
          <w:b w:val="false"/>
          <w:i/>
          <w:color w:val="000000"/>
          <w:sz w:val="28"/>
        </w:rPr>
        <w:t>      әлеуметтік бейімделу</w:t>
      </w:r>
      <w:r>
        <w:br/>
      </w:r>
      <w:r>
        <w:rPr>
          <w:rFonts w:ascii="Times New Roman"/>
          <w:b w:val="false"/>
          <w:i w:val="false"/>
          <w:color w:val="000000"/>
          <w:sz w:val="28"/>
        </w:rPr>
        <w:t>
</w:t>
      </w:r>
      <w:r>
        <w:rPr>
          <w:rFonts w:ascii="Times New Roman"/>
          <w:b w:val="false"/>
          <w:i/>
          <w:color w:val="000000"/>
          <w:sz w:val="28"/>
        </w:rPr>
        <w:t>      орталығы" мемлекеттік</w:t>
      </w:r>
      <w:r>
        <w:br/>
      </w:r>
      <w:r>
        <w:rPr>
          <w:rFonts w:ascii="Times New Roman"/>
          <w:b w:val="false"/>
          <w:i w:val="false"/>
          <w:color w:val="000000"/>
          <w:sz w:val="28"/>
        </w:rPr>
        <w:t>
</w:t>
      </w:r>
      <w:r>
        <w:rPr>
          <w:rFonts w:ascii="Times New Roman"/>
          <w:b w:val="false"/>
          <w:i/>
          <w:color w:val="000000"/>
          <w:sz w:val="28"/>
        </w:rPr>
        <w:t>      мекемесінің директоры</w:t>
      </w:r>
      <w:r>
        <w:br/>
      </w:r>
      <w:r>
        <w:rPr>
          <w:rFonts w:ascii="Times New Roman"/>
          <w:b w:val="false"/>
          <w:i w:val="false"/>
          <w:color w:val="000000"/>
          <w:sz w:val="28"/>
        </w:rPr>
        <w:t>
</w:t>
      </w:r>
      <w:r>
        <w:rPr>
          <w:rFonts w:ascii="Times New Roman"/>
          <w:b w:val="false"/>
          <w:i/>
          <w:color w:val="000000"/>
          <w:sz w:val="28"/>
        </w:rPr>
        <w:t>      _________ М. Досова</w:t>
      </w:r>
    </w:p>
    <w:p>
      <w:pPr>
        <w:spacing w:after="0"/>
        <w:ind w:left="0"/>
        <w:jc w:val="both"/>
      </w:pPr>
      <w:r>
        <w:rPr>
          <w:rFonts w:ascii="Times New Roman"/>
          <w:b w:val="false"/>
          <w:i/>
          <w:color w:val="000000"/>
          <w:sz w:val="28"/>
        </w:rPr>
        <w:t>      "Арқалық аймақтық</w:t>
      </w:r>
      <w:r>
        <w:br/>
      </w:r>
      <w:r>
        <w:rPr>
          <w:rFonts w:ascii="Times New Roman"/>
          <w:b w:val="false"/>
          <w:i w:val="false"/>
          <w:color w:val="000000"/>
          <w:sz w:val="28"/>
        </w:rPr>
        <w:t>
</w:t>
      </w:r>
      <w:r>
        <w:rPr>
          <w:rFonts w:ascii="Times New Roman"/>
          <w:b w:val="false"/>
          <w:i/>
          <w:color w:val="000000"/>
          <w:sz w:val="28"/>
        </w:rPr>
        <w:t>      мемлекеттік мұрағаты"</w:t>
      </w:r>
      <w:r>
        <w:br/>
      </w:r>
      <w:r>
        <w:rPr>
          <w:rFonts w:ascii="Times New Roman"/>
          <w:b w:val="false"/>
          <w:i w:val="false"/>
          <w:color w:val="000000"/>
          <w:sz w:val="28"/>
        </w:rPr>
        <w:t>
</w:t>
      </w:r>
      <w:r>
        <w:rPr>
          <w:rFonts w:ascii="Times New Roman"/>
          <w:b w:val="false"/>
          <w:i/>
          <w:color w:val="000000"/>
          <w:sz w:val="28"/>
        </w:rPr>
        <w:t>      "Қостанай облысының</w:t>
      </w:r>
      <w:r>
        <w:br/>
      </w:r>
      <w:r>
        <w:rPr>
          <w:rFonts w:ascii="Times New Roman"/>
          <w:b w:val="false"/>
          <w:i w:val="false"/>
          <w:color w:val="000000"/>
          <w:sz w:val="28"/>
        </w:rPr>
        <w:t>
</w:t>
      </w:r>
      <w:r>
        <w:rPr>
          <w:rFonts w:ascii="Times New Roman"/>
          <w:b w:val="false"/>
          <w:i/>
          <w:color w:val="000000"/>
          <w:sz w:val="28"/>
        </w:rPr>
        <w:t>      мемлекеттік мұрағаты"</w:t>
      </w:r>
      <w:r>
        <w:br/>
      </w:r>
      <w:r>
        <w:rPr>
          <w:rFonts w:ascii="Times New Roman"/>
          <w:b w:val="false"/>
          <w:i w:val="false"/>
          <w:color w:val="000000"/>
          <w:sz w:val="28"/>
        </w:rPr>
        <w:t>
</w:t>
      </w:r>
      <w:r>
        <w:rPr>
          <w:rFonts w:ascii="Times New Roman"/>
          <w:b w:val="false"/>
          <w:i/>
          <w:color w:val="000000"/>
          <w:sz w:val="28"/>
        </w:rPr>
        <w:t>      мемлекеттік мекемесі</w:t>
      </w:r>
      <w:r>
        <w:br/>
      </w:r>
      <w:r>
        <w:rPr>
          <w:rFonts w:ascii="Times New Roman"/>
          <w:b w:val="false"/>
          <w:i w:val="false"/>
          <w:color w:val="000000"/>
          <w:sz w:val="28"/>
        </w:rPr>
        <w:t>
</w:t>
      </w:r>
      <w:r>
        <w:rPr>
          <w:rFonts w:ascii="Times New Roman"/>
          <w:b w:val="false"/>
          <w:i/>
          <w:color w:val="000000"/>
          <w:sz w:val="28"/>
        </w:rPr>
        <w:t>      филиалының бастығы</w:t>
      </w:r>
      <w:r>
        <w:br/>
      </w:r>
      <w:r>
        <w:rPr>
          <w:rFonts w:ascii="Times New Roman"/>
          <w:b w:val="false"/>
          <w:i w:val="false"/>
          <w:color w:val="000000"/>
          <w:sz w:val="28"/>
        </w:rPr>
        <w:t>
</w:t>
      </w:r>
      <w:r>
        <w:rPr>
          <w:rFonts w:ascii="Times New Roman"/>
          <w:b w:val="false"/>
          <w:i/>
          <w:color w:val="000000"/>
          <w:sz w:val="28"/>
        </w:rPr>
        <w:t>      __________ М. Бопина</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Әділет министрлігі</w:t>
      </w:r>
      <w:r>
        <w:br/>
      </w:r>
      <w:r>
        <w:rPr>
          <w:rFonts w:ascii="Times New Roman"/>
          <w:b w:val="false"/>
          <w:i w:val="false"/>
          <w:color w:val="000000"/>
          <w:sz w:val="28"/>
        </w:rPr>
        <w:t>
</w:t>
      </w:r>
      <w:r>
        <w:rPr>
          <w:rFonts w:ascii="Times New Roman"/>
          <w:b w:val="false"/>
          <w:i/>
          <w:color w:val="000000"/>
          <w:sz w:val="28"/>
        </w:rPr>
        <w:t>      Қостанай облысының</w:t>
      </w:r>
      <w:r>
        <w:br/>
      </w:r>
      <w:r>
        <w:rPr>
          <w:rFonts w:ascii="Times New Roman"/>
          <w:b w:val="false"/>
          <w:i w:val="false"/>
          <w:color w:val="000000"/>
          <w:sz w:val="28"/>
        </w:rPr>
        <w:t>
</w:t>
      </w:r>
      <w:r>
        <w:rPr>
          <w:rFonts w:ascii="Times New Roman"/>
          <w:b w:val="false"/>
          <w:i/>
          <w:color w:val="000000"/>
          <w:sz w:val="28"/>
        </w:rPr>
        <w:t>      Әділет департаменті</w:t>
      </w:r>
      <w:r>
        <w:br/>
      </w:r>
      <w:r>
        <w:rPr>
          <w:rFonts w:ascii="Times New Roman"/>
          <w:b w:val="false"/>
          <w:i w:val="false"/>
          <w:color w:val="000000"/>
          <w:sz w:val="28"/>
        </w:rPr>
        <w:t>
</w:t>
      </w:r>
      <w:r>
        <w:rPr>
          <w:rFonts w:ascii="Times New Roman"/>
          <w:b w:val="false"/>
          <w:i/>
          <w:color w:val="000000"/>
          <w:sz w:val="28"/>
        </w:rPr>
        <w:t>      Арқалық қаласының</w:t>
      </w:r>
      <w:r>
        <w:br/>
      </w:r>
      <w:r>
        <w:rPr>
          <w:rFonts w:ascii="Times New Roman"/>
          <w:b w:val="false"/>
          <w:i w:val="false"/>
          <w:color w:val="000000"/>
          <w:sz w:val="28"/>
        </w:rPr>
        <w:t>
</w:t>
      </w:r>
      <w:r>
        <w:rPr>
          <w:rFonts w:ascii="Times New Roman"/>
          <w:b w:val="false"/>
          <w:i/>
          <w:color w:val="000000"/>
          <w:sz w:val="28"/>
        </w:rPr>
        <w:t>      әділет басқармасы"</w:t>
      </w:r>
      <w:r>
        <w:br/>
      </w:r>
      <w:r>
        <w:rPr>
          <w:rFonts w:ascii="Times New Roman"/>
          <w:b w:val="false"/>
          <w:i w:val="false"/>
          <w:color w:val="000000"/>
          <w:sz w:val="28"/>
        </w:rPr>
        <w:t>
</w:t>
      </w:r>
      <w:r>
        <w:rPr>
          <w:rFonts w:ascii="Times New Roman"/>
          <w:b w:val="false"/>
          <w:i/>
          <w:color w:val="000000"/>
          <w:sz w:val="28"/>
        </w:rPr>
        <w:t>      мемлекеттік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_________ А. Бекенова</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Жоғарғы Соты жанындағы</w:t>
      </w:r>
      <w:r>
        <w:br/>
      </w:r>
      <w:r>
        <w:rPr>
          <w:rFonts w:ascii="Times New Roman"/>
          <w:b w:val="false"/>
          <w:i w:val="false"/>
          <w:color w:val="000000"/>
          <w:sz w:val="28"/>
        </w:rPr>
        <w:t>
</w:t>
      </w:r>
      <w:r>
        <w:rPr>
          <w:rFonts w:ascii="Times New Roman"/>
          <w:b w:val="false"/>
          <w:i/>
          <w:color w:val="000000"/>
          <w:sz w:val="28"/>
        </w:rPr>
        <w:t>      Соттардың қызметін қамтамасыз</w:t>
      </w:r>
      <w:r>
        <w:br/>
      </w:r>
      <w:r>
        <w:rPr>
          <w:rFonts w:ascii="Times New Roman"/>
          <w:b w:val="false"/>
          <w:i w:val="false"/>
          <w:color w:val="000000"/>
          <w:sz w:val="28"/>
        </w:rPr>
        <w:t>
</w:t>
      </w:r>
      <w:r>
        <w:rPr>
          <w:rFonts w:ascii="Times New Roman"/>
          <w:b w:val="false"/>
          <w:i/>
          <w:color w:val="000000"/>
          <w:sz w:val="28"/>
        </w:rPr>
        <w:t>      ету департаментінің</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Жоғарғы Соты аппаратының)</w:t>
      </w:r>
      <w:r>
        <w:br/>
      </w:r>
      <w:r>
        <w:rPr>
          <w:rFonts w:ascii="Times New Roman"/>
          <w:b w:val="false"/>
          <w:i w:val="false"/>
          <w:color w:val="000000"/>
          <w:sz w:val="28"/>
        </w:rPr>
        <w:t>
</w:t>
      </w:r>
      <w:r>
        <w:rPr>
          <w:rFonts w:ascii="Times New Roman"/>
          <w:b w:val="false"/>
          <w:i/>
          <w:color w:val="000000"/>
          <w:sz w:val="28"/>
        </w:rPr>
        <w:t>      Қостанай облысының</w:t>
      </w:r>
      <w:r>
        <w:br/>
      </w:r>
      <w:r>
        <w:rPr>
          <w:rFonts w:ascii="Times New Roman"/>
          <w:b w:val="false"/>
          <w:i w:val="false"/>
          <w:color w:val="000000"/>
          <w:sz w:val="28"/>
        </w:rPr>
        <w:t>
</w:t>
      </w:r>
      <w:r>
        <w:rPr>
          <w:rFonts w:ascii="Times New Roman"/>
          <w:b w:val="false"/>
          <w:i/>
          <w:color w:val="000000"/>
          <w:sz w:val="28"/>
        </w:rPr>
        <w:t>      Арқалық қалалық соты"</w:t>
      </w:r>
      <w:r>
        <w:br/>
      </w:r>
      <w:r>
        <w:rPr>
          <w:rFonts w:ascii="Times New Roman"/>
          <w:b w:val="false"/>
          <w:i w:val="false"/>
          <w:color w:val="000000"/>
          <w:sz w:val="28"/>
        </w:rPr>
        <w:t>
</w:t>
      </w:r>
      <w:r>
        <w:rPr>
          <w:rFonts w:ascii="Times New Roman"/>
          <w:b w:val="false"/>
          <w:i/>
          <w:color w:val="000000"/>
          <w:sz w:val="28"/>
        </w:rPr>
        <w:t>      мемлекеттік</w:t>
      </w:r>
      <w:r>
        <w:br/>
      </w:r>
      <w:r>
        <w:rPr>
          <w:rFonts w:ascii="Times New Roman"/>
          <w:b w:val="false"/>
          <w:i w:val="false"/>
          <w:color w:val="000000"/>
          <w:sz w:val="28"/>
        </w:rPr>
        <w:t>
</w:t>
      </w:r>
      <w:r>
        <w:rPr>
          <w:rFonts w:ascii="Times New Roman"/>
          <w:b w:val="false"/>
          <w:i/>
          <w:color w:val="000000"/>
          <w:sz w:val="28"/>
        </w:rPr>
        <w:t>      мекемесінің төрағасы</w:t>
      </w:r>
      <w:r>
        <w:br/>
      </w:r>
      <w:r>
        <w:rPr>
          <w:rFonts w:ascii="Times New Roman"/>
          <w:b w:val="false"/>
          <w:i w:val="false"/>
          <w:color w:val="000000"/>
          <w:sz w:val="28"/>
        </w:rPr>
        <w:t>
</w:t>
      </w:r>
      <w:r>
        <w:rPr>
          <w:rFonts w:ascii="Times New Roman"/>
          <w:b w:val="false"/>
          <w:i/>
          <w:color w:val="000000"/>
          <w:sz w:val="28"/>
        </w:rPr>
        <w:t>      _________ Б. Нысанбаев</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Қорғаныс министрлігінің</w:t>
      </w:r>
      <w:r>
        <w:br/>
      </w:r>
      <w:r>
        <w:rPr>
          <w:rFonts w:ascii="Times New Roman"/>
          <w:b w:val="false"/>
          <w:i w:val="false"/>
          <w:color w:val="000000"/>
          <w:sz w:val="28"/>
        </w:rPr>
        <w:t>
</w:t>
      </w:r>
      <w:r>
        <w:rPr>
          <w:rFonts w:ascii="Times New Roman"/>
          <w:b w:val="false"/>
          <w:i/>
          <w:color w:val="000000"/>
          <w:sz w:val="28"/>
        </w:rPr>
        <w:t>      "Қостанай облысы</w:t>
      </w:r>
      <w:r>
        <w:br/>
      </w:r>
      <w:r>
        <w:rPr>
          <w:rFonts w:ascii="Times New Roman"/>
          <w:b w:val="false"/>
          <w:i w:val="false"/>
          <w:color w:val="000000"/>
          <w:sz w:val="28"/>
        </w:rPr>
        <w:t>
</w:t>
      </w:r>
      <w:r>
        <w:rPr>
          <w:rFonts w:ascii="Times New Roman"/>
          <w:b w:val="false"/>
          <w:i/>
          <w:color w:val="000000"/>
          <w:sz w:val="28"/>
        </w:rPr>
        <w:t>      Арқалық қаласының</w:t>
      </w:r>
      <w:r>
        <w:br/>
      </w:r>
      <w:r>
        <w:rPr>
          <w:rFonts w:ascii="Times New Roman"/>
          <w:b w:val="false"/>
          <w:i w:val="false"/>
          <w:color w:val="000000"/>
          <w:sz w:val="28"/>
        </w:rPr>
        <w:t>
</w:t>
      </w:r>
      <w:r>
        <w:rPr>
          <w:rFonts w:ascii="Times New Roman"/>
          <w:b w:val="false"/>
          <w:i/>
          <w:color w:val="000000"/>
          <w:sz w:val="28"/>
        </w:rPr>
        <w:t>      қорғаныс істері</w:t>
      </w:r>
      <w:r>
        <w:br/>
      </w:r>
      <w:r>
        <w:rPr>
          <w:rFonts w:ascii="Times New Roman"/>
          <w:b w:val="false"/>
          <w:i w:val="false"/>
          <w:color w:val="000000"/>
          <w:sz w:val="28"/>
        </w:rPr>
        <w:t>
</w:t>
      </w:r>
      <w:r>
        <w:rPr>
          <w:rFonts w:ascii="Times New Roman"/>
          <w:b w:val="false"/>
          <w:i/>
          <w:color w:val="000000"/>
          <w:sz w:val="28"/>
        </w:rPr>
        <w:t>      жөніндегі бөлімі"</w:t>
      </w:r>
      <w:r>
        <w:br/>
      </w:r>
      <w:r>
        <w:rPr>
          <w:rFonts w:ascii="Times New Roman"/>
          <w:b w:val="false"/>
          <w:i w:val="false"/>
          <w:color w:val="000000"/>
          <w:sz w:val="28"/>
        </w:rPr>
        <w:t>
</w:t>
      </w:r>
      <w:r>
        <w:rPr>
          <w:rFonts w:ascii="Times New Roman"/>
          <w:b w:val="false"/>
          <w:i/>
          <w:color w:val="000000"/>
          <w:sz w:val="28"/>
        </w:rPr>
        <w:t>      республикалық мемлекеттік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________ У. Уразалиев</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Қаржы министрлігі</w:t>
      </w:r>
      <w:r>
        <w:br/>
      </w:r>
      <w:r>
        <w:rPr>
          <w:rFonts w:ascii="Times New Roman"/>
          <w:b w:val="false"/>
          <w:i w:val="false"/>
          <w:color w:val="000000"/>
          <w:sz w:val="28"/>
        </w:rPr>
        <w:t>
</w:t>
      </w:r>
      <w:r>
        <w:rPr>
          <w:rFonts w:ascii="Times New Roman"/>
          <w:b w:val="false"/>
          <w:i/>
          <w:color w:val="000000"/>
          <w:sz w:val="28"/>
        </w:rPr>
        <w:t>      Салық комитетінің</w:t>
      </w:r>
      <w:r>
        <w:br/>
      </w:r>
      <w:r>
        <w:rPr>
          <w:rFonts w:ascii="Times New Roman"/>
          <w:b w:val="false"/>
          <w:i w:val="false"/>
          <w:color w:val="000000"/>
          <w:sz w:val="28"/>
        </w:rPr>
        <w:t>
</w:t>
      </w:r>
      <w:r>
        <w:rPr>
          <w:rFonts w:ascii="Times New Roman"/>
          <w:b w:val="false"/>
          <w:i/>
          <w:color w:val="000000"/>
          <w:sz w:val="28"/>
        </w:rPr>
        <w:t>      Қостанай облысы бойынша</w:t>
      </w:r>
      <w:r>
        <w:br/>
      </w:r>
      <w:r>
        <w:rPr>
          <w:rFonts w:ascii="Times New Roman"/>
          <w:b w:val="false"/>
          <w:i w:val="false"/>
          <w:color w:val="000000"/>
          <w:sz w:val="28"/>
        </w:rPr>
        <w:t>
</w:t>
      </w:r>
      <w:r>
        <w:rPr>
          <w:rFonts w:ascii="Times New Roman"/>
          <w:b w:val="false"/>
          <w:i/>
          <w:color w:val="000000"/>
          <w:sz w:val="28"/>
        </w:rPr>
        <w:t>      Салық департаментінің</w:t>
      </w:r>
      <w:r>
        <w:br/>
      </w:r>
      <w:r>
        <w:rPr>
          <w:rFonts w:ascii="Times New Roman"/>
          <w:b w:val="false"/>
          <w:i w:val="false"/>
          <w:color w:val="000000"/>
          <w:sz w:val="28"/>
        </w:rPr>
        <w:t>
</w:t>
      </w:r>
      <w:r>
        <w:rPr>
          <w:rFonts w:ascii="Times New Roman"/>
          <w:b w:val="false"/>
          <w:i/>
          <w:color w:val="000000"/>
          <w:sz w:val="28"/>
        </w:rPr>
        <w:t>      Арқалық қаласы бойынша</w:t>
      </w:r>
      <w:r>
        <w:br/>
      </w:r>
      <w:r>
        <w:rPr>
          <w:rFonts w:ascii="Times New Roman"/>
          <w:b w:val="false"/>
          <w:i w:val="false"/>
          <w:color w:val="000000"/>
          <w:sz w:val="28"/>
        </w:rPr>
        <w:t>
</w:t>
      </w:r>
      <w:r>
        <w:rPr>
          <w:rFonts w:ascii="Times New Roman"/>
          <w:b w:val="false"/>
          <w:i/>
          <w:color w:val="000000"/>
          <w:sz w:val="28"/>
        </w:rPr>
        <w:t>      салық басқармасы"</w:t>
      </w:r>
      <w:r>
        <w:br/>
      </w:r>
      <w:r>
        <w:rPr>
          <w:rFonts w:ascii="Times New Roman"/>
          <w:b w:val="false"/>
          <w:i w:val="false"/>
          <w:color w:val="000000"/>
          <w:sz w:val="28"/>
        </w:rPr>
        <w:t>
</w:t>
      </w:r>
      <w:r>
        <w:rPr>
          <w:rFonts w:ascii="Times New Roman"/>
          <w:b w:val="false"/>
          <w:i/>
          <w:color w:val="000000"/>
          <w:sz w:val="28"/>
        </w:rPr>
        <w:t>      мемлекеттік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________ Б. Алмагамбетов</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ішкі істер министрлігі</w:t>
      </w:r>
      <w:r>
        <w:br/>
      </w:r>
      <w:r>
        <w:rPr>
          <w:rFonts w:ascii="Times New Roman"/>
          <w:b w:val="false"/>
          <w:i w:val="false"/>
          <w:color w:val="000000"/>
          <w:sz w:val="28"/>
        </w:rPr>
        <w:t>
</w:t>
      </w:r>
      <w:r>
        <w:rPr>
          <w:rFonts w:ascii="Times New Roman"/>
          <w:b w:val="false"/>
          <w:i/>
          <w:color w:val="000000"/>
          <w:sz w:val="28"/>
        </w:rPr>
        <w:t>      Қостанай облысының</w:t>
      </w:r>
      <w:r>
        <w:br/>
      </w:r>
      <w:r>
        <w:rPr>
          <w:rFonts w:ascii="Times New Roman"/>
          <w:b w:val="false"/>
          <w:i w:val="false"/>
          <w:color w:val="000000"/>
          <w:sz w:val="28"/>
        </w:rPr>
        <w:t>
</w:t>
      </w:r>
      <w:r>
        <w:rPr>
          <w:rFonts w:ascii="Times New Roman"/>
          <w:b w:val="false"/>
          <w:i/>
          <w:color w:val="000000"/>
          <w:sz w:val="28"/>
        </w:rPr>
        <w:t>      ішкі істер департаменті</w:t>
      </w:r>
      <w:r>
        <w:br/>
      </w:r>
      <w:r>
        <w:rPr>
          <w:rFonts w:ascii="Times New Roman"/>
          <w:b w:val="false"/>
          <w:i w:val="false"/>
          <w:color w:val="000000"/>
          <w:sz w:val="28"/>
        </w:rPr>
        <w:t>
</w:t>
      </w:r>
      <w:r>
        <w:rPr>
          <w:rFonts w:ascii="Times New Roman"/>
          <w:b w:val="false"/>
          <w:i/>
          <w:color w:val="000000"/>
          <w:sz w:val="28"/>
        </w:rPr>
        <w:t>      Арқалық қаласының</w:t>
      </w:r>
      <w:r>
        <w:br/>
      </w:r>
      <w:r>
        <w:rPr>
          <w:rFonts w:ascii="Times New Roman"/>
          <w:b w:val="false"/>
          <w:i w:val="false"/>
          <w:color w:val="000000"/>
          <w:sz w:val="28"/>
        </w:rPr>
        <w:t>
</w:t>
      </w:r>
      <w:r>
        <w:rPr>
          <w:rFonts w:ascii="Times New Roman"/>
          <w:b w:val="false"/>
          <w:i/>
          <w:color w:val="000000"/>
          <w:sz w:val="28"/>
        </w:rPr>
        <w:t>      ішкі істер басқармасы"</w:t>
      </w:r>
      <w:r>
        <w:br/>
      </w:r>
      <w:r>
        <w:rPr>
          <w:rFonts w:ascii="Times New Roman"/>
          <w:b w:val="false"/>
          <w:i w:val="false"/>
          <w:color w:val="000000"/>
          <w:sz w:val="28"/>
        </w:rPr>
        <w:t>
</w:t>
      </w:r>
      <w:r>
        <w:rPr>
          <w:rFonts w:ascii="Times New Roman"/>
          <w:b w:val="false"/>
          <w:i/>
          <w:color w:val="000000"/>
          <w:sz w:val="28"/>
        </w:rPr>
        <w:t>      мемлекеттік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_________ Е. Махмутов</w:t>
      </w:r>
    </w:p>
    <w:bookmarkStart w:name="z9" w:id="1"/>
    <w:p>
      <w:pPr>
        <w:spacing w:after="0"/>
        <w:ind w:left="0"/>
        <w:jc w:val="both"/>
      </w:pPr>
      <w:r>
        <w:rPr>
          <w:rFonts w:ascii="Times New Roman"/>
          <w:b w:val="false"/>
          <w:i w:val="false"/>
          <w:color w:val="000000"/>
          <w:sz w:val="28"/>
        </w:rPr>
        <w:t xml:space="preserve">
Әкімдіктің       </w:t>
      </w:r>
      <w:r>
        <w:br/>
      </w:r>
      <w:r>
        <w:rPr>
          <w:rFonts w:ascii="Times New Roman"/>
          <w:b w:val="false"/>
          <w:i w:val="false"/>
          <w:color w:val="000000"/>
          <w:sz w:val="28"/>
        </w:rPr>
        <w:t xml:space="preserve">
2012 жылғы 26 желтоқсан   </w:t>
      </w:r>
      <w:r>
        <w:br/>
      </w:r>
      <w:r>
        <w:rPr>
          <w:rFonts w:ascii="Times New Roman"/>
          <w:b w:val="false"/>
          <w:i w:val="false"/>
          <w:color w:val="000000"/>
          <w:sz w:val="28"/>
        </w:rPr>
        <w:t xml:space="preserve">
№ 635 қаулысымен    </w:t>
      </w:r>
      <w:r>
        <w:br/>
      </w:r>
      <w:r>
        <w:rPr>
          <w:rFonts w:ascii="Times New Roman"/>
          <w:b w:val="false"/>
          <w:i w:val="false"/>
          <w:color w:val="000000"/>
          <w:sz w:val="28"/>
        </w:rPr>
        <w:t xml:space="preserve">
бекітілген      </w:t>
      </w:r>
    </w:p>
    <w:bookmarkEnd w:id="1"/>
    <w:p>
      <w:pPr>
        <w:spacing w:after="0"/>
        <w:ind w:left="0"/>
        <w:jc w:val="left"/>
      </w:pPr>
      <w:r>
        <w:rPr>
          <w:rFonts w:ascii="Times New Roman"/>
          <w:b/>
          <w:i w:val="false"/>
          <w:color w:val="000000"/>
        </w:rPr>
        <w:t xml:space="preserve"> 2013 жылы қоғамдық жұмыстарға қатысатын жұмыссыздардың еңбегіне төленетін ақының мөлшері, қоғамдық жұмыстардың түрлері, көлемі және нақты жағдайлары, ұйымдардың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5"/>
        <w:gridCol w:w="1835"/>
        <w:gridCol w:w="2530"/>
        <w:gridCol w:w="1901"/>
        <w:gridCol w:w="2205"/>
        <w:gridCol w:w="2704"/>
      </w:tblGrid>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w:t>
            </w:r>
            <w:r>
              <w:br/>
            </w:r>
            <w:r>
              <w:rPr>
                <w:rFonts w:ascii="Times New Roman"/>
                <w:b w:val="false"/>
                <w:i w:val="false"/>
                <w:color w:val="000000"/>
                <w:sz w:val="20"/>
              </w:rPr>
              <w:t>
</w:t>
            </w:r>
            <w:r>
              <w:rPr>
                <w:rFonts w:ascii="Times New Roman"/>
                <w:b w:val="false"/>
                <w:i w:val="false"/>
                <w:color w:val="000000"/>
                <w:sz w:val="20"/>
              </w:rPr>
              <w:t>атауы</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түрлері</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r>
              <w:br/>
            </w:r>
            <w:r>
              <w:rPr>
                <w:rFonts w:ascii="Times New Roman"/>
                <w:b w:val="false"/>
                <w:i w:val="false"/>
                <w:color w:val="000000"/>
                <w:sz w:val="20"/>
              </w:rPr>
              <w:t>
</w:t>
            </w:r>
            <w:r>
              <w:rPr>
                <w:rFonts w:ascii="Times New Roman"/>
                <w:b w:val="false"/>
                <w:i w:val="false"/>
                <w:color w:val="000000"/>
                <w:sz w:val="20"/>
              </w:rPr>
              <w:t>көлемдері,</w:t>
            </w:r>
            <w:r>
              <w:br/>
            </w:r>
            <w:r>
              <w:rPr>
                <w:rFonts w:ascii="Times New Roman"/>
                <w:b w:val="false"/>
                <w:i w:val="false"/>
                <w:color w:val="000000"/>
                <w:sz w:val="20"/>
              </w:rPr>
              <w:t>
</w:t>
            </w:r>
            <w:r>
              <w:rPr>
                <w:rFonts w:ascii="Times New Roman"/>
                <w:b w:val="false"/>
                <w:i w:val="false"/>
                <w:color w:val="000000"/>
                <w:sz w:val="20"/>
              </w:rPr>
              <w:t>сағатпен</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Еңбекақы</w:t>
            </w:r>
            <w:r>
              <w:br/>
            </w:r>
            <w:r>
              <w:rPr>
                <w:rFonts w:ascii="Times New Roman"/>
                <w:b w:val="false"/>
                <w:i w:val="false"/>
                <w:color w:val="000000"/>
                <w:sz w:val="20"/>
              </w:rPr>
              <w:t>
</w:t>
            </w:r>
            <w:r>
              <w:rPr>
                <w:rFonts w:ascii="Times New Roman"/>
                <w:b w:val="false"/>
                <w:i w:val="false"/>
                <w:color w:val="000000"/>
                <w:sz w:val="20"/>
              </w:rPr>
              <w:t>төлеу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w:t>
            </w:r>
            <w:r>
              <w:br/>
            </w:r>
            <w:r>
              <w:rPr>
                <w:rFonts w:ascii="Times New Roman"/>
                <w:b w:val="false"/>
                <w:i w:val="false"/>
                <w:color w:val="000000"/>
                <w:sz w:val="20"/>
              </w:rPr>
              <w:t>
</w:t>
            </w:r>
            <w:r>
              <w:rPr>
                <w:rFonts w:ascii="Times New Roman"/>
                <w:b w:val="false"/>
                <w:i w:val="false"/>
                <w:color w:val="000000"/>
                <w:sz w:val="20"/>
              </w:rPr>
              <w:t>нақты</w:t>
            </w:r>
            <w:r>
              <w:br/>
            </w:r>
            <w:r>
              <w:rPr>
                <w:rFonts w:ascii="Times New Roman"/>
                <w:b w:val="false"/>
                <w:i w:val="false"/>
                <w:color w:val="000000"/>
                <w:sz w:val="20"/>
              </w:rPr>
              <w:t>
</w:t>
            </w:r>
            <w:r>
              <w:rPr>
                <w:rFonts w:ascii="Times New Roman"/>
                <w:b w:val="false"/>
                <w:i w:val="false"/>
                <w:color w:val="000000"/>
                <w:sz w:val="20"/>
              </w:rPr>
              <w:t>жағдайлары</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20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w:t>
            </w:r>
            <w:r>
              <w:br/>
            </w:r>
            <w:r>
              <w:rPr>
                <w:rFonts w:ascii="Times New Roman"/>
                <w:b w:val="false"/>
                <w:i w:val="false"/>
                <w:color w:val="000000"/>
                <w:sz w:val="20"/>
              </w:rPr>
              <w:t>
</w:t>
            </w:r>
            <w:r>
              <w:rPr>
                <w:rFonts w:ascii="Times New Roman"/>
                <w:b w:val="false"/>
                <w:i w:val="false"/>
                <w:color w:val="000000"/>
                <w:sz w:val="20"/>
              </w:rPr>
              <w:t>дидары"</w:t>
            </w:r>
            <w:r>
              <w:br/>
            </w:r>
            <w:r>
              <w:rPr>
                <w:rFonts w:ascii="Times New Roman"/>
                <w:b w:val="false"/>
                <w:i w:val="false"/>
                <w:color w:val="000000"/>
                <w:sz w:val="20"/>
              </w:rPr>
              <w:t>
</w:t>
            </w:r>
            <w:r>
              <w:rPr>
                <w:rFonts w:ascii="Times New Roman"/>
                <w:b w:val="false"/>
                <w:i w:val="false"/>
                <w:color w:val="000000"/>
                <w:sz w:val="20"/>
              </w:rPr>
              <w:t>жауапкер-</w:t>
            </w:r>
            <w:r>
              <w:br/>
            </w:r>
            <w:r>
              <w:rPr>
                <w:rFonts w:ascii="Times New Roman"/>
                <w:b w:val="false"/>
                <w:i w:val="false"/>
                <w:color w:val="000000"/>
                <w:sz w:val="20"/>
              </w:rPr>
              <w:t>
</w:t>
            </w:r>
            <w:r>
              <w:rPr>
                <w:rFonts w:ascii="Times New Roman"/>
                <w:b w:val="false"/>
                <w:i w:val="false"/>
                <w:color w:val="000000"/>
                <w:sz w:val="20"/>
              </w:rPr>
              <w:t>шілігі</w:t>
            </w:r>
            <w:r>
              <w:br/>
            </w:r>
            <w:r>
              <w:rPr>
                <w:rFonts w:ascii="Times New Roman"/>
                <w:b w:val="false"/>
                <w:i w:val="false"/>
                <w:color w:val="000000"/>
                <w:sz w:val="20"/>
              </w:rPr>
              <w:t>
</w:t>
            </w:r>
            <w:r>
              <w:rPr>
                <w:rFonts w:ascii="Times New Roman"/>
                <w:b w:val="false"/>
                <w:i w:val="false"/>
                <w:color w:val="000000"/>
                <w:sz w:val="20"/>
              </w:rPr>
              <w:t>шектеулі</w:t>
            </w:r>
            <w:r>
              <w:br/>
            </w:r>
            <w:r>
              <w:rPr>
                <w:rFonts w:ascii="Times New Roman"/>
                <w:b w:val="false"/>
                <w:i w:val="false"/>
                <w:color w:val="000000"/>
                <w:sz w:val="20"/>
              </w:rPr>
              <w:t>
</w:t>
            </w:r>
            <w:r>
              <w:rPr>
                <w:rFonts w:ascii="Times New Roman"/>
                <w:b w:val="false"/>
                <w:i w:val="false"/>
                <w:color w:val="000000"/>
                <w:sz w:val="20"/>
              </w:rPr>
              <w:t>серіктес-</w:t>
            </w:r>
            <w:r>
              <w:br/>
            </w:r>
            <w:r>
              <w:rPr>
                <w:rFonts w:ascii="Times New Roman"/>
                <w:b w:val="false"/>
                <w:i w:val="false"/>
                <w:color w:val="000000"/>
                <w:sz w:val="20"/>
              </w:rPr>
              <w:t>
</w:t>
            </w:r>
            <w:r>
              <w:rPr>
                <w:rFonts w:ascii="Times New Roman"/>
                <w:b w:val="false"/>
                <w:i w:val="false"/>
                <w:color w:val="000000"/>
                <w:sz w:val="20"/>
              </w:rPr>
              <w:t>тігі</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w:t>
            </w:r>
            <w:r>
              <w:br/>
            </w:r>
            <w:r>
              <w:rPr>
                <w:rFonts w:ascii="Times New Roman"/>
                <w:b w:val="false"/>
                <w:i w:val="false"/>
                <w:color w:val="000000"/>
                <w:sz w:val="20"/>
              </w:rPr>
              <w:t>
</w:t>
            </w:r>
            <w:r>
              <w:rPr>
                <w:rFonts w:ascii="Times New Roman"/>
                <w:b w:val="false"/>
                <w:i w:val="false"/>
                <w:color w:val="000000"/>
                <w:sz w:val="20"/>
              </w:rPr>
              <w:t>алдын ала</w:t>
            </w:r>
            <w:r>
              <w:br/>
            </w:r>
            <w:r>
              <w:rPr>
                <w:rFonts w:ascii="Times New Roman"/>
                <w:b w:val="false"/>
                <w:i w:val="false"/>
                <w:color w:val="000000"/>
                <w:sz w:val="20"/>
              </w:rPr>
              <w:t>
</w:t>
            </w:r>
            <w:r>
              <w:rPr>
                <w:rFonts w:ascii="Times New Roman"/>
                <w:b w:val="false"/>
                <w:i w:val="false"/>
                <w:color w:val="000000"/>
                <w:sz w:val="20"/>
              </w:rPr>
              <w:t>кәсіптік</w:t>
            </w:r>
            <w:r>
              <w:br/>
            </w:r>
            <w:r>
              <w:rPr>
                <w:rFonts w:ascii="Times New Roman"/>
                <w:b w:val="false"/>
                <w:i w:val="false"/>
                <w:color w:val="000000"/>
                <w:sz w:val="20"/>
              </w:rPr>
              <w:t>
</w:t>
            </w:r>
            <w:r>
              <w:rPr>
                <w:rFonts w:ascii="Times New Roman"/>
                <w:b w:val="false"/>
                <w:i w:val="false"/>
                <w:color w:val="000000"/>
                <w:sz w:val="20"/>
              </w:rPr>
              <w:t>даярлаудан</w:t>
            </w:r>
            <w:r>
              <w:br/>
            </w:r>
            <w:r>
              <w:rPr>
                <w:rFonts w:ascii="Times New Roman"/>
                <w:b w:val="false"/>
                <w:i w:val="false"/>
                <w:color w:val="000000"/>
                <w:sz w:val="20"/>
              </w:rPr>
              <w:t>
</w:t>
            </w:r>
            <w:r>
              <w:rPr>
                <w:rFonts w:ascii="Times New Roman"/>
                <w:b w:val="false"/>
                <w:i w:val="false"/>
                <w:color w:val="000000"/>
                <w:sz w:val="20"/>
              </w:rPr>
              <w:t>өтуін талап</w:t>
            </w:r>
            <w:r>
              <w:br/>
            </w:r>
            <w:r>
              <w:rPr>
                <w:rFonts w:ascii="Times New Roman"/>
                <w:b w:val="false"/>
                <w:i w:val="false"/>
                <w:color w:val="000000"/>
                <w:sz w:val="20"/>
              </w:rPr>
              <w:t>
</w:t>
            </w:r>
            <w:r>
              <w:rPr>
                <w:rFonts w:ascii="Times New Roman"/>
                <w:b w:val="false"/>
                <w:i w:val="false"/>
                <w:color w:val="000000"/>
                <w:sz w:val="20"/>
              </w:rPr>
              <w:t>етпейтін,</w:t>
            </w:r>
            <w:r>
              <w:br/>
            </w:r>
            <w:r>
              <w:rPr>
                <w:rFonts w:ascii="Times New Roman"/>
                <w:b w:val="false"/>
                <w:i w:val="false"/>
                <w:color w:val="000000"/>
                <w:sz w:val="20"/>
              </w:rPr>
              <w:t>
</w:t>
            </w:r>
            <w:r>
              <w:rPr>
                <w:rFonts w:ascii="Times New Roman"/>
                <w:b w:val="false"/>
                <w:i w:val="false"/>
                <w:color w:val="000000"/>
                <w:sz w:val="20"/>
              </w:rPr>
              <w:t>аумақты</w:t>
            </w:r>
            <w:r>
              <w:br/>
            </w:r>
            <w:r>
              <w:rPr>
                <w:rFonts w:ascii="Times New Roman"/>
                <w:b w:val="false"/>
                <w:i w:val="false"/>
                <w:color w:val="000000"/>
                <w:sz w:val="20"/>
              </w:rPr>
              <w:t>
</w:t>
            </w:r>
            <w:r>
              <w:rPr>
                <w:rFonts w:ascii="Times New Roman"/>
                <w:b w:val="false"/>
                <w:i w:val="false"/>
                <w:color w:val="000000"/>
                <w:sz w:val="20"/>
              </w:rPr>
              <w:t>жинауда және</w:t>
            </w:r>
            <w:r>
              <w:br/>
            </w:r>
            <w:r>
              <w:rPr>
                <w:rFonts w:ascii="Times New Roman"/>
                <w:b w:val="false"/>
                <w:i w:val="false"/>
                <w:color w:val="000000"/>
                <w:sz w:val="20"/>
              </w:rPr>
              <w:t>
</w:t>
            </w:r>
            <w:r>
              <w:rPr>
                <w:rFonts w:ascii="Times New Roman"/>
                <w:b w:val="false"/>
                <w:i w:val="false"/>
                <w:color w:val="000000"/>
                <w:sz w:val="20"/>
              </w:rPr>
              <w:t>абаттандыруда</w:t>
            </w:r>
            <w:r>
              <w:br/>
            </w:r>
            <w:r>
              <w:rPr>
                <w:rFonts w:ascii="Times New Roman"/>
                <w:b w:val="false"/>
                <w:i w:val="false"/>
                <w:color w:val="000000"/>
                <w:sz w:val="20"/>
              </w:rPr>
              <w:t>
</w:t>
            </w:r>
            <w:r>
              <w:rPr>
                <w:rFonts w:ascii="Times New Roman"/>
                <w:b w:val="false"/>
                <w:i w:val="false"/>
                <w:color w:val="000000"/>
                <w:sz w:val="20"/>
              </w:rPr>
              <w:t>көмек</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3968</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w:t>
            </w:r>
            <w:r>
              <w:br/>
            </w:r>
            <w:r>
              <w:rPr>
                <w:rFonts w:ascii="Times New Roman"/>
                <w:b w:val="false"/>
                <w:i w:val="false"/>
                <w:color w:val="000000"/>
                <w:sz w:val="20"/>
              </w:rPr>
              <w:t>
</w:t>
            </w:r>
            <w:r>
              <w:rPr>
                <w:rFonts w:ascii="Times New Roman"/>
                <w:b w:val="false"/>
                <w:i w:val="false"/>
                <w:color w:val="000000"/>
                <w:sz w:val="20"/>
              </w:rPr>
              <w:t>жалақының</w:t>
            </w:r>
            <w:r>
              <w:br/>
            </w:r>
            <w:r>
              <w:rPr>
                <w:rFonts w:ascii="Times New Roman"/>
                <w:b w:val="false"/>
                <w:i w:val="false"/>
                <w:color w:val="000000"/>
                <w:sz w:val="20"/>
              </w:rPr>
              <w:t>
</w:t>
            </w:r>
            <w:r>
              <w:rPr>
                <w:rFonts w:ascii="Times New Roman"/>
                <w:b w:val="false"/>
                <w:i w:val="false"/>
                <w:color w:val="000000"/>
                <w:sz w:val="20"/>
              </w:rPr>
              <w:t>1,7 мөлшері</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w:t>
            </w:r>
            <w:r>
              <w:br/>
            </w:r>
            <w:r>
              <w:rPr>
                <w:rFonts w:ascii="Times New Roman"/>
                <w:b w:val="false"/>
                <w:i w:val="false"/>
                <w:color w:val="000000"/>
                <w:sz w:val="20"/>
              </w:rPr>
              <w:t>
</w:t>
            </w:r>
            <w:r>
              <w:rPr>
                <w:rFonts w:ascii="Times New Roman"/>
                <w:b w:val="false"/>
                <w:i w:val="false"/>
                <w:color w:val="000000"/>
                <w:sz w:val="20"/>
              </w:rPr>
              <w:t>жұмыстарға бір</w:t>
            </w:r>
            <w:r>
              <w:br/>
            </w:r>
            <w:r>
              <w:rPr>
                <w:rFonts w:ascii="Times New Roman"/>
                <w:b w:val="false"/>
                <w:i w:val="false"/>
                <w:color w:val="000000"/>
                <w:sz w:val="20"/>
              </w:rPr>
              <w:t>
</w:t>
            </w:r>
            <w:r>
              <w:rPr>
                <w:rFonts w:ascii="Times New Roman"/>
                <w:b w:val="false"/>
                <w:i w:val="false"/>
                <w:color w:val="000000"/>
                <w:sz w:val="20"/>
              </w:rPr>
              <w:t>қатысушының</w:t>
            </w:r>
            <w:r>
              <w:br/>
            </w:r>
            <w:r>
              <w:rPr>
                <w:rFonts w:ascii="Times New Roman"/>
                <w:b w:val="false"/>
                <w:i w:val="false"/>
                <w:color w:val="000000"/>
                <w:sz w:val="20"/>
              </w:rPr>
              <w:t>
</w:t>
            </w:r>
            <w:r>
              <w:rPr>
                <w:rFonts w:ascii="Times New Roman"/>
                <w:b w:val="false"/>
                <w:i w:val="false"/>
                <w:color w:val="000000"/>
                <w:sz w:val="20"/>
              </w:rPr>
              <w:t>жұмыс уақытының</w:t>
            </w:r>
            <w:r>
              <w:br/>
            </w:r>
            <w:r>
              <w:rPr>
                <w:rFonts w:ascii="Times New Roman"/>
                <w:b w:val="false"/>
                <w:i w:val="false"/>
                <w:color w:val="000000"/>
                <w:sz w:val="20"/>
              </w:rPr>
              <w:t>
</w:t>
            </w:r>
            <w:r>
              <w:rPr>
                <w:rFonts w:ascii="Times New Roman"/>
                <w:b w:val="false"/>
                <w:i w:val="false"/>
                <w:color w:val="000000"/>
                <w:sz w:val="20"/>
              </w:rPr>
              <w:t>ұзақтығы екі</w:t>
            </w:r>
            <w:r>
              <w:br/>
            </w:r>
            <w:r>
              <w:rPr>
                <w:rFonts w:ascii="Times New Roman"/>
                <w:b w:val="false"/>
                <w:i w:val="false"/>
                <w:color w:val="000000"/>
                <w:sz w:val="20"/>
              </w:rPr>
              <w:t>
</w:t>
            </w:r>
            <w:r>
              <w:rPr>
                <w:rFonts w:ascii="Times New Roman"/>
                <w:b w:val="false"/>
                <w:i w:val="false"/>
                <w:color w:val="000000"/>
                <w:sz w:val="20"/>
              </w:rPr>
              <w:t>демалыс күнін,</w:t>
            </w:r>
            <w:r>
              <w:br/>
            </w:r>
            <w:r>
              <w:rPr>
                <w:rFonts w:ascii="Times New Roman"/>
                <w:b w:val="false"/>
                <w:i w:val="false"/>
                <w:color w:val="000000"/>
                <w:sz w:val="20"/>
              </w:rPr>
              <w:t>
</w:t>
            </w:r>
            <w:r>
              <w:rPr>
                <w:rFonts w:ascii="Times New Roman"/>
                <w:b w:val="false"/>
                <w:i w:val="false"/>
                <w:color w:val="000000"/>
                <w:sz w:val="20"/>
              </w:rPr>
              <w:t>бір сағаттан</w:t>
            </w:r>
            <w:r>
              <w:br/>
            </w:r>
            <w:r>
              <w:rPr>
                <w:rFonts w:ascii="Times New Roman"/>
                <w:b w:val="false"/>
                <w:i w:val="false"/>
                <w:color w:val="000000"/>
                <w:sz w:val="20"/>
              </w:rPr>
              <w:t>
</w:t>
            </w:r>
            <w:r>
              <w:rPr>
                <w:rFonts w:ascii="Times New Roman"/>
                <w:b w:val="false"/>
                <w:i w:val="false"/>
                <w:color w:val="000000"/>
                <w:sz w:val="20"/>
              </w:rPr>
              <w:t>кем емес түскі</w:t>
            </w:r>
            <w:r>
              <w:br/>
            </w:r>
            <w:r>
              <w:rPr>
                <w:rFonts w:ascii="Times New Roman"/>
                <w:b w:val="false"/>
                <w:i w:val="false"/>
                <w:color w:val="000000"/>
                <w:sz w:val="20"/>
              </w:rPr>
              <w:t>
</w:t>
            </w:r>
            <w:r>
              <w:rPr>
                <w:rFonts w:ascii="Times New Roman"/>
                <w:b w:val="false"/>
                <w:i w:val="false"/>
                <w:color w:val="000000"/>
                <w:sz w:val="20"/>
              </w:rPr>
              <w:t>үзілісті</w:t>
            </w:r>
            <w:r>
              <w:br/>
            </w:r>
            <w:r>
              <w:rPr>
                <w:rFonts w:ascii="Times New Roman"/>
                <w:b w:val="false"/>
                <w:i w:val="false"/>
                <w:color w:val="000000"/>
                <w:sz w:val="20"/>
              </w:rPr>
              <w:t>
</w:t>
            </w:r>
            <w:r>
              <w:rPr>
                <w:rFonts w:ascii="Times New Roman"/>
                <w:b w:val="false"/>
                <w:i w:val="false"/>
                <w:color w:val="000000"/>
                <w:sz w:val="20"/>
              </w:rPr>
              <w:t>Қазақстан</w:t>
            </w:r>
            <w:r>
              <w:br/>
            </w:r>
            <w:r>
              <w:rPr>
                <w:rFonts w:ascii="Times New Roman"/>
                <w:b w:val="false"/>
                <w:i w:val="false"/>
                <w:color w:val="000000"/>
                <w:sz w:val="20"/>
              </w:rPr>
              <w:t>
</w:t>
            </w:r>
            <w:r>
              <w:rPr>
                <w:rFonts w:ascii="Times New Roman"/>
                <w:b w:val="false"/>
                <w:i w:val="false"/>
                <w:color w:val="000000"/>
                <w:sz w:val="20"/>
              </w:rPr>
              <w:t>Республикасының</w:t>
            </w:r>
            <w:r>
              <w:br/>
            </w:r>
            <w:r>
              <w:rPr>
                <w:rFonts w:ascii="Times New Roman"/>
                <w:b w:val="false"/>
                <w:i w:val="false"/>
                <w:color w:val="000000"/>
                <w:sz w:val="20"/>
              </w:rPr>
              <w:t>
</w:t>
            </w:r>
            <w:r>
              <w:rPr>
                <w:rFonts w:ascii="Times New Roman"/>
                <w:b w:val="false"/>
                <w:i w:val="false"/>
                <w:color w:val="000000"/>
                <w:sz w:val="20"/>
              </w:rPr>
              <w:t>еңбек</w:t>
            </w:r>
            <w:r>
              <w:br/>
            </w:r>
            <w:r>
              <w:rPr>
                <w:rFonts w:ascii="Times New Roman"/>
                <w:b w:val="false"/>
                <w:i w:val="false"/>
                <w:color w:val="000000"/>
                <w:sz w:val="20"/>
              </w:rPr>
              <w:t>
</w:t>
            </w:r>
            <w:r>
              <w:rPr>
                <w:rFonts w:ascii="Times New Roman"/>
                <w:b w:val="false"/>
                <w:i w:val="false"/>
                <w:color w:val="000000"/>
                <w:sz w:val="20"/>
              </w:rPr>
              <w:t>заңнамасымен</w:t>
            </w:r>
            <w:r>
              <w:br/>
            </w:r>
            <w:r>
              <w:rPr>
                <w:rFonts w:ascii="Times New Roman"/>
                <w:b w:val="false"/>
                <w:i w:val="false"/>
                <w:color w:val="000000"/>
                <w:sz w:val="20"/>
              </w:rPr>
              <w:t>
</w:t>
            </w:r>
            <w:r>
              <w:rPr>
                <w:rFonts w:ascii="Times New Roman"/>
                <w:b w:val="false"/>
                <w:i w:val="false"/>
                <w:color w:val="000000"/>
                <w:sz w:val="20"/>
              </w:rPr>
              <w:t>қарастырылған</w:t>
            </w:r>
            <w:r>
              <w:br/>
            </w:r>
            <w:r>
              <w:rPr>
                <w:rFonts w:ascii="Times New Roman"/>
                <w:b w:val="false"/>
                <w:i w:val="false"/>
                <w:color w:val="000000"/>
                <w:sz w:val="20"/>
              </w:rPr>
              <w:t>
</w:t>
            </w:r>
            <w:r>
              <w:rPr>
                <w:rFonts w:ascii="Times New Roman"/>
                <w:b w:val="false"/>
                <w:i w:val="false"/>
                <w:color w:val="000000"/>
                <w:sz w:val="20"/>
              </w:rPr>
              <w:t>шектеулерді</w:t>
            </w:r>
            <w:r>
              <w:br/>
            </w:r>
            <w:r>
              <w:rPr>
                <w:rFonts w:ascii="Times New Roman"/>
                <w:b w:val="false"/>
                <w:i w:val="false"/>
                <w:color w:val="000000"/>
                <w:sz w:val="20"/>
              </w:rPr>
              <w:t>
</w:t>
            </w:r>
            <w:r>
              <w:rPr>
                <w:rFonts w:ascii="Times New Roman"/>
                <w:b w:val="false"/>
                <w:i w:val="false"/>
                <w:color w:val="000000"/>
                <w:sz w:val="20"/>
              </w:rPr>
              <w:t>есепке алып,</w:t>
            </w:r>
            <w:r>
              <w:br/>
            </w:r>
            <w:r>
              <w:rPr>
                <w:rFonts w:ascii="Times New Roman"/>
                <w:b w:val="false"/>
                <w:i w:val="false"/>
                <w:color w:val="000000"/>
                <w:sz w:val="20"/>
              </w:rPr>
              <w:t>
</w:t>
            </w:r>
            <w:r>
              <w:rPr>
                <w:rFonts w:ascii="Times New Roman"/>
                <w:b w:val="false"/>
                <w:i w:val="false"/>
                <w:color w:val="000000"/>
                <w:sz w:val="20"/>
              </w:rPr>
              <w:t>аптасына 40</w:t>
            </w:r>
            <w:r>
              <w:br/>
            </w:r>
            <w:r>
              <w:rPr>
                <w:rFonts w:ascii="Times New Roman"/>
                <w:b w:val="false"/>
                <w:i w:val="false"/>
                <w:color w:val="000000"/>
                <w:sz w:val="20"/>
              </w:rPr>
              <w:t>
</w:t>
            </w:r>
            <w:r>
              <w:rPr>
                <w:rFonts w:ascii="Times New Roman"/>
                <w:b w:val="false"/>
                <w:i w:val="false"/>
                <w:color w:val="000000"/>
                <w:sz w:val="20"/>
              </w:rPr>
              <w:t>сағаттан артық</w:t>
            </w:r>
            <w:r>
              <w:br/>
            </w:r>
            <w:r>
              <w:rPr>
                <w:rFonts w:ascii="Times New Roman"/>
                <w:b w:val="false"/>
                <w:i w:val="false"/>
                <w:color w:val="000000"/>
                <w:sz w:val="20"/>
              </w:rPr>
              <w:t>
</w:t>
            </w:r>
            <w:r>
              <w:rPr>
                <w:rFonts w:ascii="Times New Roman"/>
                <w:b w:val="false"/>
                <w:i w:val="false"/>
                <w:color w:val="000000"/>
                <w:sz w:val="20"/>
              </w:rPr>
              <w:t>емес</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w:t>
            </w:r>
            <w:r>
              <w:br/>
            </w:r>
            <w:r>
              <w:rPr>
                <w:rFonts w:ascii="Times New Roman"/>
                <w:b w:val="false"/>
                <w:i w:val="false"/>
                <w:color w:val="000000"/>
                <w:sz w:val="20"/>
              </w:rPr>
              <w:t>
</w:t>
            </w:r>
            <w:r>
              <w:rPr>
                <w:rFonts w:ascii="Times New Roman"/>
                <w:b w:val="false"/>
                <w:i w:val="false"/>
                <w:color w:val="000000"/>
                <w:sz w:val="20"/>
              </w:rPr>
              <w:t>қаласы</w:t>
            </w:r>
            <w:r>
              <w:br/>
            </w:r>
            <w:r>
              <w:rPr>
                <w:rFonts w:ascii="Times New Roman"/>
                <w:b w:val="false"/>
                <w:i w:val="false"/>
                <w:color w:val="000000"/>
                <w:sz w:val="20"/>
              </w:rPr>
              <w:t>
</w:t>
            </w:r>
            <w:r>
              <w:rPr>
                <w:rFonts w:ascii="Times New Roman"/>
                <w:b w:val="false"/>
                <w:i w:val="false"/>
                <w:color w:val="000000"/>
                <w:sz w:val="20"/>
              </w:rPr>
              <w:t>дене шы-</w:t>
            </w:r>
            <w:r>
              <w:br/>
            </w:r>
            <w:r>
              <w:rPr>
                <w:rFonts w:ascii="Times New Roman"/>
                <w:b w:val="false"/>
                <w:i w:val="false"/>
                <w:color w:val="000000"/>
                <w:sz w:val="20"/>
              </w:rPr>
              <w:t>
</w:t>
            </w:r>
            <w:r>
              <w:rPr>
                <w:rFonts w:ascii="Times New Roman"/>
                <w:b w:val="false"/>
                <w:i w:val="false"/>
                <w:color w:val="000000"/>
                <w:sz w:val="20"/>
              </w:rPr>
              <w:t>нықтыру</w:t>
            </w:r>
            <w:r>
              <w:br/>
            </w:r>
            <w:r>
              <w:rPr>
                <w:rFonts w:ascii="Times New Roman"/>
                <w:b w:val="false"/>
                <w:i w:val="false"/>
                <w:color w:val="000000"/>
                <w:sz w:val="20"/>
              </w:rPr>
              <w:t>
</w:t>
            </w:r>
            <w:r>
              <w:rPr>
                <w:rFonts w:ascii="Times New Roman"/>
                <w:b w:val="false"/>
                <w:i w:val="false"/>
                <w:color w:val="000000"/>
                <w:sz w:val="20"/>
              </w:rPr>
              <w:t>және спорт</w:t>
            </w:r>
            <w:r>
              <w:br/>
            </w:r>
            <w:r>
              <w:rPr>
                <w:rFonts w:ascii="Times New Roman"/>
                <w:b w:val="false"/>
                <w:i w:val="false"/>
                <w:color w:val="000000"/>
                <w:sz w:val="20"/>
              </w:rPr>
              <w:t>
</w:t>
            </w:r>
            <w:r>
              <w:rPr>
                <w:rFonts w:ascii="Times New Roman"/>
                <w:b w:val="false"/>
                <w:i w:val="false"/>
                <w:color w:val="000000"/>
                <w:sz w:val="20"/>
              </w:rPr>
              <w:t>бөлімінің</w:t>
            </w:r>
            <w:r>
              <w:br/>
            </w:r>
            <w:r>
              <w:rPr>
                <w:rFonts w:ascii="Times New Roman"/>
                <w:b w:val="false"/>
                <w:i w:val="false"/>
                <w:color w:val="000000"/>
                <w:sz w:val="20"/>
              </w:rPr>
              <w:t>
</w:t>
            </w:r>
            <w:r>
              <w:rPr>
                <w:rFonts w:ascii="Times New Roman"/>
                <w:b w:val="false"/>
                <w:i w:val="false"/>
                <w:color w:val="000000"/>
                <w:sz w:val="20"/>
              </w:rPr>
              <w:t>"Жігер"</w:t>
            </w:r>
            <w:r>
              <w:br/>
            </w:r>
            <w:r>
              <w:rPr>
                <w:rFonts w:ascii="Times New Roman"/>
                <w:b w:val="false"/>
                <w:i w:val="false"/>
                <w:color w:val="000000"/>
                <w:sz w:val="20"/>
              </w:rPr>
              <w:t>
</w:t>
            </w:r>
            <w:r>
              <w:rPr>
                <w:rFonts w:ascii="Times New Roman"/>
                <w:b w:val="false"/>
                <w:i w:val="false"/>
                <w:color w:val="000000"/>
                <w:sz w:val="20"/>
              </w:rPr>
              <w:t>стадионы"</w:t>
            </w:r>
            <w:r>
              <w:br/>
            </w:r>
            <w:r>
              <w:rPr>
                <w:rFonts w:ascii="Times New Roman"/>
                <w:b w:val="false"/>
                <w:i w:val="false"/>
                <w:color w:val="000000"/>
                <w:sz w:val="20"/>
              </w:rPr>
              <w:t>
</w:t>
            </w:r>
            <w:r>
              <w:rPr>
                <w:rFonts w:ascii="Times New Roman"/>
                <w:b w:val="false"/>
                <w:i w:val="false"/>
                <w:color w:val="000000"/>
                <w:sz w:val="20"/>
              </w:rPr>
              <w:t>мемлекет-</w:t>
            </w:r>
            <w:r>
              <w:br/>
            </w:r>
            <w:r>
              <w:rPr>
                <w:rFonts w:ascii="Times New Roman"/>
                <w:b w:val="false"/>
                <w:i w:val="false"/>
                <w:color w:val="000000"/>
                <w:sz w:val="20"/>
              </w:rPr>
              <w:t>
</w:t>
            </w:r>
            <w:r>
              <w:rPr>
                <w:rFonts w:ascii="Times New Roman"/>
                <w:b w:val="false"/>
                <w:i w:val="false"/>
                <w:color w:val="000000"/>
                <w:sz w:val="20"/>
              </w:rPr>
              <w:t>тік ком-</w:t>
            </w:r>
            <w:r>
              <w:br/>
            </w:r>
            <w:r>
              <w:rPr>
                <w:rFonts w:ascii="Times New Roman"/>
                <w:b w:val="false"/>
                <w:i w:val="false"/>
                <w:color w:val="000000"/>
                <w:sz w:val="20"/>
              </w:rPr>
              <w:t>
</w:t>
            </w:r>
            <w:r>
              <w:rPr>
                <w:rFonts w:ascii="Times New Roman"/>
                <w:b w:val="false"/>
                <w:i w:val="false"/>
                <w:color w:val="000000"/>
                <w:sz w:val="20"/>
              </w:rPr>
              <w:t>муналдық</w:t>
            </w:r>
            <w:r>
              <w:br/>
            </w:r>
            <w:r>
              <w:rPr>
                <w:rFonts w:ascii="Times New Roman"/>
                <w:b w:val="false"/>
                <w:i w:val="false"/>
                <w:color w:val="000000"/>
                <w:sz w:val="20"/>
              </w:rPr>
              <w:t>
</w:t>
            </w:r>
            <w:r>
              <w:rPr>
                <w:rFonts w:ascii="Times New Roman"/>
                <w:b w:val="false"/>
                <w:i w:val="false"/>
                <w:color w:val="000000"/>
                <w:sz w:val="20"/>
              </w:rPr>
              <w:t>қазыналық</w:t>
            </w:r>
            <w:r>
              <w:br/>
            </w:r>
            <w:r>
              <w:rPr>
                <w:rFonts w:ascii="Times New Roman"/>
                <w:b w:val="false"/>
                <w:i w:val="false"/>
                <w:color w:val="000000"/>
                <w:sz w:val="20"/>
              </w:rPr>
              <w:t>
</w:t>
            </w:r>
            <w:r>
              <w:rPr>
                <w:rFonts w:ascii="Times New Roman"/>
                <w:b w:val="false"/>
                <w:i w:val="false"/>
                <w:color w:val="000000"/>
                <w:sz w:val="20"/>
              </w:rPr>
              <w:t>кәсіпорны</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w:t>
            </w:r>
            <w:r>
              <w:br/>
            </w:r>
            <w:r>
              <w:rPr>
                <w:rFonts w:ascii="Times New Roman"/>
                <w:b w:val="false"/>
                <w:i w:val="false"/>
                <w:color w:val="000000"/>
                <w:sz w:val="20"/>
              </w:rPr>
              <w:t>
</w:t>
            </w:r>
            <w:r>
              <w:rPr>
                <w:rFonts w:ascii="Times New Roman"/>
                <w:b w:val="false"/>
                <w:i w:val="false"/>
                <w:color w:val="000000"/>
                <w:sz w:val="20"/>
              </w:rPr>
              <w:t>алдын ала</w:t>
            </w:r>
            <w:r>
              <w:br/>
            </w:r>
            <w:r>
              <w:rPr>
                <w:rFonts w:ascii="Times New Roman"/>
                <w:b w:val="false"/>
                <w:i w:val="false"/>
                <w:color w:val="000000"/>
                <w:sz w:val="20"/>
              </w:rPr>
              <w:t>
</w:t>
            </w:r>
            <w:r>
              <w:rPr>
                <w:rFonts w:ascii="Times New Roman"/>
                <w:b w:val="false"/>
                <w:i w:val="false"/>
                <w:color w:val="000000"/>
                <w:sz w:val="20"/>
              </w:rPr>
              <w:t>кәсіптік</w:t>
            </w:r>
            <w:r>
              <w:br/>
            </w:r>
            <w:r>
              <w:rPr>
                <w:rFonts w:ascii="Times New Roman"/>
                <w:b w:val="false"/>
                <w:i w:val="false"/>
                <w:color w:val="000000"/>
                <w:sz w:val="20"/>
              </w:rPr>
              <w:t>
</w:t>
            </w:r>
            <w:r>
              <w:rPr>
                <w:rFonts w:ascii="Times New Roman"/>
                <w:b w:val="false"/>
                <w:i w:val="false"/>
                <w:color w:val="000000"/>
                <w:sz w:val="20"/>
              </w:rPr>
              <w:t>даярлаудан</w:t>
            </w:r>
            <w:r>
              <w:br/>
            </w:r>
            <w:r>
              <w:rPr>
                <w:rFonts w:ascii="Times New Roman"/>
                <w:b w:val="false"/>
                <w:i w:val="false"/>
                <w:color w:val="000000"/>
                <w:sz w:val="20"/>
              </w:rPr>
              <w:t>
</w:t>
            </w:r>
            <w:r>
              <w:rPr>
                <w:rFonts w:ascii="Times New Roman"/>
                <w:b w:val="false"/>
                <w:i w:val="false"/>
                <w:color w:val="000000"/>
                <w:sz w:val="20"/>
              </w:rPr>
              <w:t>өтуін талап</w:t>
            </w:r>
            <w:r>
              <w:br/>
            </w:r>
            <w:r>
              <w:rPr>
                <w:rFonts w:ascii="Times New Roman"/>
                <w:b w:val="false"/>
                <w:i w:val="false"/>
                <w:color w:val="000000"/>
                <w:sz w:val="20"/>
              </w:rPr>
              <w:t>
</w:t>
            </w:r>
            <w:r>
              <w:rPr>
                <w:rFonts w:ascii="Times New Roman"/>
                <w:b w:val="false"/>
                <w:i w:val="false"/>
                <w:color w:val="000000"/>
                <w:sz w:val="20"/>
              </w:rPr>
              <w:t>етпейтін,</w:t>
            </w:r>
            <w:r>
              <w:br/>
            </w:r>
            <w:r>
              <w:rPr>
                <w:rFonts w:ascii="Times New Roman"/>
                <w:b w:val="false"/>
                <w:i w:val="false"/>
                <w:color w:val="000000"/>
                <w:sz w:val="20"/>
              </w:rPr>
              <w:t>
</w:t>
            </w:r>
            <w:r>
              <w:rPr>
                <w:rFonts w:ascii="Times New Roman"/>
                <w:b w:val="false"/>
                <w:i w:val="false"/>
                <w:color w:val="000000"/>
                <w:sz w:val="20"/>
              </w:rPr>
              <w:t>аумақты</w:t>
            </w:r>
            <w:r>
              <w:br/>
            </w:r>
            <w:r>
              <w:rPr>
                <w:rFonts w:ascii="Times New Roman"/>
                <w:b w:val="false"/>
                <w:i w:val="false"/>
                <w:color w:val="000000"/>
                <w:sz w:val="20"/>
              </w:rPr>
              <w:t>
</w:t>
            </w:r>
            <w:r>
              <w:rPr>
                <w:rFonts w:ascii="Times New Roman"/>
                <w:b w:val="false"/>
                <w:i w:val="false"/>
                <w:color w:val="000000"/>
                <w:sz w:val="20"/>
              </w:rPr>
              <w:t>жинауда және</w:t>
            </w:r>
            <w:r>
              <w:br/>
            </w:r>
            <w:r>
              <w:rPr>
                <w:rFonts w:ascii="Times New Roman"/>
                <w:b w:val="false"/>
                <w:i w:val="false"/>
                <w:color w:val="000000"/>
                <w:sz w:val="20"/>
              </w:rPr>
              <w:t>
</w:t>
            </w:r>
            <w:r>
              <w:rPr>
                <w:rFonts w:ascii="Times New Roman"/>
                <w:b w:val="false"/>
                <w:i w:val="false"/>
                <w:color w:val="000000"/>
                <w:sz w:val="20"/>
              </w:rPr>
              <w:t>абаттандыруда</w:t>
            </w:r>
            <w:r>
              <w:br/>
            </w:r>
            <w:r>
              <w:rPr>
                <w:rFonts w:ascii="Times New Roman"/>
                <w:b w:val="false"/>
                <w:i w:val="false"/>
                <w:color w:val="000000"/>
                <w:sz w:val="20"/>
              </w:rPr>
              <w:t>
</w:t>
            </w:r>
            <w:r>
              <w:rPr>
                <w:rFonts w:ascii="Times New Roman"/>
                <w:b w:val="false"/>
                <w:i w:val="false"/>
                <w:color w:val="000000"/>
                <w:sz w:val="20"/>
              </w:rPr>
              <w:t>көмек</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10240</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w:t>
            </w:r>
            <w:r>
              <w:br/>
            </w:r>
            <w:r>
              <w:rPr>
                <w:rFonts w:ascii="Times New Roman"/>
                <w:b w:val="false"/>
                <w:i w:val="false"/>
                <w:color w:val="000000"/>
                <w:sz w:val="20"/>
              </w:rPr>
              <w:t>
</w:t>
            </w:r>
            <w:r>
              <w:rPr>
                <w:rFonts w:ascii="Times New Roman"/>
                <w:b w:val="false"/>
                <w:i w:val="false"/>
                <w:color w:val="000000"/>
                <w:sz w:val="20"/>
              </w:rPr>
              <w:t>жалақының</w:t>
            </w:r>
            <w:r>
              <w:br/>
            </w:r>
            <w:r>
              <w:rPr>
                <w:rFonts w:ascii="Times New Roman"/>
                <w:b w:val="false"/>
                <w:i w:val="false"/>
                <w:color w:val="000000"/>
                <w:sz w:val="20"/>
              </w:rPr>
              <w:t>
</w:t>
            </w:r>
            <w:r>
              <w:rPr>
                <w:rFonts w:ascii="Times New Roman"/>
                <w:b w:val="false"/>
                <w:i w:val="false"/>
                <w:color w:val="000000"/>
                <w:sz w:val="20"/>
              </w:rPr>
              <w:t>1,7 мөлшері</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w:t>
            </w:r>
            <w:r>
              <w:br/>
            </w:r>
            <w:r>
              <w:rPr>
                <w:rFonts w:ascii="Times New Roman"/>
                <w:b w:val="false"/>
                <w:i w:val="false"/>
                <w:color w:val="000000"/>
                <w:sz w:val="20"/>
              </w:rPr>
              <w:t>
</w:t>
            </w:r>
            <w:r>
              <w:rPr>
                <w:rFonts w:ascii="Times New Roman"/>
                <w:b w:val="false"/>
                <w:i w:val="false"/>
                <w:color w:val="000000"/>
                <w:sz w:val="20"/>
              </w:rPr>
              <w:t>жұмыстарға бір</w:t>
            </w:r>
            <w:r>
              <w:br/>
            </w:r>
            <w:r>
              <w:rPr>
                <w:rFonts w:ascii="Times New Roman"/>
                <w:b w:val="false"/>
                <w:i w:val="false"/>
                <w:color w:val="000000"/>
                <w:sz w:val="20"/>
              </w:rPr>
              <w:t>
</w:t>
            </w:r>
            <w:r>
              <w:rPr>
                <w:rFonts w:ascii="Times New Roman"/>
                <w:b w:val="false"/>
                <w:i w:val="false"/>
                <w:color w:val="000000"/>
                <w:sz w:val="20"/>
              </w:rPr>
              <w:t>қатысушының</w:t>
            </w:r>
            <w:r>
              <w:br/>
            </w:r>
            <w:r>
              <w:rPr>
                <w:rFonts w:ascii="Times New Roman"/>
                <w:b w:val="false"/>
                <w:i w:val="false"/>
                <w:color w:val="000000"/>
                <w:sz w:val="20"/>
              </w:rPr>
              <w:t>
</w:t>
            </w:r>
            <w:r>
              <w:rPr>
                <w:rFonts w:ascii="Times New Roman"/>
                <w:b w:val="false"/>
                <w:i w:val="false"/>
                <w:color w:val="000000"/>
                <w:sz w:val="20"/>
              </w:rPr>
              <w:t>жұмыс уақытының</w:t>
            </w:r>
            <w:r>
              <w:br/>
            </w:r>
            <w:r>
              <w:rPr>
                <w:rFonts w:ascii="Times New Roman"/>
                <w:b w:val="false"/>
                <w:i w:val="false"/>
                <w:color w:val="000000"/>
                <w:sz w:val="20"/>
              </w:rPr>
              <w:t>
</w:t>
            </w:r>
            <w:r>
              <w:rPr>
                <w:rFonts w:ascii="Times New Roman"/>
                <w:b w:val="false"/>
                <w:i w:val="false"/>
                <w:color w:val="000000"/>
                <w:sz w:val="20"/>
              </w:rPr>
              <w:t>ұзақтығы екі</w:t>
            </w:r>
            <w:r>
              <w:br/>
            </w:r>
            <w:r>
              <w:rPr>
                <w:rFonts w:ascii="Times New Roman"/>
                <w:b w:val="false"/>
                <w:i w:val="false"/>
                <w:color w:val="000000"/>
                <w:sz w:val="20"/>
              </w:rPr>
              <w:t>
</w:t>
            </w:r>
            <w:r>
              <w:rPr>
                <w:rFonts w:ascii="Times New Roman"/>
                <w:b w:val="false"/>
                <w:i w:val="false"/>
                <w:color w:val="000000"/>
                <w:sz w:val="20"/>
              </w:rPr>
              <w:t>демалыс күнін,</w:t>
            </w:r>
            <w:r>
              <w:br/>
            </w:r>
            <w:r>
              <w:rPr>
                <w:rFonts w:ascii="Times New Roman"/>
                <w:b w:val="false"/>
                <w:i w:val="false"/>
                <w:color w:val="000000"/>
                <w:sz w:val="20"/>
              </w:rPr>
              <w:t>
</w:t>
            </w:r>
            <w:r>
              <w:rPr>
                <w:rFonts w:ascii="Times New Roman"/>
                <w:b w:val="false"/>
                <w:i w:val="false"/>
                <w:color w:val="000000"/>
                <w:sz w:val="20"/>
              </w:rPr>
              <w:t>бір сағаттан</w:t>
            </w:r>
            <w:r>
              <w:br/>
            </w:r>
            <w:r>
              <w:rPr>
                <w:rFonts w:ascii="Times New Roman"/>
                <w:b w:val="false"/>
                <w:i w:val="false"/>
                <w:color w:val="000000"/>
                <w:sz w:val="20"/>
              </w:rPr>
              <w:t>
</w:t>
            </w:r>
            <w:r>
              <w:rPr>
                <w:rFonts w:ascii="Times New Roman"/>
                <w:b w:val="false"/>
                <w:i w:val="false"/>
                <w:color w:val="000000"/>
                <w:sz w:val="20"/>
              </w:rPr>
              <w:t>кем емес түскі</w:t>
            </w:r>
            <w:r>
              <w:br/>
            </w:r>
            <w:r>
              <w:rPr>
                <w:rFonts w:ascii="Times New Roman"/>
                <w:b w:val="false"/>
                <w:i w:val="false"/>
                <w:color w:val="000000"/>
                <w:sz w:val="20"/>
              </w:rPr>
              <w:t>
</w:t>
            </w:r>
            <w:r>
              <w:rPr>
                <w:rFonts w:ascii="Times New Roman"/>
                <w:b w:val="false"/>
                <w:i w:val="false"/>
                <w:color w:val="000000"/>
                <w:sz w:val="20"/>
              </w:rPr>
              <w:t>үзілісті</w:t>
            </w:r>
            <w:r>
              <w:br/>
            </w:r>
            <w:r>
              <w:rPr>
                <w:rFonts w:ascii="Times New Roman"/>
                <w:b w:val="false"/>
                <w:i w:val="false"/>
                <w:color w:val="000000"/>
                <w:sz w:val="20"/>
              </w:rPr>
              <w:t>
</w:t>
            </w:r>
            <w:r>
              <w:rPr>
                <w:rFonts w:ascii="Times New Roman"/>
                <w:b w:val="false"/>
                <w:i w:val="false"/>
                <w:color w:val="000000"/>
                <w:sz w:val="20"/>
              </w:rPr>
              <w:t>Қазақстан</w:t>
            </w:r>
            <w:r>
              <w:br/>
            </w:r>
            <w:r>
              <w:rPr>
                <w:rFonts w:ascii="Times New Roman"/>
                <w:b w:val="false"/>
                <w:i w:val="false"/>
                <w:color w:val="000000"/>
                <w:sz w:val="20"/>
              </w:rPr>
              <w:t>
</w:t>
            </w:r>
            <w:r>
              <w:rPr>
                <w:rFonts w:ascii="Times New Roman"/>
                <w:b w:val="false"/>
                <w:i w:val="false"/>
                <w:color w:val="000000"/>
                <w:sz w:val="20"/>
              </w:rPr>
              <w:t>Республикасының</w:t>
            </w:r>
            <w:r>
              <w:br/>
            </w:r>
            <w:r>
              <w:rPr>
                <w:rFonts w:ascii="Times New Roman"/>
                <w:b w:val="false"/>
                <w:i w:val="false"/>
                <w:color w:val="000000"/>
                <w:sz w:val="20"/>
              </w:rPr>
              <w:t>
</w:t>
            </w:r>
            <w:r>
              <w:rPr>
                <w:rFonts w:ascii="Times New Roman"/>
                <w:b w:val="false"/>
                <w:i w:val="false"/>
                <w:color w:val="000000"/>
                <w:sz w:val="20"/>
              </w:rPr>
              <w:t>еңбек заңна-</w:t>
            </w:r>
            <w:r>
              <w:br/>
            </w:r>
            <w:r>
              <w:rPr>
                <w:rFonts w:ascii="Times New Roman"/>
                <w:b w:val="false"/>
                <w:i w:val="false"/>
                <w:color w:val="000000"/>
                <w:sz w:val="20"/>
              </w:rPr>
              <w:t>
</w:t>
            </w:r>
            <w:r>
              <w:rPr>
                <w:rFonts w:ascii="Times New Roman"/>
                <w:b w:val="false"/>
                <w:i w:val="false"/>
                <w:color w:val="000000"/>
                <w:sz w:val="20"/>
              </w:rPr>
              <w:t>масымен қара-</w:t>
            </w:r>
            <w:r>
              <w:br/>
            </w:r>
            <w:r>
              <w:rPr>
                <w:rFonts w:ascii="Times New Roman"/>
                <w:b w:val="false"/>
                <w:i w:val="false"/>
                <w:color w:val="000000"/>
                <w:sz w:val="20"/>
              </w:rPr>
              <w:t>
</w:t>
            </w:r>
            <w:r>
              <w:rPr>
                <w:rFonts w:ascii="Times New Roman"/>
                <w:b w:val="false"/>
                <w:i w:val="false"/>
                <w:color w:val="000000"/>
                <w:sz w:val="20"/>
              </w:rPr>
              <w:t>стырылған</w:t>
            </w:r>
            <w:r>
              <w:br/>
            </w:r>
            <w:r>
              <w:rPr>
                <w:rFonts w:ascii="Times New Roman"/>
                <w:b w:val="false"/>
                <w:i w:val="false"/>
                <w:color w:val="000000"/>
                <w:sz w:val="20"/>
              </w:rPr>
              <w:t>
</w:t>
            </w:r>
            <w:r>
              <w:rPr>
                <w:rFonts w:ascii="Times New Roman"/>
                <w:b w:val="false"/>
                <w:i w:val="false"/>
                <w:color w:val="000000"/>
                <w:sz w:val="20"/>
              </w:rPr>
              <w:t>шектеулерді</w:t>
            </w:r>
            <w:r>
              <w:br/>
            </w:r>
            <w:r>
              <w:rPr>
                <w:rFonts w:ascii="Times New Roman"/>
                <w:b w:val="false"/>
                <w:i w:val="false"/>
                <w:color w:val="000000"/>
                <w:sz w:val="20"/>
              </w:rPr>
              <w:t>
</w:t>
            </w:r>
            <w:r>
              <w:rPr>
                <w:rFonts w:ascii="Times New Roman"/>
                <w:b w:val="false"/>
                <w:i w:val="false"/>
                <w:color w:val="000000"/>
                <w:sz w:val="20"/>
              </w:rPr>
              <w:t>есепке алып,</w:t>
            </w:r>
            <w:r>
              <w:br/>
            </w:r>
            <w:r>
              <w:rPr>
                <w:rFonts w:ascii="Times New Roman"/>
                <w:b w:val="false"/>
                <w:i w:val="false"/>
                <w:color w:val="000000"/>
                <w:sz w:val="20"/>
              </w:rPr>
              <w:t>
</w:t>
            </w:r>
            <w:r>
              <w:rPr>
                <w:rFonts w:ascii="Times New Roman"/>
                <w:b w:val="false"/>
                <w:i w:val="false"/>
                <w:color w:val="000000"/>
                <w:sz w:val="20"/>
              </w:rPr>
              <w:t>аптасына 40</w:t>
            </w:r>
            <w:r>
              <w:br/>
            </w:r>
            <w:r>
              <w:rPr>
                <w:rFonts w:ascii="Times New Roman"/>
                <w:b w:val="false"/>
                <w:i w:val="false"/>
                <w:color w:val="000000"/>
                <w:sz w:val="20"/>
              </w:rPr>
              <w:t>
</w:t>
            </w:r>
            <w:r>
              <w:rPr>
                <w:rFonts w:ascii="Times New Roman"/>
                <w:b w:val="false"/>
                <w:i w:val="false"/>
                <w:color w:val="000000"/>
                <w:sz w:val="20"/>
              </w:rPr>
              <w:t>сағаттан артық</w:t>
            </w:r>
            <w:r>
              <w:br/>
            </w:r>
            <w:r>
              <w:rPr>
                <w:rFonts w:ascii="Times New Roman"/>
                <w:b w:val="false"/>
                <w:i w:val="false"/>
                <w:color w:val="000000"/>
                <w:sz w:val="20"/>
              </w:rPr>
              <w:t>
</w:t>
            </w:r>
            <w:r>
              <w:rPr>
                <w:rFonts w:ascii="Times New Roman"/>
                <w:b w:val="false"/>
                <w:i w:val="false"/>
                <w:color w:val="000000"/>
                <w:sz w:val="20"/>
              </w:rPr>
              <w:t>емес</w:t>
            </w:r>
          </w:p>
        </w:tc>
      </w:tr>
      <w:tr>
        <w:trPr>
          <w:trHeight w:val="214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w:t>
            </w:r>
            <w:r>
              <w:br/>
            </w:r>
            <w:r>
              <w:rPr>
                <w:rFonts w:ascii="Times New Roman"/>
                <w:b w:val="false"/>
                <w:i w:val="false"/>
                <w:color w:val="000000"/>
                <w:sz w:val="20"/>
              </w:rPr>
              <w:t>
</w:t>
            </w:r>
            <w:r>
              <w:rPr>
                <w:rFonts w:ascii="Times New Roman"/>
                <w:b w:val="false"/>
                <w:i w:val="false"/>
                <w:color w:val="000000"/>
                <w:sz w:val="20"/>
              </w:rPr>
              <w:t>лық – А"</w:t>
            </w:r>
            <w:r>
              <w:br/>
            </w:r>
            <w:r>
              <w:rPr>
                <w:rFonts w:ascii="Times New Roman"/>
                <w:b w:val="false"/>
                <w:i w:val="false"/>
                <w:color w:val="000000"/>
                <w:sz w:val="20"/>
              </w:rPr>
              <w:t>
</w:t>
            </w:r>
            <w:r>
              <w:rPr>
                <w:rFonts w:ascii="Times New Roman"/>
                <w:b w:val="false"/>
                <w:i w:val="false"/>
                <w:color w:val="000000"/>
                <w:sz w:val="20"/>
              </w:rPr>
              <w:t>жауапкер-</w:t>
            </w:r>
            <w:r>
              <w:br/>
            </w:r>
            <w:r>
              <w:rPr>
                <w:rFonts w:ascii="Times New Roman"/>
                <w:b w:val="false"/>
                <w:i w:val="false"/>
                <w:color w:val="000000"/>
                <w:sz w:val="20"/>
              </w:rPr>
              <w:t>
</w:t>
            </w:r>
            <w:r>
              <w:rPr>
                <w:rFonts w:ascii="Times New Roman"/>
                <w:b w:val="false"/>
                <w:i w:val="false"/>
                <w:color w:val="000000"/>
                <w:sz w:val="20"/>
              </w:rPr>
              <w:t>шілігі</w:t>
            </w:r>
            <w:r>
              <w:br/>
            </w:r>
            <w:r>
              <w:rPr>
                <w:rFonts w:ascii="Times New Roman"/>
                <w:b w:val="false"/>
                <w:i w:val="false"/>
                <w:color w:val="000000"/>
                <w:sz w:val="20"/>
              </w:rPr>
              <w:t>
</w:t>
            </w:r>
            <w:r>
              <w:rPr>
                <w:rFonts w:ascii="Times New Roman"/>
                <w:b w:val="false"/>
                <w:i w:val="false"/>
                <w:color w:val="000000"/>
                <w:sz w:val="20"/>
              </w:rPr>
              <w:t>шектеулі</w:t>
            </w:r>
            <w:r>
              <w:br/>
            </w:r>
            <w:r>
              <w:rPr>
                <w:rFonts w:ascii="Times New Roman"/>
                <w:b w:val="false"/>
                <w:i w:val="false"/>
                <w:color w:val="000000"/>
                <w:sz w:val="20"/>
              </w:rPr>
              <w:t>
</w:t>
            </w:r>
            <w:r>
              <w:rPr>
                <w:rFonts w:ascii="Times New Roman"/>
                <w:b w:val="false"/>
                <w:i w:val="false"/>
                <w:color w:val="000000"/>
                <w:sz w:val="20"/>
              </w:rPr>
              <w:t>серіктес-</w:t>
            </w:r>
            <w:r>
              <w:br/>
            </w:r>
            <w:r>
              <w:rPr>
                <w:rFonts w:ascii="Times New Roman"/>
                <w:b w:val="false"/>
                <w:i w:val="false"/>
                <w:color w:val="000000"/>
                <w:sz w:val="20"/>
              </w:rPr>
              <w:t>
</w:t>
            </w:r>
            <w:r>
              <w:rPr>
                <w:rFonts w:ascii="Times New Roman"/>
                <w:b w:val="false"/>
                <w:i w:val="false"/>
                <w:color w:val="000000"/>
                <w:sz w:val="20"/>
              </w:rPr>
              <w:t>тігі</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w:t>
            </w:r>
            <w:r>
              <w:br/>
            </w:r>
            <w:r>
              <w:rPr>
                <w:rFonts w:ascii="Times New Roman"/>
                <w:b w:val="false"/>
                <w:i w:val="false"/>
                <w:color w:val="000000"/>
                <w:sz w:val="20"/>
              </w:rPr>
              <w:t>
</w:t>
            </w:r>
            <w:r>
              <w:rPr>
                <w:rFonts w:ascii="Times New Roman"/>
                <w:b w:val="false"/>
                <w:i w:val="false"/>
                <w:color w:val="000000"/>
                <w:sz w:val="20"/>
              </w:rPr>
              <w:t>алдын ала</w:t>
            </w:r>
            <w:r>
              <w:br/>
            </w:r>
            <w:r>
              <w:rPr>
                <w:rFonts w:ascii="Times New Roman"/>
                <w:b w:val="false"/>
                <w:i w:val="false"/>
                <w:color w:val="000000"/>
                <w:sz w:val="20"/>
              </w:rPr>
              <w:t>
</w:t>
            </w:r>
            <w:r>
              <w:rPr>
                <w:rFonts w:ascii="Times New Roman"/>
                <w:b w:val="false"/>
                <w:i w:val="false"/>
                <w:color w:val="000000"/>
                <w:sz w:val="20"/>
              </w:rPr>
              <w:t>кәсіптік</w:t>
            </w:r>
            <w:r>
              <w:br/>
            </w:r>
            <w:r>
              <w:rPr>
                <w:rFonts w:ascii="Times New Roman"/>
                <w:b w:val="false"/>
                <w:i w:val="false"/>
                <w:color w:val="000000"/>
                <w:sz w:val="20"/>
              </w:rPr>
              <w:t>
</w:t>
            </w:r>
            <w:r>
              <w:rPr>
                <w:rFonts w:ascii="Times New Roman"/>
                <w:b w:val="false"/>
                <w:i w:val="false"/>
                <w:color w:val="000000"/>
                <w:sz w:val="20"/>
              </w:rPr>
              <w:t>даярлаудан</w:t>
            </w:r>
            <w:r>
              <w:br/>
            </w:r>
            <w:r>
              <w:rPr>
                <w:rFonts w:ascii="Times New Roman"/>
                <w:b w:val="false"/>
                <w:i w:val="false"/>
                <w:color w:val="000000"/>
                <w:sz w:val="20"/>
              </w:rPr>
              <w:t>
</w:t>
            </w:r>
            <w:r>
              <w:rPr>
                <w:rFonts w:ascii="Times New Roman"/>
                <w:b w:val="false"/>
                <w:i w:val="false"/>
                <w:color w:val="000000"/>
                <w:sz w:val="20"/>
              </w:rPr>
              <w:t>өтуін талап</w:t>
            </w:r>
            <w:r>
              <w:br/>
            </w:r>
            <w:r>
              <w:rPr>
                <w:rFonts w:ascii="Times New Roman"/>
                <w:b w:val="false"/>
                <w:i w:val="false"/>
                <w:color w:val="000000"/>
                <w:sz w:val="20"/>
              </w:rPr>
              <w:t>
</w:t>
            </w:r>
            <w:r>
              <w:rPr>
                <w:rFonts w:ascii="Times New Roman"/>
                <w:b w:val="false"/>
                <w:i w:val="false"/>
                <w:color w:val="000000"/>
                <w:sz w:val="20"/>
              </w:rPr>
              <w:t>етпейтін,</w:t>
            </w:r>
            <w:r>
              <w:br/>
            </w:r>
            <w:r>
              <w:rPr>
                <w:rFonts w:ascii="Times New Roman"/>
                <w:b w:val="false"/>
                <w:i w:val="false"/>
                <w:color w:val="000000"/>
                <w:sz w:val="20"/>
              </w:rPr>
              <w:t>
</w:t>
            </w:r>
            <w:r>
              <w:rPr>
                <w:rFonts w:ascii="Times New Roman"/>
                <w:b w:val="false"/>
                <w:i w:val="false"/>
                <w:color w:val="000000"/>
                <w:sz w:val="20"/>
              </w:rPr>
              <w:t>аумақты</w:t>
            </w:r>
            <w:r>
              <w:br/>
            </w:r>
            <w:r>
              <w:rPr>
                <w:rFonts w:ascii="Times New Roman"/>
                <w:b w:val="false"/>
                <w:i w:val="false"/>
                <w:color w:val="000000"/>
                <w:sz w:val="20"/>
              </w:rPr>
              <w:t>
</w:t>
            </w:r>
            <w:r>
              <w:rPr>
                <w:rFonts w:ascii="Times New Roman"/>
                <w:b w:val="false"/>
                <w:i w:val="false"/>
                <w:color w:val="000000"/>
                <w:sz w:val="20"/>
              </w:rPr>
              <w:t>жинауда және</w:t>
            </w:r>
            <w:r>
              <w:br/>
            </w:r>
            <w:r>
              <w:rPr>
                <w:rFonts w:ascii="Times New Roman"/>
                <w:b w:val="false"/>
                <w:i w:val="false"/>
                <w:color w:val="000000"/>
                <w:sz w:val="20"/>
              </w:rPr>
              <w:t>
</w:t>
            </w:r>
            <w:r>
              <w:rPr>
                <w:rFonts w:ascii="Times New Roman"/>
                <w:b w:val="false"/>
                <w:i w:val="false"/>
                <w:color w:val="000000"/>
                <w:sz w:val="20"/>
              </w:rPr>
              <w:t>абаттандыруда</w:t>
            </w:r>
            <w:r>
              <w:br/>
            </w:r>
            <w:r>
              <w:rPr>
                <w:rFonts w:ascii="Times New Roman"/>
                <w:b w:val="false"/>
                <w:i w:val="false"/>
                <w:color w:val="000000"/>
                <w:sz w:val="20"/>
              </w:rPr>
              <w:t>
</w:t>
            </w:r>
            <w:r>
              <w:rPr>
                <w:rFonts w:ascii="Times New Roman"/>
                <w:b w:val="false"/>
                <w:i w:val="false"/>
                <w:color w:val="000000"/>
                <w:sz w:val="20"/>
              </w:rPr>
              <w:t>көмек</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11400</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w:t>
            </w:r>
            <w:r>
              <w:br/>
            </w:r>
            <w:r>
              <w:rPr>
                <w:rFonts w:ascii="Times New Roman"/>
                <w:b w:val="false"/>
                <w:i w:val="false"/>
                <w:color w:val="000000"/>
                <w:sz w:val="20"/>
              </w:rPr>
              <w:t>
</w:t>
            </w:r>
            <w:r>
              <w:rPr>
                <w:rFonts w:ascii="Times New Roman"/>
                <w:b w:val="false"/>
                <w:i w:val="false"/>
                <w:color w:val="000000"/>
                <w:sz w:val="20"/>
              </w:rPr>
              <w:t>жалақының</w:t>
            </w:r>
            <w:r>
              <w:br/>
            </w:r>
            <w:r>
              <w:rPr>
                <w:rFonts w:ascii="Times New Roman"/>
                <w:b w:val="false"/>
                <w:i w:val="false"/>
                <w:color w:val="000000"/>
                <w:sz w:val="20"/>
              </w:rPr>
              <w:t>
</w:t>
            </w:r>
            <w:r>
              <w:rPr>
                <w:rFonts w:ascii="Times New Roman"/>
                <w:b w:val="false"/>
                <w:i w:val="false"/>
                <w:color w:val="000000"/>
                <w:sz w:val="20"/>
              </w:rPr>
              <w:t>1,7 мөлшері</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w:t>
            </w:r>
            <w:r>
              <w:br/>
            </w:r>
            <w:r>
              <w:rPr>
                <w:rFonts w:ascii="Times New Roman"/>
                <w:b w:val="false"/>
                <w:i w:val="false"/>
                <w:color w:val="000000"/>
                <w:sz w:val="20"/>
              </w:rPr>
              <w:t>
</w:t>
            </w:r>
            <w:r>
              <w:rPr>
                <w:rFonts w:ascii="Times New Roman"/>
                <w:b w:val="false"/>
                <w:i w:val="false"/>
                <w:color w:val="000000"/>
                <w:sz w:val="20"/>
              </w:rPr>
              <w:t>жұмыстарға бір</w:t>
            </w:r>
            <w:r>
              <w:br/>
            </w:r>
            <w:r>
              <w:rPr>
                <w:rFonts w:ascii="Times New Roman"/>
                <w:b w:val="false"/>
                <w:i w:val="false"/>
                <w:color w:val="000000"/>
                <w:sz w:val="20"/>
              </w:rPr>
              <w:t>
</w:t>
            </w:r>
            <w:r>
              <w:rPr>
                <w:rFonts w:ascii="Times New Roman"/>
                <w:b w:val="false"/>
                <w:i w:val="false"/>
                <w:color w:val="000000"/>
                <w:sz w:val="20"/>
              </w:rPr>
              <w:t>қатысушының</w:t>
            </w:r>
            <w:r>
              <w:br/>
            </w:r>
            <w:r>
              <w:rPr>
                <w:rFonts w:ascii="Times New Roman"/>
                <w:b w:val="false"/>
                <w:i w:val="false"/>
                <w:color w:val="000000"/>
                <w:sz w:val="20"/>
              </w:rPr>
              <w:t>
</w:t>
            </w:r>
            <w:r>
              <w:rPr>
                <w:rFonts w:ascii="Times New Roman"/>
                <w:b w:val="false"/>
                <w:i w:val="false"/>
                <w:color w:val="000000"/>
                <w:sz w:val="20"/>
              </w:rPr>
              <w:t>жұмыс уақытының</w:t>
            </w:r>
            <w:r>
              <w:br/>
            </w:r>
            <w:r>
              <w:rPr>
                <w:rFonts w:ascii="Times New Roman"/>
                <w:b w:val="false"/>
                <w:i w:val="false"/>
                <w:color w:val="000000"/>
                <w:sz w:val="20"/>
              </w:rPr>
              <w:t>
</w:t>
            </w:r>
            <w:r>
              <w:rPr>
                <w:rFonts w:ascii="Times New Roman"/>
                <w:b w:val="false"/>
                <w:i w:val="false"/>
                <w:color w:val="000000"/>
                <w:sz w:val="20"/>
              </w:rPr>
              <w:t>ұзақтығы екі</w:t>
            </w:r>
            <w:r>
              <w:br/>
            </w:r>
            <w:r>
              <w:rPr>
                <w:rFonts w:ascii="Times New Roman"/>
                <w:b w:val="false"/>
                <w:i w:val="false"/>
                <w:color w:val="000000"/>
                <w:sz w:val="20"/>
              </w:rPr>
              <w:t>
</w:t>
            </w:r>
            <w:r>
              <w:rPr>
                <w:rFonts w:ascii="Times New Roman"/>
                <w:b w:val="false"/>
                <w:i w:val="false"/>
                <w:color w:val="000000"/>
                <w:sz w:val="20"/>
              </w:rPr>
              <w:t>демалыс күнін,</w:t>
            </w:r>
            <w:r>
              <w:br/>
            </w:r>
            <w:r>
              <w:rPr>
                <w:rFonts w:ascii="Times New Roman"/>
                <w:b w:val="false"/>
                <w:i w:val="false"/>
                <w:color w:val="000000"/>
                <w:sz w:val="20"/>
              </w:rPr>
              <w:t>
</w:t>
            </w:r>
            <w:r>
              <w:rPr>
                <w:rFonts w:ascii="Times New Roman"/>
                <w:b w:val="false"/>
                <w:i w:val="false"/>
                <w:color w:val="000000"/>
                <w:sz w:val="20"/>
              </w:rPr>
              <w:t>бір сағаттан</w:t>
            </w:r>
            <w:r>
              <w:br/>
            </w:r>
            <w:r>
              <w:rPr>
                <w:rFonts w:ascii="Times New Roman"/>
                <w:b w:val="false"/>
                <w:i w:val="false"/>
                <w:color w:val="000000"/>
                <w:sz w:val="20"/>
              </w:rPr>
              <w:t>
</w:t>
            </w:r>
            <w:r>
              <w:rPr>
                <w:rFonts w:ascii="Times New Roman"/>
                <w:b w:val="false"/>
                <w:i w:val="false"/>
                <w:color w:val="000000"/>
                <w:sz w:val="20"/>
              </w:rPr>
              <w:t>кем емес түскі</w:t>
            </w:r>
            <w:r>
              <w:br/>
            </w:r>
            <w:r>
              <w:rPr>
                <w:rFonts w:ascii="Times New Roman"/>
                <w:b w:val="false"/>
                <w:i w:val="false"/>
                <w:color w:val="000000"/>
                <w:sz w:val="20"/>
              </w:rPr>
              <w:t>
</w:t>
            </w:r>
            <w:r>
              <w:rPr>
                <w:rFonts w:ascii="Times New Roman"/>
                <w:b w:val="false"/>
                <w:i w:val="false"/>
                <w:color w:val="000000"/>
                <w:sz w:val="20"/>
              </w:rPr>
              <w:t>үзілісті</w:t>
            </w:r>
            <w:r>
              <w:br/>
            </w:r>
            <w:r>
              <w:rPr>
                <w:rFonts w:ascii="Times New Roman"/>
                <w:b w:val="false"/>
                <w:i w:val="false"/>
                <w:color w:val="000000"/>
                <w:sz w:val="20"/>
              </w:rPr>
              <w:t>
</w:t>
            </w:r>
            <w:r>
              <w:rPr>
                <w:rFonts w:ascii="Times New Roman"/>
                <w:b w:val="false"/>
                <w:i w:val="false"/>
                <w:color w:val="000000"/>
                <w:sz w:val="20"/>
              </w:rPr>
              <w:t>Қазақстан</w:t>
            </w:r>
            <w:r>
              <w:br/>
            </w:r>
            <w:r>
              <w:rPr>
                <w:rFonts w:ascii="Times New Roman"/>
                <w:b w:val="false"/>
                <w:i w:val="false"/>
                <w:color w:val="000000"/>
                <w:sz w:val="20"/>
              </w:rPr>
              <w:t>
</w:t>
            </w:r>
            <w:r>
              <w:rPr>
                <w:rFonts w:ascii="Times New Roman"/>
                <w:b w:val="false"/>
                <w:i w:val="false"/>
                <w:color w:val="000000"/>
                <w:sz w:val="20"/>
              </w:rPr>
              <w:t>Республикасының</w:t>
            </w:r>
            <w:r>
              <w:br/>
            </w:r>
            <w:r>
              <w:rPr>
                <w:rFonts w:ascii="Times New Roman"/>
                <w:b w:val="false"/>
                <w:i w:val="false"/>
                <w:color w:val="000000"/>
                <w:sz w:val="20"/>
              </w:rPr>
              <w:t>
</w:t>
            </w:r>
            <w:r>
              <w:rPr>
                <w:rFonts w:ascii="Times New Roman"/>
                <w:b w:val="false"/>
                <w:i w:val="false"/>
                <w:color w:val="000000"/>
                <w:sz w:val="20"/>
              </w:rPr>
              <w:t>еңбек заңна-</w:t>
            </w:r>
            <w:r>
              <w:br/>
            </w:r>
            <w:r>
              <w:rPr>
                <w:rFonts w:ascii="Times New Roman"/>
                <w:b w:val="false"/>
                <w:i w:val="false"/>
                <w:color w:val="000000"/>
                <w:sz w:val="20"/>
              </w:rPr>
              <w:t>
</w:t>
            </w:r>
            <w:r>
              <w:rPr>
                <w:rFonts w:ascii="Times New Roman"/>
                <w:b w:val="false"/>
                <w:i w:val="false"/>
                <w:color w:val="000000"/>
                <w:sz w:val="20"/>
              </w:rPr>
              <w:t>масымен қара-</w:t>
            </w:r>
            <w:r>
              <w:br/>
            </w:r>
            <w:r>
              <w:rPr>
                <w:rFonts w:ascii="Times New Roman"/>
                <w:b w:val="false"/>
                <w:i w:val="false"/>
                <w:color w:val="000000"/>
                <w:sz w:val="20"/>
              </w:rPr>
              <w:t>
</w:t>
            </w:r>
            <w:r>
              <w:rPr>
                <w:rFonts w:ascii="Times New Roman"/>
                <w:b w:val="false"/>
                <w:i w:val="false"/>
                <w:color w:val="000000"/>
                <w:sz w:val="20"/>
              </w:rPr>
              <w:t>стырылған</w:t>
            </w:r>
            <w:r>
              <w:br/>
            </w:r>
            <w:r>
              <w:rPr>
                <w:rFonts w:ascii="Times New Roman"/>
                <w:b w:val="false"/>
                <w:i w:val="false"/>
                <w:color w:val="000000"/>
                <w:sz w:val="20"/>
              </w:rPr>
              <w:t>
</w:t>
            </w:r>
            <w:r>
              <w:rPr>
                <w:rFonts w:ascii="Times New Roman"/>
                <w:b w:val="false"/>
                <w:i w:val="false"/>
                <w:color w:val="000000"/>
                <w:sz w:val="20"/>
              </w:rPr>
              <w:t>шектеулерді</w:t>
            </w:r>
            <w:r>
              <w:br/>
            </w:r>
            <w:r>
              <w:rPr>
                <w:rFonts w:ascii="Times New Roman"/>
                <w:b w:val="false"/>
                <w:i w:val="false"/>
                <w:color w:val="000000"/>
                <w:sz w:val="20"/>
              </w:rPr>
              <w:t>
</w:t>
            </w:r>
            <w:r>
              <w:rPr>
                <w:rFonts w:ascii="Times New Roman"/>
                <w:b w:val="false"/>
                <w:i w:val="false"/>
                <w:color w:val="000000"/>
                <w:sz w:val="20"/>
              </w:rPr>
              <w:t>есепке алып,</w:t>
            </w:r>
            <w:r>
              <w:br/>
            </w:r>
            <w:r>
              <w:rPr>
                <w:rFonts w:ascii="Times New Roman"/>
                <w:b w:val="false"/>
                <w:i w:val="false"/>
                <w:color w:val="000000"/>
                <w:sz w:val="20"/>
              </w:rPr>
              <w:t>
</w:t>
            </w:r>
            <w:r>
              <w:rPr>
                <w:rFonts w:ascii="Times New Roman"/>
                <w:b w:val="false"/>
                <w:i w:val="false"/>
                <w:color w:val="000000"/>
                <w:sz w:val="20"/>
              </w:rPr>
              <w:t>аптасына 40</w:t>
            </w:r>
            <w:r>
              <w:br/>
            </w:r>
            <w:r>
              <w:rPr>
                <w:rFonts w:ascii="Times New Roman"/>
                <w:b w:val="false"/>
                <w:i w:val="false"/>
                <w:color w:val="000000"/>
                <w:sz w:val="20"/>
              </w:rPr>
              <w:t>
</w:t>
            </w:r>
            <w:r>
              <w:rPr>
                <w:rFonts w:ascii="Times New Roman"/>
                <w:b w:val="false"/>
                <w:i w:val="false"/>
                <w:color w:val="000000"/>
                <w:sz w:val="20"/>
              </w:rPr>
              <w:t>сағаттан артық</w:t>
            </w:r>
            <w:r>
              <w:br/>
            </w:r>
            <w:r>
              <w:rPr>
                <w:rFonts w:ascii="Times New Roman"/>
                <w:b w:val="false"/>
                <w:i w:val="false"/>
                <w:color w:val="000000"/>
                <w:sz w:val="20"/>
              </w:rPr>
              <w:t>
</w:t>
            </w:r>
            <w:r>
              <w:rPr>
                <w:rFonts w:ascii="Times New Roman"/>
                <w:b w:val="false"/>
                <w:i w:val="false"/>
                <w:color w:val="000000"/>
                <w:sz w:val="20"/>
              </w:rPr>
              <w:t>емес</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w:t>
            </w:r>
            <w:r>
              <w:br/>
            </w:r>
            <w:r>
              <w:rPr>
                <w:rFonts w:ascii="Times New Roman"/>
                <w:b w:val="false"/>
                <w:i w:val="false"/>
                <w:color w:val="000000"/>
                <w:sz w:val="20"/>
              </w:rPr>
              <w:t>
</w:t>
            </w:r>
            <w:r>
              <w:rPr>
                <w:rFonts w:ascii="Times New Roman"/>
                <w:b w:val="false"/>
                <w:i w:val="false"/>
                <w:color w:val="000000"/>
                <w:sz w:val="20"/>
              </w:rPr>
              <w:t>Арқалық"</w:t>
            </w:r>
            <w:r>
              <w:br/>
            </w:r>
            <w:r>
              <w:rPr>
                <w:rFonts w:ascii="Times New Roman"/>
                <w:b w:val="false"/>
                <w:i w:val="false"/>
                <w:color w:val="000000"/>
                <w:sz w:val="20"/>
              </w:rPr>
              <w:t>
</w:t>
            </w:r>
            <w:r>
              <w:rPr>
                <w:rFonts w:ascii="Times New Roman"/>
                <w:b w:val="false"/>
                <w:i w:val="false"/>
                <w:color w:val="000000"/>
                <w:sz w:val="20"/>
              </w:rPr>
              <w:t>жауапкер-</w:t>
            </w:r>
            <w:r>
              <w:br/>
            </w:r>
            <w:r>
              <w:rPr>
                <w:rFonts w:ascii="Times New Roman"/>
                <w:b w:val="false"/>
                <w:i w:val="false"/>
                <w:color w:val="000000"/>
                <w:sz w:val="20"/>
              </w:rPr>
              <w:t>
</w:t>
            </w:r>
            <w:r>
              <w:rPr>
                <w:rFonts w:ascii="Times New Roman"/>
                <w:b w:val="false"/>
                <w:i w:val="false"/>
                <w:color w:val="000000"/>
                <w:sz w:val="20"/>
              </w:rPr>
              <w:t>шілігі</w:t>
            </w:r>
            <w:r>
              <w:br/>
            </w:r>
            <w:r>
              <w:rPr>
                <w:rFonts w:ascii="Times New Roman"/>
                <w:b w:val="false"/>
                <w:i w:val="false"/>
                <w:color w:val="000000"/>
                <w:sz w:val="20"/>
              </w:rPr>
              <w:t>
</w:t>
            </w:r>
            <w:r>
              <w:rPr>
                <w:rFonts w:ascii="Times New Roman"/>
                <w:b w:val="false"/>
                <w:i w:val="false"/>
                <w:color w:val="000000"/>
                <w:sz w:val="20"/>
              </w:rPr>
              <w:t>шектеулі</w:t>
            </w:r>
            <w:r>
              <w:br/>
            </w:r>
            <w:r>
              <w:rPr>
                <w:rFonts w:ascii="Times New Roman"/>
                <w:b w:val="false"/>
                <w:i w:val="false"/>
                <w:color w:val="000000"/>
                <w:sz w:val="20"/>
              </w:rPr>
              <w:t>
</w:t>
            </w:r>
            <w:r>
              <w:rPr>
                <w:rFonts w:ascii="Times New Roman"/>
                <w:b w:val="false"/>
                <w:i w:val="false"/>
                <w:color w:val="000000"/>
                <w:sz w:val="20"/>
              </w:rPr>
              <w:t>серіктес-</w:t>
            </w:r>
            <w:r>
              <w:br/>
            </w:r>
            <w:r>
              <w:rPr>
                <w:rFonts w:ascii="Times New Roman"/>
                <w:b w:val="false"/>
                <w:i w:val="false"/>
                <w:color w:val="000000"/>
                <w:sz w:val="20"/>
              </w:rPr>
              <w:t>
</w:t>
            </w:r>
            <w:r>
              <w:rPr>
                <w:rFonts w:ascii="Times New Roman"/>
                <w:b w:val="false"/>
                <w:i w:val="false"/>
                <w:color w:val="000000"/>
                <w:sz w:val="20"/>
              </w:rPr>
              <w:t>тігі</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w:t>
            </w:r>
            <w:r>
              <w:br/>
            </w:r>
            <w:r>
              <w:rPr>
                <w:rFonts w:ascii="Times New Roman"/>
                <w:b w:val="false"/>
                <w:i w:val="false"/>
                <w:color w:val="000000"/>
                <w:sz w:val="20"/>
              </w:rPr>
              <w:t>
</w:t>
            </w:r>
            <w:r>
              <w:rPr>
                <w:rFonts w:ascii="Times New Roman"/>
                <w:b w:val="false"/>
                <w:i w:val="false"/>
                <w:color w:val="000000"/>
                <w:sz w:val="20"/>
              </w:rPr>
              <w:t>алдын ала</w:t>
            </w:r>
            <w:r>
              <w:br/>
            </w:r>
            <w:r>
              <w:rPr>
                <w:rFonts w:ascii="Times New Roman"/>
                <w:b w:val="false"/>
                <w:i w:val="false"/>
                <w:color w:val="000000"/>
                <w:sz w:val="20"/>
              </w:rPr>
              <w:t>
</w:t>
            </w:r>
            <w:r>
              <w:rPr>
                <w:rFonts w:ascii="Times New Roman"/>
                <w:b w:val="false"/>
                <w:i w:val="false"/>
                <w:color w:val="000000"/>
                <w:sz w:val="20"/>
              </w:rPr>
              <w:t>кәсіптік</w:t>
            </w:r>
            <w:r>
              <w:br/>
            </w:r>
            <w:r>
              <w:rPr>
                <w:rFonts w:ascii="Times New Roman"/>
                <w:b w:val="false"/>
                <w:i w:val="false"/>
                <w:color w:val="000000"/>
                <w:sz w:val="20"/>
              </w:rPr>
              <w:t>
</w:t>
            </w:r>
            <w:r>
              <w:rPr>
                <w:rFonts w:ascii="Times New Roman"/>
                <w:b w:val="false"/>
                <w:i w:val="false"/>
                <w:color w:val="000000"/>
                <w:sz w:val="20"/>
              </w:rPr>
              <w:t>даярлаудан</w:t>
            </w:r>
            <w:r>
              <w:br/>
            </w:r>
            <w:r>
              <w:rPr>
                <w:rFonts w:ascii="Times New Roman"/>
                <w:b w:val="false"/>
                <w:i w:val="false"/>
                <w:color w:val="000000"/>
                <w:sz w:val="20"/>
              </w:rPr>
              <w:t>
</w:t>
            </w:r>
            <w:r>
              <w:rPr>
                <w:rFonts w:ascii="Times New Roman"/>
                <w:b w:val="false"/>
                <w:i w:val="false"/>
                <w:color w:val="000000"/>
                <w:sz w:val="20"/>
              </w:rPr>
              <w:t>өтуін талап</w:t>
            </w:r>
            <w:r>
              <w:br/>
            </w:r>
            <w:r>
              <w:rPr>
                <w:rFonts w:ascii="Times New Roman"/>
                <w:b w:val="false"/>
                <w:i w:val="false"/>
                <w:color w:val="000000"/>
                <w:sz w:val="20"/>
              </w:rPr>
              <w:t>
</w:t>
            </w:r>
            <w:r>
              <w:rPr>
                <w:rFonts w:ascii="Times New Roman"/>
                <w:b w:val="false"/>
                <w:i w:val="false"/>
                <w:color w:val="000000"/>
                <w:sz w:val="20"/>
              </w:rPr>
              <w:t>етпейтін,</w:t>
            </w:r>
            <w:r>
              <w:br/>
            </w:r>
            <w:r>
              <w:rPr>
                <w:rFonts w:ascii="Times New Roman"/>
                <w:b w:val="false"/>
                <w:i w:val="false"/>
                <w:color w:val="000000"/>
                <w:sz w:val="20"/>
              </w:rPr>
              <w:t>
</w:t>
            </w:r>
            <w:r>
              <w:rPr>
                <w:rFonts w:ascii="Times New Roman"/>
                <w:b w:val="false"/>
                <w:i w:val="false"/>
                <w:color w:val="000000"/>
                <w:sz w:val="20"/>
              </w:rPr>
              <w:t>аумақты</w:t>
            </w:r>
            <w:r>
              <w:br/>
            </w:r>
            <w:r>
              <w:rPr>
                <w:rFonts w:ascii="Times New Roman"/>
                <w:b w:val="false"/>
                <w:i w:val="false"/>
                <w:color w:val="000000"/>
                <w:sz w:val="20"/>
              </w:rPr>
              <w:t>
</w:t>
            </w:r>
            <w:r>
              <w:rPr>
                <w:rFonts w:ascii="Times New Roman"/>
                <w:b w:val="false"/>
                <w:i w:val="false"/>
                <w:color w:val="000000"/>
                <w:sz w:val="20"/>
              </w:rPr>
              <w:t>жинауда және</w:t>
            </w:r>
            <w:r>
              <w:br/>
            </w:r>
            <w:r>
              <w:rPr>
                <w:rFonts w:ascii="Times New Roman"/>
                <w:b w:val="false"/>
                <w:i w:val="false"/>
                <w:color w:val="000000"/>
                <w:sz w:val="20"/>
              </w:rPr>
              <w:t>
</w:t>
            </w:r>
            <w:r>
              <w:rPr>
                <w:rFonts w:ascii="Times New Roman"/>
                <w:b w:val="false"/>
                <w:i w:val="false"/>
                <w:color w:val="000000"/>
                <w:sz w:val="20"/>
              </w:rPr>
              <w:t>абаттандыруда</w:t>
            </w:r>
            <w:r>
              <w:br/>
            </w:r>
            <w:r>
              <w:rPr>
                <w:rFonts w:ascii="Times New Roman"/>
                <w:b w:val="false"/>
                <w:i w:val="false"/>
                <w:color w:val="000000"/>
                <w:sz w:val="20"/>
              </w:rPr>
              <w:t>
</w:t>
            </w:r>
            <w:r>
              <w:rPr>
                <w:rFonts w:ascii="Times New Roman"/>
                <w:b w:val="false"/>
                <w:i w:val="false"/>
                <w:color w:val="000000"/>
                <w:sz w:val="20"/>
              </w:rPr>
              <w:t>көмек</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68784</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w:t>
            </w:r>
            <w:r>
              <w:br/>
            </w:r>
            <w:r>
              <w:rPr>
                <w:rFonts w:ascii="Times New Roman"/>
                <w:b w:val="false"/>
                <w:i w:val="false"/>
                <w:color w:val="000000"/>
                <w:sz w:val="20"/>
              </w:rPr>
              <w:t>
</w:t>
            </w:r>
            <w:r>
              <w:rPr>
                <w:rFonts w:ascii="Times New Roman"/>
                <w:b w:val="false"/>
                <w:i w:val="false"/>
                <w:color w:val="000000"/>
                <w:sz w:val="20"/>
              </w:rPr>
              <w:t>жалақының</w:t>
            </w:r>
            <w:r>
              <w:br/>
            </w:r>
            <w:r>
              <w:rPr>
                <w:rFonts w:ascii="Times New Roman"/>
                <w:b w:val="false"/>
                <w:i w:val="false"/>
                <w:color w:val="000000"/>
                <w:sz w:val="20"/>
              </w:rPr>
              <w:t>
</w:t>
            </w:r>
            <w:r>
              <w:rPr>
                <w:rFonts w:ascii="Times New Roman"/>
                <w:b w:val="false"/>
                <w:i w:val="false"/>
                <w:color w:val="000000"/>
                <w:sz w:val="20"/>
              </w:rPr>
              <w:t>1,7 мөлшері</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w:t>
            </w:r>
            <w:r>
              <w:br/>
            </w:r>
            <w:r>
              <w:rPr>
                <w:rFonts w:ascii="Times New Roman"/>
                <w:b w:val="false"/>
                <w:i w:val="false"/>
                <w:color w:val="000000"/>
                <w:sz w:val="20"/>
              </w:rPr>
              <w:t>
</w:t>
            </w:r>
            <w:r>
              <w:rPr>
                <w:rFonts w:ascii="Times New Roman"/>
                <w:b w:val="false"/>
                <w:i w:val="false"/>
                <w:color w:val="000000"/>
                <w:sz w:val="20"/>
              </w:rPr>
              <w:t>жұмыстарға бір</w:t>
            </w:r>
            <w:r>
              <w:br/>
            </w:r>
            <w:r>
              <w:rPr>
                <w:rFonts w:ascii="Times New Roman"/>
                <w:b w:val="false"/>
                <w:i w:val="false"/>
                <w:color w:val="000000"/>
                <w:sz w:val="20"/>
              </w:rPr>
              <w:t>
</w:t>
            </w:r>
            <w:r>
              <w:rPr>
                <w:rFonts w:ascii="Times New Roman"/>
                <w:b w:val="false"/>
                <w:i w:val="false"/>
                <w:color w:val="000000"/>
                <w:sz w:val="20"/>
              </w:rPr>
              <w:t>қатысушының</w:t>
            </w:r>
            <w:r>
              <w:br/>
            </w:r>
            <w:r>
              <w:rPr>
                <w:rFonts w:ascii="Times New Roman"/>
                <w:b w:val="false"/>
                <w:i w:val="false"/>
                <w:color w:val="000000"/>
                <w:sz w:val="20"/>
              </w:rPr>
              <w:t>
</w:t>
            </w:r>
            <w:r>
              <w:rPr>
                <w:rFonts w:ascii="Times New Roman"/>
                <w:b w:val="false"/>
                <w:i w:val="false"/>
                <w:color w:val="000000"/>
                <w:sz w:val="20"/>
              </w:rPr>
              <w:t>жұмыс уақытының</w:t>
            </w:r>
            <w:r>
              <w:br/>
            </w:r>
            <w:r>
              <w:rPr>
                <w:rFonts w:ascii="Times New Roman"/>
                <w:b w:val="false"/>
                <w:i w:val="false"/>
                <w:color w:val="000000"/>
                <w:sz w:val="20"/>
              </w:rPr>
              <w:t>
</w:t>
            </w:r>
            <w:r>
              <w:rPr>
                <w:rFonts w:ascii="Times New Roman"/>
                <w:b w:val="false"/>
                <w:i w:val="false"/>
                <w:color w:val="000000"/>
                <w:sz w:val="20"/>
              </w:rPr>
              <w:t>ұзақтығы екі</w:t>
            </w:r>
            <w:r>
              <w:br/>
            </w:r>
            <w:r>
              <w:rPr>
                <w:rFonts w:ascii="Times New Roman"/>
                <w:b w:val="false"/>
                <w:i w:val="false"/>
                <w:color w:val="000000"/>
                <w:sz w:val="20"/>
              </w:rPr>
              <w:t>
</w:t>
            </w:r>
            <w:r>
              <w:rPr>
                <w:rFonts w:ascii="Times New Roman"/>
                <w:b w:val="false"/>
                <w:i w:val="false"/>
                <w:color w:val="000000"/>
                <w:sz w:val="20"/>
              </w:rPr>
              <w:t>демалыс күнін,</w:t>
            </w:r>
            <w:r>
              <w:br/>
            </w:r>
            <w:r>
              <w:rPr>
                <w:rFonts w:ascii="Times New Roman"/>
                <w:b w:val="false"/>
                <w:i w:val="false"/>
                <w:color w:val="000000"/>
                <w:sz w:val="20"/>
              </w:rPr>
              <w:t>
</w:t>
            </w:r>
            <w:r>
              <w:rPr>
                <w:rFonts w:ascii="Times New Roman"/>
                <w:b w:val="false"/>
                <w:i w:val="false"/>
                <w:color w:val="000000"/>
                <w:sz w:val="20"/>
              </w:rPr>
              <w:t>бір сағаттан</w:t>
            </w:r>
            <w:r>
              <w:br/>
            </w:r>
            <w:r>
              <w:rPr>
                <w:rFonts w:ascii="Times New Roman"/>
                <w:b w:val="false"/>
                <w:i w:val="false"/>
                <w:color w:val="000000"/>
                <w:sz w:val="20"/>
              </w:rPr>
              <w:t>
</w:t>
            </w:r>
            <w:r>
              <w:rPr>
                <w:rFonts w:ascii="Times New Roman"/>
                <w:b w:val="false"/>
                <w:i w:val="false"/>
                <w:color w:val="000000"/>
                <w:sz w:val="20"/>
              </w:rPr>
              <w:t>кем емес түскі</w:t>
            </w:r>
            <w:r>
              <w:br/>
            </w:r>
            <w:r>
              <w:rPr>
                <w:rFonts w:ascii="Times New Roman"/>
                <w:b w:val="false"/>
                <w:i w:val="false"/>
                <w:color w:val="000000"/>
                <w:sz w:val="20"/>
              </w:rPr>
              <w:t>
</w:t>
            </w:r>
            <w:r>
              <w:rPr>
                <w:rFonts w:ascii="Times New Roman"/>
                <w:b w:val="false"/>
                <w:i w:val="false"/>
                <w:color w:val="000000"/>
                <w:sz w:val="20"/>
              </w:rPr>
              <w:t>үзілісті</w:t>
            </w:r>
            <w:r>
              <w:br/>
            </w:r>
            <w:r>
              <w:rPr>
                <w:rFonts w:ascii="Times New Roman"/>
                <w:b w:val="false"/>
                <w:i w:val="false"/>
                <w:color w:val="000000"/>
                <w:sz w:val="20"/>
              </w:rPr>
              <w:t>
</w:t>
            </w:r>
            <w:r>
              <w:rPr>
                <w:rFonts w:ascii="Times New Roman"/>
                <w:b w:val="false"/>
                <w:i w:val="false"/>
                <w:color w:val="000000"/>
                <w:sz w:val="20"/>
              </w:rPr>
              <w:t>Қазақстан</w:t>
            </w:r>
            <w:r>
              <w:br/>
            </w:r>
            <w:r>
              <w:rPr>
                <w:rFonts w:ascii="Times New Roman"/>
                <w:b w:val="false"/>
                <w:i w:val="false"/>
                <w:color w:val="000000"/>
                <w:sz w:val="20"/>
              </w:rPr>
              <w:t>
</w:t>
            </w:r>
            <w:r>
              <w:rPr>
                <w:rFonts w:ascii="Times New Roman"/>
                <w:b w:val="false"/>
                <w:i w:val="false"/>
                <w:color w:val="000000"/>
                <w:sz w:val="20"/>
              </w:rPr>
              <w:t>Республикасының</w:t>
            </w:r>
            <w:r>
              <w:br/>
            </w:r>
            <w:r>
              <w:rPr>
                <w:rFonts w:ascii="Times New Roman"/>
                <w:b w:val="false"/>
                <w:i w:val="false"/>
                <w:color w:val="000000"/>
                <w:sz w:val="20"/>
              </w:rPr>
              <w:t>
</w:t>
            </w:r>
            <w:r>
              <w:rPr>
                <w:rFonts w:ascii="Times New Roman"/>
                <w:b w:val="false"/>
                <w:i w:val="false"/>
                <w:color w:val="000000"/>
                <w:sz w:val="20"/>
              </w:rPr>
              <w:t>еңбек заңна-</w:t>
            </w:r>
            <w:r>
              <w:br/>
            </w:r>
            <w:r>
              <w:rPr>
                <w:rFonts w:ascii="Times New Roman"/>
                <w:b w:val="false"/>
                <w:i w:val="false"/>
                <w:color w:val="000000"/>
                <w:sz w:val="20"/>
              </w:rPr>
              <w:t>
</w:t>
            </w:r>
            <w:r>
              <w:rPr>
                <w:rFonts w:ascii="Times New Roman"/>
                <w:b w:val="false"/>
                <w:i w:val="false"/>
                <w:color w:val="000000"/>
                <w:sz w:val="20"/>
              </w:rPr>
              <w:t>масымен қарас-</w:t>
            </w:r>
            <w:r>
              <w:br/>
            </w:r>
            <w:r>
              <w:rPr>
                <w:rFonts w:ascii="Times New Roman"/>
                <w:b w:val="false"/>
                <w:i w:val="false"/>
                <w:color w:val="000000"/>
                <w:sz w:val="20"/>
              </w:rPr>
              <w:t>
</w:t>
            </w:r>
            <w:r>
              <w:rPr>
                <w:rFonts w:ascii="Times New Roman"/>
                <w:b w:val="false"/>
                <w:i w:val="false"/>
                <w:color w:val="000000"/>
                <w:sz w:val="20"/>
              </w:rPr>
              <w:t>тырылған</w:t>
            </w:r>
            <w:r>
              <w:br/>
            </w:r>
            <w:r>
              <w:rPr>
                <w:rFonts w:ascii="Times New Roman"/>
                <w:b w:val="false"/>
                <w:i w:val="false"/>
                <w:color w:val="000000"/>
                <w:sz w:val="20"/>
              </w:rPr>
              <w:t>
</w:t>
            </w:r>
            <w:r>
              <w:rPr>
                <w:rFonts w:ascii="Times New Roman"/>
                <w:b w:val="false"/>
                <w:i w:val="false"/>
                <w:color w:val="000000"/>
                <w:sz w:val="20"/>
              </w:rPr>
              <w:t>шектеулерді</w:t>
            </w:r>
            <w:r>
              <w:br/>
            </w:r>
            <w:r>
              <w:rPr>
                <w:rFonts w:ascii="Times New Roman"/>
                <w:b w:val="false"/>
                <w:i w:val="false"/>
                <w:color w:val="000000"/>
                <w:sz w:val="20"/>
              </w:rPr>
              <w:t>
</w:t>
            </w:r>
            <w:r>
              <w:rPr>
                <w:rFonts w:ascii="Times New Roman"/>
                <w:b w:val="false"/>
                <w:i w:val="false"/>
                <w:color w:val="000000"/>
                <w:sz w:val="20"/>
              </w:rPr>
              <w:t>есепке алып,</w:t>
            </w:r>
            <w:r>
              <w:br/>
            </w:r>
            <w:r>
              <w:rPr>
                <w:rFonts w:ascii="Times New Roman"/>
                <w:b w:val="false"/>
                <w:i w:val="false"/>
                <w:color w:val="000000"/>
                <w:sz w:val="20"/>
              </w:rPr>
              <w:t>
</w:t>
            </w:r>
            <w:r>
              <w:rPr>
                <w:rFonts w:ascii="Times New Roman"/>
                <w:b w:val="false"/>
                <w:i w:val="false"/>
                <w:color w:val="000000"/>
                <w:sz w:val="20"/>
              </w:rPr>
              <w:t>аптасына 40</w:t>
            </w:r>
            <w:r>
              <w:br/>
            </w:r>
            <w:r>
              <w:rPr>
                <w:rFonts w:ascii="Times New Roman"/>
                <w:b w:val="false"/>
                <w:i w:val="false"/>
                <w:color w:val="000000"/>
                <w:sz w:val="20"/>
              </w:rPr>
              <w:t>
</w:t>
            </w:r>
            <w:r>
              <w:rPr>
                <w:rFonts w:ascii="Times New Roman"/>
                <w:b w:val="false"/>
                <w:i w:val="false"/>
                <w:color w:val="000000"/>
                <w:sz w:val="20"/>
              </w:rPr>
              <w:t>сағаттан артық</w:t>
            </w:r>
            <w:r>
              <w:br/>
            </w:r>
            <w:r>
              <w:rPr>
                <w:rFonts w:ascii="Times New Roman"/>
                <w:b w:val="false"/>
                <w:i w:val="false"/>
                <w:color w:val="000000"/>
                <w:sz w:val="20"/>
              </w:rPr>
              <w:t>
</w:t>
            </w:r>
            <w:r>
              <w:rPr>
                <w:rFonts w:ascii="Times New Roman"/>
                <w:b w:val="false"/>
                <w:i w:val="false"/>
                <w:color w:val="000000"/>
                <w:sz w:val="20"/>
              </w:rPr>
              <w:t>емес</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w:t>
            </w:r>
            <w:r>
              <w:br/>
            </w:r>
            <w:r>
              <w:rPr>
                <w:rFonts w:ascii="Times New Roman"/>
                <w:b w:val="false"/>
                <w:i w:val="false"/>
                <w:color w:val="000000"/>
                <w:sz w:val="20"/>
              </w:rPr>
              <w:t>
</w:t>
            </w:r>
            <w:r>
              <w:rPr>
                <w:rFonts w:ascii="Times New Roman"/>
                <w:b w:val="false"/>
                <w:i w:val="false"/>
                <w:color w:val="000000"/>
                <w:sz w:val="20"/>
              </w:rPr>
              <w:t>тың азық-</w:t>
            </w:r>
            <w:r>
              <w:br/>
            </w:r>
            <w:r>
              <w:rPr>
                <w:rFonts w:ascii="Times New Roman"/>
                <w:b w:val="false"/>
                <w:i w:val="false"/>
                <w:color w:val="000000"/>
                <w:sz w:val="20"/>
              </w:rPr>
              <w:t>
</w:t>
            </w:r>
            <w:r>
              <w:rPr>
                <w:rFonts w:ascii="Times New Roman"/>
                <w:b w:val="false"/>
                <w:i w:val="false"/>
                <w:color w:val="000000"/>
                <w:sz w:val="20"/>
              </w:rPr>
              <w:t>түлік</w:t>
            </w:r>
            <w:r>
              <w:br/>
            </w:r>
            <w:r>
              <w:rPr>
                <w:rFonts w:ascii="Times New Roman"/>
                <w:b w:val="false"/>
                <w:i w:val="false"/>
                <w:color w:val="000000"/>
                <w:sz w:val="20"/>
              </w:rPr>
              <w:t>
</w:t>
            </w:r>
            <w:r>
              <w:rPr>
                <w:rFonts w:ascii="Times New Roman"/>
                <w:b w:val="false"/>
                <w:i w:val="false"/>
                <w:color w:val="000000"/>
                <w:sz w:val="20"/>
              </w:rPr>
              <w:t>компания-</w:t>
            </w:r>
            <w:r>
              <w:br/>
            </w:r>
            <w:r>
              <w:rPr>
                <w:rFonts w:ascii="Times New Roman"/>
                <w:b w:val="false"/>
                <w:i w:val="false"/>
                <w:color w:val="000000"/>
                <w:sz w:val="20"/>
              </w:rPr>
              <w:t>
</w:t>
            </w:r>
            <w:r>
              <w:rPr>
                <w:rFonts w:ascii="Times New Roman"/>
                <w:b w:val="false"/>
                <w:i w:val="false"/>
                <w:color w:val="000000"/>
                <w:sz w:val="20"/>
              </w:rPr>
              <w:t>сы" жауап-</w:t>
            </w:r>
            <w:r>
              <w:br/>
            </w:r>
            <w:r>
              <w:rPr>
                <w:rFonts w:ascii="Times New Roman"/>
                <w:b w:val="false"/>
                <w:i w:val="false"/>
                <w:color w:val="000000"/>
                <w:sz w:val="20"/>
              </w:rPr>
              <w:t>
</w:t>
            </w:r>
            <w:r>
              <w:rPr>
                <w:rFonts w:ascii="Times New Roman"/>
                <w:b w:val="false"/>
                <w:i w:val="false"/>
                <w:color w:val="000000"/>
                <w:sz w:val="20"/>
              </w:rPr>
              <w:t>кершілігі</w:t>
            </w:r>
            <w:r>
              <w:br/>
            </w:r>
            <w:r>
              <w:rPr>
                <w:rFonts w:ascii="Times New Roman"/>
                <w:b w:val="false"/>
                <w:i w:val="false"/>
                <w:color w:val="000000"/>
                <w:sz w:val="20"/>
              </w:rPr>
              <w:t>
</w:t>
            </w:r>
            <w:r>
              <w:rPr>
                <w:rFonts w:ascii="Times New Roman"/>
                <w:b w:val="false"/>
                <w:i w:val="false"/>
                <w:color w:val="000000"/>
                <w:sz w:val="20"/>
              </w:rPr>
              <w:t>шектеулі</w:t>
            </w:r>
            <w:r>
              <w:br/>
            </w:r>
            <w:r>
              <w:rPr>
                <w:rFonts w:ascii="Times New Roman"/>
                <w:b w:val="false"/>
                <w:i w:val="false"/>
                <w:color w:val="000000"/>
                <w:sz w:val="20"/>
              </w:rPr>
              <w:t>
</w:t>
            </w:r>
            <w:r>
              <w:rPr>
                <w:rFonts w:ascii="Times New Roman"/>
                <w:b w:val="false"/>
                <w:i w:val="false"/>
                <w:color w:val="000000"/>
                <w:sz w:val="20"/>
              </w:rPr>
              <w:t>серіктес-</w:t>
            </w:r>
            <w:r>
              <w:br/>
            </w:r>
            <w:r>
              <w:rPr>
                <w:rFonts w:ascii="Times New Roman"/>
                <w:b w:val="false"/>
                <w:i w:val="false"/>
                <w:color w:val="000000"/>
                <w:sz w:val="20"/>
              </w:rPr>
              <w:t>
</w:t>
            </w:r>
            <w:r>
              <w:rPr>
                <w:rFonts w:ascii="Times New Roman"/>
                <w:b w:val="false"/>
                <w:i w:val="false"/>
                <w:color w:val="000000"/>
                <w:sz w:val="20"/>
              </w:rPr>
              <w:t>тігі</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w:t>
            </w:r>
            <w:r>
              <w:br/>
            </w:r>
            <w:r>
              <w:rPr>
                <w:rFonts w:ascii="Times New Roman"/>
                <w:b w:val="false"/>
                <w:i w:val="false"/>
                <w:color w:val="000000"/>
                <w:sz w:val="20"/>
              </w:rPr>
              <w:t>
</w:t>
            </w:r>
            <w:r>
              <w:rPr>
                <w:rFonts w:ascii="Times New Roman"/>
                <w:b w:val="false"/>
                <w:i w:val="false"/>
                <w:color w:val="000000"/>
                <w:sz w:val="20"/>
              </w:rPr>
              <w:t>алдын ала</w:t>
            </w:r>
            <w:r>
              <w:br/>
            </w:r>
            <w:r>
              <w:rPr>
                <w:rFonts w:ascii="Times New Roman"/>
                <w:b w:val="false"/>
                <w:i w:val="false"/>
                <w:color w:val="000000"/>
                <w:sz w:val="20"/>
              </w:rPr>
              <w:t>
</w:t>
            </w:r>
            <w:r>
              <w:rPr>
                <w:rFonts w:ascii="Times New Roman"/>
                <w:b w:val="false"/>
                <w:i w:val="false"/>
                <w:color w:val="000000"/>
                <w:sz w:val="20"/>
              </w:rPr>
              <w:t>кәсіптік</w:t>
            </w:r>
            <w:r>
              <w:br/>
            </w:r>
            <w:r>
              <w:rPr>
                <w:rFonts w:ascii="Times New Roman"/>
                <w:b w:val="false"/>
                <w:i w:val="false"/>
                <w:color w:val="000000"/>
                <w:sz w:val="20"/>
              </w:rPr>
              <w:t>
</w:t>
            </w:r>
            <w:r>
              <w:rPr>
                <w:rFonts w:ascii="Times New Roman"/>
                <w:b w:val="false"/>
                <w:i w:val="false"/>
                <w:color w:val="000000"/>
                <w:sz w:val="20"/>
              </w:rPr>
              <w:t>даярлаудан</w:t>
            </w:r>
            <w:r>
              <w:br/>
            </w:r>
            <w:r>
              <w:rPr>
                <w:rFonts w:ascii="Times New Roman"/>
                <w:b w:val="false"/>
                <w:i w:val="false"/>
                <w:color w:val="000000"/>
                <w:sz w:val="20"/>
              </w:rPr>
              <w:t>
</w:t>
            </w:r>
            <w:r>
              <w:rPr>
                <w:rFonts w:ascii="Times New Roman"/>
                <w:b w:val="false"/>
                <w:i w:val="false"/>
                <w:color w:val="000000"/>
                <w:sz w:val="20"/>
              </w:rPr>
              <w:t>өтуін талап</w:t>
            </w:r>
            <w:r>
              <w:br/>
            </w:r>
            <w:r>
              <w:rPr>
                <w:rFonts w:ascii="Times New Roman"/>
                <w:b w:val="false"/>
                <w:i w:val="false"/>
                <w:color w:val="000000"/>
                <w:sz w:val="20"/>
              </w:rPr>
              <w:t>
</w:t>
            </w:r>
            <w:r>
              <w:rPr>
                <w:rFonts w:ascii="Times New Roman"/>
                <w:b w:val="false"/>
                <w:i w:val="false"/>
                <w:color w:val="000000"/>
                <w:sz w:val="20"/>
              </w:rPr>
              <w:t>етпейтін,</w:t>
            </w:r>
            <w:r>
              <w:br/>
            </w:r>
            <w:r>
              <w:rPr>
                <w:rFonts w:ascii="Times New Roman"/>
                <w:b w:val="false"/>
                <w:i w:val="false"/>
                <w:color w:val="000000"/>
                <w:sz w:val="20"/>
              </w:rPr>
              <w:t>
</w:t>
            </w:r>
            <w:r>
              <w:rPr>
                <w:rFonts w:ascii="Times New Roman"/>
                <w:b w:val="false"/>
                <w:i w:val="false"/>
                <w:color w:val="000000"/>
                <w:sz w:val="20"/>
              </w:rPr>
              <w:t>аумақты</w:t>
            </w:r>
            <w:r>
              <w:br/>
            </w:r>
            <w:r>
              <w:rPr>
                <w:rFonts w:ascii="Times New Roman"/>
                <w:b w:val="false"/>
                <w:i w:val="false"/>
                <w:color w:val="000000"/>
                <w:sz w:val="20"/>
              </w:rPr>
              <w:t>
</w:t>
            </w:r>
            <w:r>
              <w:rPr>
                <w:rFonts w:ascii="Times New Roman"/>
                <w:b w:val="false"/>
                <w:i w:val="false"/>
                <w:color w:val="000000"/>
                <w:sz w:val="20"/>
              </w:rPr>
              <w:t>жинауда және</w:t>
            </w:r>
            <w:r>
              <w:br/>
            </w:r>
            <w:r>
              <w:rPr>
                <w:rFonts w:ascii="Times New Roman"/>
                <w:b w:val="false"/>
                <w:i w:val="false"/>
                <w:color w:val="000000"/>
                <w:sz w:val="20"/>
              </w:rPr>
              <w:t>
</w:t>
            </w:r>
            <w:r>
              <w:rPr>
                <w:rFonts w:ascii="Times New Roman"/>
                <w:b w:val="false"/>
                <w:i w:val="false"/>
                <w:color w:val="000000"/>
                <w:sz w:val="20"/>
              </w:rPr>
              <w:t>абаттандыруда</w:t>
            </w:r>
            <w:r>
              <w:br/>
            </w:r>
            <w:r>
              <w:rPr>
                <w:rFonts w:ascii="Times New Roman"/>
                <w:b w:val="false"/>
                <w:i w:val="false"/>
                <w:color w:val="000000"/>
                <w:sz w:val="20"/>
              </w:rPr>
              <w:t>
</w:t>
            </w:r>
            <w:r>
              <w:rPr>
                <w:rFonts w:ascii="Times New Roman"/>
                <w:b w:val="false"/>
                <w:i w:val="false"/>
                <w:color w:val="000000"/>
                <w:sz w:val="20"/>
              </w:rPr>
              <w:t>көмек</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5856</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w:t>
            </w:r>
            <w:r>
              <w:br/>
            </w:r>
            <w:r>
              <w:rPr>
                <w:rFonts w:ascii="Times New Roman"/>
                <w:b w:val="false"/>
                <w:i w:val="false"/>
                <w:color w:val="000000"/>
                <w:sz w:val="20"/>
              </w:rPr>
              <w:t>
</w:t>
            </w:r>
            <w:r>
              <w:rPr>
                <w:rFonts w:ascii="Times New Roman"/>
                <w:b w:val="false"/>
                <w:i w:val="false"/>
                <w:color w:val="000000"/>
                <w:sz w:val="20"/>
              </w:rPr>
              <w:t>жалақының</w:t>
            </w:r>
            <w:r>
              <w:br/>
            </w:r>
            <w:r>
              <w:rPr>
                <w:rFonts w:ascii="Times New Roman"/>
                <w:b w:val="false"/>
                <w:i w:val="false"/>
                <w:color w:val="000000"/>
                <w:sz w:val="20"/>
              </w:rPr>
              <w:t>
</w:t>
            </w:r>
            <w:r>
              <w:rPr>
                <w:rFonts w:ascii="Times New Roman"/>
                <w:b w:val="false"/>
                <w:i w:val="false"/>
                <w:color w:val="000000"/>
                <w:sz w:val="20"/>
              </w:rPr>
              <w:t>1,7 мөлшері</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w:t>
            </w:r>
            <w:r>
              <w:br/>
            </w:r>
            <w:r>
              <w:rPr>
                <w:rFonts w:ascii="Times New Roman"/>
                <w:b w:val="false"/>
                <w:i w:val="false"/>
                <w:color w:val="000000"/>
                <w:sz w:val="20"/>
              </w:rPr>
              <w:t>
</w:t>
            </w:r>
            <w:r>
              <w:rPr>
                <w:rFonts w:ascii="Times New Roman"/>
                <w:b w:val="false"/>
                <w:i w:val="false"/>
                <w:color w:val="000000"/>
                <w:sz w:val="20"/>
              </w:rPr>
              <w:t>жұмыстарға бір</w:t>
            </w:r>
            <w:r>
              <w:br/>
            </w:r>
            <w:r>
              <w:rPr>
                <w:rFonts w:ascii="Times New Roman"/>
                <w:b w:val="false"/>
                <w:i w:val="false"/>
                <w:color w:val="000000"/>
                <w:sz w:val="20"/>
              </w:rPr>
              <w:t>
</w:t>
            </w:r>
            <w:r>
              <w:rPr>
                <w:rFonts w:ascii="Times New Roman"/>
                <w:b w:val="false"/>
                <w:i w:val="false"/>
                <w:color w:val="000000"/>
                <w:sz w:val="20"/>
              </w:rPr>
              <w:t>қатысушының</w:t>
            </w:r>
            <w:r>
              <w:br/>
            </w:r>
            <w:r>
              <w:rPr>
                <w:rFonts w:ascii="Times New Roman"/>
                <w:b w:val="false"/>
                <w:i w:val="false"/>
                <w:color w:val="000000"/>
                <w:sz w:val="20"/>
              </w:rPr>
              <w:t>
</w:t>
            </w:r>
            <w:r>
              <w:rPr>
                <w:rFonts w:ascii="Times New Roman"/>
                <w:b w:val="false"/>
                <w:i w:val="false"/>
                <w:color w:val="000000"/>
                <w:sz w:val="20"/>
              </w:rPr>
              <w:t>жұмыс уақытының</w:t>
            </w:r>
            <w:r>
              <w:br/>
            </w:r>
            <w:r>
              <w:rPr>
                <w:rFonts w:ascii="Times New Roman"/>
                <w:b w:val="false"/>
                <w:i w:val="false"/>
                <w:color w:val="000000"/>
                <w:sz w:val="20"/>
              </w:rPr>
              <w:t>
</w:t>
            </w:r>
            <w:r>
              <w:rPr>
                <w:rFonts w:ascii="Times New Roman"/>
                <w:b w:val="false"/>
                <w:i w:val="false"/>
                <w:color w:val="000000"/>
                <w:sz w:val="20"/>
              </w:rPr>
              <w:t>ұзақтығы екі</w:t>
            </w:r>
            <w:r>
              <w:br/>
            </w:r>
            <w:r>
              <w:rPr>
                <w:rFonts w:ascii="Times New Roman"/>
                <w:b w:val="false"/>
                <w:i w:val="false"/>
                <w:color w:val="000000"/>
                <w:sz w:val="20"/>
              </w:rPr>
              <w:t>
</w:t>
            </w:r>
            <w:r>
              <w:rPr>
                <w:rFonts w:ascii="Times New Roman"/>
                <w:b w:val="false"/>
                <w:i w:val="false"/>
                <w:color w:val="000000"/>
                <w:sz w:val="20"/>
              </w:rPr>
              <w:t>демалыс күнін,</w:t>
            </w:r>
            <w:r>
              <w:br/>
            </w:r>
            <w:r>
              <w:rPr>
                <w:rFonts w:ascii="Times New Roman"/>
                <w:b w:val="false"/>
                <w:i w:val="false"/>
                <w:color w:val="000000"/>
                <w:sz w:val="20"/>
              </w:rPr>
              <w:t>
</w:t>
            </w:r>
            <w:r>
              <w:rPr>
                <w:rFonts w:ascii="Times New Roman"/>
                <w:b w:val="false"/>
                <w:i w:val="false"/>
                <w:color w:val="000000"/>
                <w:sz w:val="20"/>
              </w:rPr>
              <w:t>бір сағаттан</w:t>
            </w:r>
            <w:r>
              <w:br/>
            </w:r>
            <w:r>
              <w:rPr>
                <w:rFonts w:ascii="Times New Roman"/>
                <w:b w:val="false"/>
                <w:i w:val="false"/>
                <w:color w:val="000000"/>
                <w:sz w:val="20"/>
              </w:rPr>
              <w:t>
</w:t>
            </w:r>
            <w:r>
              <w:rPr>
                <w:rFonts w:ascii="Times New Roman"/>
                <w:b w:val="false"/>
                <w:i w:val="false"/>
                <w:color w:val="000000"/>
                <w:sz w:val="20"/>
              </w:rPr>
              <w:t>кем емес түскі</w:t>
            </w:r>
            <w:r>
              <w:br/>
            </w:r>
            <w:r>
              <w:rPr>
                <w:rFonts w:ascii="Times New Roman"/>
                <w:b w:val="false"/>
                <w:i w:val="false"/>
                <w:color w:val="000000"/>
                <w:sz w:val="20"/>
              </w:rPr>
              <w:t>
</w:t>
            </w:r>
            <w:r>
              <w:rPr>
                <w:rFonts w:ascii="Times New Roman"/>
                <w:b w:val="false"/>
                <w:i w:val="false"/>
                <w:color w:val="000000"/>
                <w:sz w:val="20"/>
              </w:rPr>
              <w:t>үзілісті</w:t>
            </w:r>
            <w:r>
              <w:br/>
            </w:r>
            <w:r>
              <w:rPr>
                <w:rFonts w:ascii="Times New Roman"/>
                <w:b w:val="false"/>
                <w:i w:val="false"/>
                <w:color w:val="000000"/>
                <w:sz w:val="20"/>
              </w:rPr>
              <w:t>
</w:t>
            </w:r>
            <w:r>
              <w:rPr>
                <w:rFonts w:ascii="Times New Roman"/>
                <w:b w:val="false"/>
                <w:i w:val="false"/>
                <w:color w:val="000000"/>
                <w:sz w:val="20"/>
              </w:rPr>
              <w:t>Қазақстан</w:t>
            </w:r>
            <w:r>
              <w:br/>
            </w:r>
            <w:r>
              <w:rPr>
                <w:rFonts w:ascii="Times New Roman"/>
                <w:b w:val="false"/>
                <w:i w:val="false"/>
                <w:color w:val="000000"/>
                <w:sz w:val="20"/>
              </w:rPr>
              <w:t>
</w:t>
            </w:r>
            <w:r>
              <w:rPr>
                <w:rFonts w:ascii="Times New Roman"/>
                <w:b w:val="false"/>
                <w:i w:val="false"/>
                <w:color w:val="000000"/>
                <w:sz w:val="20"/>
              </w:rPr>
              <w:t>Республикасының</w:t>
            </w:r>
            <w:r>
              <w:br/>
            </w:r>
            <w:r>
              <w:rPr>
                <w:rFonts w:ascii="Times New Roman"/>
                <w:b w:val="false"/>
                <w:i w:val="false"/>
                <w:color w:val="000000"/>
                <w:sz w:val="20"/>
              </w:rPr>
              <w:t>
</w:t>
            </w:r>
            <w:r>
              <w:rPr>
                <w:rFonts w:ascii="Times New Roman"/>
                <w:b w:val="false"/>
                <w:i w:val="false"/>
                <w:color w:val="000000"/>
                <w:sz w:val="20"/>
              </w:rPr>
              <w:t>еңбек заңна-</w:t>
            </w:r>
            <w:r>
              <w:br/>
            </w:r>
            <w:r>
              <w:rPr>
                <w:rFonts w:ascii="Times New Roman"/>
                <w:b w:val="false"/>
                <w:i w:val="false"/>
                <w:color w:val="000000"/>
                <w:sz w:val="20"/>
              </w:rPr>
              <w:t>
</w:t>
            </w:r>
            <w:r>
              <w:rPr>
                <w:rFonts w:ascii="Times New Roman"/>
                <w:b w:val="false"/>
                <w:i w:val="false"/>
                <w:color w:val="000000"/>
                <w:sz w:val="20"/>
              </w:rPr>
              <w:t>масымен қарас-</w:t>
            </w:r>
            <w:r>
              <w:br/>
            </w:r>
            <w:r>
              <w:rPr>
                <w:rFonts w:ascii="Times New Roman"/>
                <w:b w:val="false"/>
                <w:i w:val="false"/>
                <w:color w:val="000000"/>
                <w:sz w:val="20"/>
              </w:rPr>
              <w:t>
</w:t>
            </w:r>
            <w:r>
              <w:rPr>
                <w:rFonts w:ascii="Times New Roman"/>
                <w:b w:val="false"/>
                <w:i w:val="false"/>
                <w:color w:val="000000"/>
                <w:sz w:val="20"/>
              </w:rPr>
              <w:t>тырылған</w:t>
            </w:r>
            <w:r>
              <w:br/>
            </w:r>
            <w:r>
              <w:rPr>
                <w:rFonts w:ascii="Times New Roman"/>
                <w:b w:val="false"/>
                <w:i w:val="false"/>
                <w:color w:val="000000"/>
                <w:sz w:val="20"/>
              </w:rPr>
              <w:t>
</w:t>
            </w:r>
            <w:r>
              <w:rPr>
                <w:rFonts w:ascii="Times New Roman"/>
                <w:b w:val="false"/>
                <w:i w:val="false"/>
                <w:color w:val="000000"/>
                <w:sz w:val="20"/>
              </w:rPr>
              <w:t>шектеулерді</w:t>
            </w:r>
            <w:r>
              <w:br/>
            </w:r>
            <w:r>
              <w:rPr>
                <w:rFonts w:ascii="Times New Roman"/>
                <w:b w:val="false"/>
                <w:i w:val="false"/>
                <w:color w:val="000000"/>
                <w:sz w:val="20"/>
              </w:rPr>
              <w:t>
</w:t>
            </w:r>
            <w:r>
              <w:rPr>
                <w:rFonts w:ascii="Times New Roman"/>
                <w:b w:val="false"/>
                <w:i w:val="false"/>
                <w:color w:val="000000"/>
                <w:sz w:val="20"/>
              </w:rPr>
              <w:t>есепке алып,</w:t>
            </w:r>
            <w:r>
              <w:br/>
            </w:r>
            <w:r>
              <w:rPr>
                <w:rFonts w:ascii="Times New Roman"/>
                <w:b w:val="false"/>
                <w:i w:val="false"/>
                <w:color w:val="000000"/>
                <w:sz w:val="20"/>
              </w:rPr>
              <w:t>
</w:t>
            </w:r>
            <w:r>
              <w:rPr>
                <w:rFonts w:ascii="Times New Roman"/>
                <w:b w:val="false"/>
                <w:i w:val="false"/>
                <w:color w:val="000000"/>
                <w:sz w:val="20"/>
              </w:rPr>
              <w:t>аптасына 40</w:t>
            </w:r>
            <w:r>
              <w:br/>
            </w:r>
            <w:r>
              <w:rPr>
                <w:rFonts w:ascii="Times New Roman"/>
                <w:b w:val="false"/>
                <w:i w:val="false"/>
                <w:color w:val="000000"/>
                <w:sz w:val="20"/>
              </w:rPr>
              <w:t>
</w:t>
            </w:r>
            <w:r>
              <w:rPr>
                <w:rFonts w:ascii="Times New Roman"/>
                <w:b w:val="false"/>
                <w:i w:val="false"/>
                <w:color w:val="000000"/>
                <w:sz w:val="20"/>
              </w:rPr>
              <w:t>сағаттан артық</w:t>
            </w:r>
            <w:r>
              <w:br/>
            </w:r>
            <w:r>
              <w:rPr>
                <w:rFonts w:ascii="Times New Roman"/>
                <w:b w:val="false"/>
                <w:i w:val="false"/>
                <w:color w:val="000000"/>
                <w:sz w:val="20"/>
              </w:rPr>
              <w:t>
</w:t>
            </w:r>
            <w:r>
              <w:rPr>
                <w:rFonts w:ascii="Times New Roman"/>
                <w:b w:val="false"/>
                <w:i w:val="false"/>
                <w:color w:val="000000"/>
                <w:sz w:val="20"/>
              </w:rPr>
              <w:t>емес</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"Тазарту-</w:t>
            </w:r>
            <w:r>
              <w:br/>
            </w:r>
            <w:r>
              <w:rPr>
                <w:rFonts w:ascii="Times New Roman"/>
                <w:b w:val="false"/>
                <w:i w:val="false"/>
                <w:color w:val="000000"/>
                <w:sz w:val="20"/>
              </w:rPr>
              <w:t>
</w:t>
            </w:r>
            <w:r>
              <w:rPr>
                <w:rFonts w:ascii="Times New Roman"/>
                <w:b w:val="false"/>
                <w:i w:val="false"/>
                <w:color w:val="000000"/>
                <w:sz w:val="20"/>
              </w:rPr>
              <w:t>Арқалық"</w:t>
            </w:r>
            <w:r>
              <w:br/>
            </w:r>
            <w:r>
              <w:rPr>
                <w:rFonts w:ascii="Times New Roman"/>
                <w:b w:val="false"/>
                <w:i w:val="false"/>
                <w:color w:val="000000"/>
                <w:sz w:val="20"/>
              </w:rPr>
              <w:t>
</w:t>
            </w:r>
            <w:r>
              <w:rPr>
                <w:rFonts w:ascii="Times New Roman"/>
                <w:b w:val="false"/>
                <w:i w:val="false"/>
                <w:color w:val="000000"/>
                <w:sz w:val="20"/>
              </w:rPr>
              <w:t>жауапкер-</w:t>
            </w:r>
            <w:r>
              <w:br/>
            </w:r>
            <w:r>
              <w:rPr>
                <w:rFonts w:ascii="Times New Roman"/>
                <w:b w:val="false"/>
                <w:i w:val="false"/>
                <w:color w:val="000000"/>
                <w:sz w:val="20"/>
              </w:rPr>
              <w:t>
</w:t>
            </w:r>
            <w:r>
              <w:rPr>
                <w:rFonts w:ascii="Times New Roman"/>
                <w:b w:val="false"/>
                <w:i w:val="false"/>
                <w:color w:val="000000"/>
                <w:sz w:val="20"/>
              </w:rPr>
              <w:t>шілігі</w:t>
            </w:r>
            <w:r>
              <w:br/>
            </w:r>
            <w:r>
              <w:rPr>
                <w:rFonts w:ascii="Times New Roman"/>
                <w:b w:val="false"/>
                <w:i w:val="false"/>
                <w:color w:val="000000"/>
                <w:sz w:val="20"/>
              </w:rPr>
              <w:t>
</w:t>
            </w:r>
            <w:r>
              <w:rPr>
                <w:rFonts w:ascii="Times New Roman"/>
                <w:b w:val="false"/>
                <w:i w:val="false"/>
                <w:color w:val="000000"/>
                <w:sz w:val="20"/>
              </w:rPr>
              <w:t>шектеулі</w:t>
            </w:r>
            <w:r>
              <w:br/>
            </w:r>
            <w:r>
              <w:rPr>
                <w:rFonts w:ascii="Times New Roman"/>
                <w:b w:val="false"/>
                <w:i w:val="false"/>
                <w:color w:val="000000"/>
                <w:sz w:val="20"/>
              </w:rPr>
              <w:t>
</w:t>
            </w:r>
            <w:r>
              <w:rPr>
                <w:rFonts w:ascii="Times New Roman"/>
                <w:b w:val="false"/>
                <w:i w:val="false"/>
                <w:color w:val="000000"/>
                <w:sz w:val="20"/>
              </w:rPr>
              <w:t>серіктес-</w:t>
            </w:r>
            <w:r>
              <w:br/>
            </w:r>
            <w:r>
              <w:rPr>
                <w:rFonts w:ascii="Times New Roman"/>
                <w:b w:val="false"/>
                <w:i w:val="false"/>
                <w:color w:val="000000"/>
                <w:sz w:val="20"/>
              </w:rPr>
              <w:t>
</w:t>
            </w:r>
            <w:r>
              <w:rPr>
                <w:rFonts w:ascii="Times New Roman"/>
                <w:b w:val="false"/>
                <w:i w:val="false"/>
                <w:color w:val="000000"/>
                <w:sz w:val="20"/>
              </w:rPr>
              <w:t>тігі</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w:t>
            </w:r>
            <w:r>
              <w:br/>
            </w:r>
            <w:r>
              <w:rPr>
                <w:rFonts w:ascii="Times New Roman"/>
                <w:b w:val="false"/>
                <w:i w:val="false"/>
                <w:color w:val="000000"/>
                <w:sz w:val="20"/>
              </w:rPr>
              <w:t>
</w:t>
            </w:r>
            <w:r>
              <w:rPr>
                <w:rFonts w:ascii="Times New Roman"/>
                <w:b w:val="false"/>
                <w:i w:val="false"/>
                <w:color w:val="000000"/>
                <w:sz w:val="20"/>
              </w:rPr>
              <w:t>алдын ала</w:t>
            </w:r>
            <w:r>
              <w:br/>
            </w:r>
            <w:r>
              <w:rPr>
                <w:rFonts w:ascii="Times New Roman"/>
                <w:b w:val="false"/>
                <w:i w:val="false"/>
                <w:color w:val="000000"/>
                <w:sz w:val="20"/>
              </w:rPr>
              <w:t>
</w:t>
            </w:r>
            <w:r>
              <w:rPr>
                <w:rFonts w:ascii="Times New Roman"/>
                <w:b w:val="false"/>
                <w:i w:val="false"/>
                <w:color w:val="000000"/>
                <w:sz w:val="20"/>
              </w:rPr>
              <w:t>кәсіптік</w:t>
            </w:r>
            <w:r>
              <w:br/>
            </w:r>
            <w:r>
              <w:rPr>
                <w:rFonts w:ascii="Times New Roman"/>
                <w:b w:val="false"/>
                <w:i w:val="false"/>
                <w:color w:val="000000"/>
                <w:sz w:val="20"/>
              </w:rPr>
              <w:t>
</w:t>
            </w:r>
            <w:r>
              <w:rPr>
                <w:rFonts w:ascii="Times New Roman"/>
                <w:b w:val="false"/>
                <w:i w:val="false"/>
                <w:color w:val="000000"/>
                <w:sz w:val="20"/>
              </w:rPr>
              <w:t>даярлаудан</w:t>
            </w:r>
            <w:r>
              <w:br/>
            </w:r>
            <w:r>
              <w:rPr>
                <w:rFonts w:ascii="Times New Roman"/>
                <w:b w:val="false"/>
                <w:i w:val="false"/>
                <w:color w:val="000000"/>
                <w:sz w:val="20"/>
              </w:rPr>
              <w:t>
</w:t>
            </w:r>
            <w:r>
              <w:rPr>
                <w:rFonts w:ascii="Times New Roman"/>
                <w:b w:val="false"/>
                <w:i w:val="false"/>
                <w:color w:val="000000"/>
                <w:sz w:val="20"/>
              </w:rPr>
              <w:t>өтуін талап</w:t>
            </w:r>
            <w:r>
              <w:br/>
            </w:r>
            <w:r>
              <w:rPr>
                <w:rFonts w:ascii="Times New Roman"/>
                <w:b w:val="false"/>
                <w:i w:val="false"/>
                <w:color w:val="000000"/>
                <w:sz w:val="20"/>
              </w:rPr>
              <w:t>
</w:t>
            </w:r>
            <w:r>
              <w:rPr>
                <w:rFonts w:ascii="Times New Roman"/>
                <w:b w:val="false"/>
                <w:i w:val="false"/>
                <w:color w:val="000000"/>
                <w:sz w:val="20"/>
              </w:rPr>
              <w:t>етпейтін,</w:t>
            </w:r>
            <w:r>
              <w:br/>
            </w:r>
            <w:r>
              <w:rPr>
                <w:rFonts w:ascii="Times New Roman"/>
                <w:b w:val="false"/>
                <w:i w:val="false"/>
                <w:color w:val="000000"/>
                <w:sz w:val="20"/>
              </w:rPr>
              <w:t>
</w:t>
            </w:r>
            <w:r>
              <w:rPr>
                <w:rFonts w:ascii="Times New Roman"/>
                <w:b w:val="false"/>
                <w:i w:val="false"/>
                <w:color w:val="000000"/>
                <w:sz w:val="20"/>
              </w:rPr>
              <w:t>аумақты</w:t>
            </w:r>
            <w:r>
              <w:br/>
            </w:r>
            <w:r>
              <w:rPr>
                <w:rFonts w:ascii="Times New Roman"/>
                <w:b w:val="false"/>
                <w:i w:val="false"/>
                <w:color w:val="000000"/>
                <w:sz w:val="20"/>
              </w:rPr>
              <w:t>
</w:t>
            </w:r>
            <w:r>
              <w:rPr>
                <w:rFonts w:ascii="Times New Roman"/>
                <w:b w:val="false"/>
                <w:i w:val="false"/>
                <w:color w:val="000000"/>
                <w:sz w:val="20"/>
              </w:rPr>
              <w:t>жинауда және</w:t>
            </w:r>
            <w:r>
              <w:br/>
            </w:r>
            <w:r>
              <w:rPr>
                <w:rFonts w:ascii="Times New Roman"/>
                <w:b w:val="false"/>
                <w:i w:val="false"/>
                <w:color w:val="000000"/>
                <w:sz w:val="20"/>
              </w:rPr>
              <w:t>
</w:t>
            </w:r>
            <w:r>
              <w:rPr>
                <w:rFonts w:ascii="Times New Roman"/>
                <w:b w:val="false"/>
                <w:i w:val="false"/>
                <w:color w:val="000000"/>
                <w:sz w:val="20"/>
              </w:rPr>
              <w:t>абаттандыруда</w:t>
            </w:r>
            <w:r>
              <w:br/>
            </w:r>
            <w:r>
              <w:rPr>
                <w:rFonts w:ascii="Times New Roman"/>
                <w:b w:val="false"/>
                <w:i w:val="false"/>
                <w:color w:val="000000"/>
                <w:sz w:val="20"/>
              </w:rPr>
              <w:t>
</w:t>
            </w:r>
            <w:r>
              <w:rPr>
                <w:rFonts w:ascii="Times New Roman"/>
                <w:b w:val="false"/>
                <w:i w:val="false"/>
                <w:color w:val="000000"/>
                <w:sz w:val="20"/>
              </w:rPr>
              <w:t>көмек</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125625</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w:t>
            </w:r>
            <w:r>
              <w:br/>
            </w:r>
            <w:r>
              <w:rPr>
                <w:rFonts w:ascii="Times New Roman"/>
                <w:b w:val="false"/>
                <w:i w:val="false"/>
                <w:color w:val="000000"/>
                <w:sz w:val="20"/>
              </w:rPr>
              <w:t>
</w:t>
            </w:r>
            <w:r>
              <w:rPr>
                <w:rFonts w:ascii="Times New Roman"/>
                <w:b w:val="false"/>
                <w:i w:val="false"/>
                <w:color w:val="000000"/>
                <w:sz w:val="20"/>
              </w:rPr>
              <w:t>жалақының</w:t>
            </w:r>
            <w:r>
              <w:br/>
            </w:r>
            <w:r>
              <w:rPr>
                <w:rFonts w:ascii="Times New Roman"/>
                <w:b w:val="false"/>
                <w:i w:val="false"/>
                <w:color w:val="000000"/>
                <w:sz w:val="20"/>
              </w:rPr>
              <w:t>
</w:t>
            </w:r>
            <w:r>
              <w:rPr>
                <w:rFonts w:ascii="Times New Roman"/>
                <w:b w:val="false"/>
                <w:i w:val="false"/>
                <w:color w:val="000000"/>
                <w:sz w:val="20"/>
              </w:rPr>
              <w:t>1,7 мөлшері</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w:t>
            </w:r>
            <w:r>
              <w:br/>
            </w:r>
            <w:r>
              <w:rPr>
                <w:rFonts w:ascii="Times New Roman"/>
                <w:b w:val="false"/>
                <w:i w:val="false"/>
                <w:color w:val="000000"/>
                <w:sz w:val="20"/>
              </w:rPr>
              <w:t>
</w:t>
            </w:r>
            <w:r>
              <w:rPr>
                <w:rFonts w:ascii="Times New Roman"/>
                <w:b w:val="false"/>
                <w:i w:val="false"/>
                <w:color w:val="000000"/>
                <w:sz w:val="20"/>
              </w:rPr>
              <w:t>жұмыстарға бір</w:t>
            </w:r>
            <w:r>
              <w:br/>
            </w:r>
            <w:r>
              <w:rPr>
                <w:rFonts w:ascii="Times New Roman"/>
                <w:b w:val="false"/>
                <w:i w:val="false"/>
                <w:color w:val="000000"/>
                <w:sz w:val="20"/>
              </w:rPr>
              <w:t>
</w:t>
            </w:r>
            <w:r>
              <w:rPr>
                <w:rFonts w:ascii="Times New Roman"/>
                <w:b w:val="false"/>
                <w:i w:val="false"/>
                <w:color w:val="000000"/>
                <w:sz w:val="20"/>
              </w:rPr>
              <w:t>қатысушының</w:t>
            </w:r>
            <w:r>
              <w:br/>
            </w:r>
            <w:r>
              <w:rPr>
                <w:rFonts w:ascii="Times New Roman"/>
                <w:b w:val="false"/>
                <w:i w:val="false"/>
                <w:color w:val="000000"/>
                <w:sz w:val="20"/>
              </w:rPr>
              <w:t>
</w:t>
            </w:r>
            <w:r>
              <w:rPr>
                <w:rFonts w:ascii="Times New Roman"/>
                <w:b w:val="false"/>
                <w:i w:val="false"/>
                <w:color w:val="000000"/>
                <w:sz w:val="20"/>
              </w:rPr>
              <w:t>жұмыс уақытының</w:t>
            </w:r>
            <w:r>
              <w:br/>
            </w:r>
            <w:r>
              <w:rPr>
                <w:rFonts w:ascii="Times New Roman"/>
                <w:b w:val="false"/>
                <w:i w:val="false"/>
                <w:color w:val="000000"/>
                <w:sz w:val="20"/>
              </w:rPr>
              <w:t>
</w:t>
            </w:r>
            <w:r>
              <w:rPr>
                <w:rFonts w:ascii="Times New Roman"/>
                <w:b w:val="false"/>
                <w:i w:val="false"/>
                <w:color w:val="000000"/>
                <w:sz w:val="20"/>
              </w:rPr>
              <w:t>ұзақтығы екі</w:t>
            </w:r>
            <w:r>
              <w:br/>
            </w:r>
            <w:r>
              <w:rPr>
                <w:rFonts w:ascii="Times New Roman"/>
                <w:b w:val="false"/>
                <w:i w:val="false"/>
                <w:color w:val="000000"/>
                <w:sz w:val="20"/>
              </w:rPr>
              <w:t>
</w:t>
            </w:r>
            <w:r>
              <w:rPr>
                <w:rFonts w:ascii="Times New Roman"/>
                <w:b w:val="false"/>
                <w:i w:val="false"/>
                <w:color w:val="000000"/>
                <w:sz w:val="20"/>
              </w:rPr>
              <w:t>демалыс күнін,</w:t>
            </w:r>
            <w:r>
              <w:br/>
            </w:r>
            <w:r>
              <w:rPr>
                <w:rFonts w:ascii="Times New Roman"/>
                <w:b w:val="false"/>
                <w:i w:val="false"/>
                <w:color w:val="000000"/>
                <w:sz w:val="20"/>
              </w:rPr>
              <w:t>
</w:t>
            </w:r>
            <w:r>
              <w:rPr>
                <w:rFonts w:ascii="Times New Roman"/>
                <w:b w:val="false"/>
                <w:i w:val="false"/>
                <w:color w:val="000000"/>
                <w:sz w:val="20"/>
              </w:rPr>
              <w:t>бір сағаттан</w:t>
            </w:r>
            <w:r>
              <w:br/>
            </w:r>
            <w:r>
              <w:rPr>
                <w:rFonts w:ascii="Times New Roman"/>
                <w:b w:val="false"/>
                <w:i w:val="false"/>
                <w:color w:val="000000"/>
                <w:sz w:val="20"/>
              </w:rPr>
              <w:t>
</w:t>
            </w:r>
            <w:r>
              <w:rPr>
                <w:rFonts w:ascii="Times New Roman"/>
                <w:b w:val="false"/>
                <w:i w:val="false"/>
                <w:color w:val="000000"/>
                <w:sz w:val="20"/>
              </w:rPr>
              <w:t>кем емес түскі</w:t>
            </w:r>
            <w:r>
              <w:br/>
            </w:r>
            <w:r>
              <w:rPr>
                <w:rFonts w:ascii="Times New Roman"/>
                <w:b w:val="false"/>
                <w:i w:val="false"/>
                <w:color w:val="000000"/>
                <w:sz w:val="20"/>
              </w:rPr>
              <w:t>
</w:t>
            </w:r>
            <w:r>
              <w:rPr>
                <w:rFonts w:ascii="Times New Roman"/>
                <w:b w:val="false"/>
                <w:i w:val="false"/>
                <w:color w:val="000000"/>
                <w:sz w:val="20"/>
              </w:rPr>
              <w:t>үзілісті</w:t>
            </w:r>
            <w:r>
              <w:br/>
            </w:r>
            <w:r>
              <w:rPr>
                <w:rFonts w:ascii="Times New Roman"/>
                <w:b w:val="false"/>
                <w:i w:val="false"/>
                <w:color w:val="000000"/>
                <w:sz w:val="20"/>
              </w:rPr>
              <w:t>
</w:t>
            </w:r>
            <w:r>
              <w:rPr>
                <w:rFonts w:ascii="Times New Roman"/>
                <w:b w:val="false"/>
                <w:i w:val="false"/>
                <w:color w:val="000000"/>
                <w:sz w:val="20"/>
              </w:rPr>
              <w:t>Қазақстан</w:t>
            </w:r>
            <w:r>
              <w:br/>
            </w:r>
            <w:r>
              <w:rPr>
                <w:rFonts w:ascii="Times New Roman"/>
                <w:b w:val="false"/>
                <w:i w:val="false"/>
                <w:color w:val="000000"/>
                <w:sz w:val="20"/>
              </w:rPr>
              <w:t>
</w:t>
            </w:r>
            <w:r>
              <w:rPr>
                <w:rFonts w:ascii="Times New Roman"/>
                <w:b w:val="false"/>
                <w:i w:val="false"/>
                <w:color w:val="000000"/>
                <w:sz w:val="20"/>
              </w:rPr>
              <w:t>Республикасының</w:t>
            </w:r>
            <w:r>
              <w:br/>
            </w:r>
            <w:r>
              <w:rPr>
                <w:rFonts w:ascii="Times New Roman"/>
                <w:b w:val="false"/>
                <w:i w:val="false"/>
                <w:color w:val="000000"/>
                <w:sz w:val="20"/>
              </w:rPr>
              <w:t>
</w:t>
            </w:r>
            <w:r>
              <w:rPr>
                <w:rFonts w:ascii="Times New Roman"/>
                <w:b w:val="false"/>
                <w:i w:val="false"/>
                <w:color w:val="000000"/>
                <w:sz w:val="20"/>
              </w:rPr>
              <w:t>еңбек заңна-</w:t>
            </w:r>
            <w:r>
              <w:br/>
            </w:r>
            <w:r>
              <w:rPr>
                <w:rFonts w:ascii="Times New Roman"/>
                <w:b w:val="false"/>
                <w:i w:val="false"/>
                <w:color w:val="000000"/>
                <w:sz w:val="20"/>
              </w:rPr>
              <w:t>
</w:t>
            </w:r>
            <w:r>
              <w:rPr>
                <w:rFonts w:ascii="Times New Roman"/>
                <w:b w:val="false"/>
                <w:i w:val="false"/>
                <w:color w:val="000000"/>
                <w:sz w:val="20"/>
              </w:rPr>
              <w:t>масымен қарас-</w:t>
            </w:r>
            <w:r>
              <w:br/>
            </w:r>
            <w:r>
              <w:rPr>
                <w:rFonts w:ascii="Times New Roman"/>
                <w:b w:val="false"/>
                <w:i w:val="false"/>
                <w:color w:val="000000"/>
                <w:sz w:val="20"/>
              </w:rPr>
              <w:t>
</w:t>
            </w:r>
            <w:r>
              <w:rPr>
                <w:rFonts w:ascii="Times New Roman"/>
                <w:b w:val="false"/>
                <w:i w:val="false"/>
                <w:color w:val="000000"/>
                <w:sz w:val="20"/>
              </w:rPr>
              <w:t>тырылған</w:t>
            </w:r>
            <w:r>
              <w:br/>
            </w:r>
            <w:r>
              <w:rPr>
                <w:rFonts w:ascii="Times New Roman"/>
                <w:b w:val="false"/>
                <w:i w:val="false"/>
                <w:color w:val="000000"/>
                <w:sz w:val="20"/>
              </w:rPr>
              <w:t>
</w:t>
            </w:r>
            <w:r>
              <w:rPr>
                <w:rFonts w:ascii="Times New Roman"/>
                <w:b w:val="false"/>
                <w:i w:val="false"/>
                <w:color w:val="000000"/>
                <w:sz w:val="20"/>
              </w:rPr>
              <w:t>шектеулерді</w:t>
            </w:r>
            <w:r>
              <w:br/>
            </w:r>
            <w:r>
              <w:rPr>
                <w:rFonts w:ascii="Times New Roman"/>
                <w:b w:val="false"/>
                <w:i w:val="false"/>
                <w:color w:val="000000"/>
                <w:sz w:val="20"/>
              </w:rPr>
              <w:t>
</w:t>
            </w:r>
            <w:r>
              <w:rPr>
                <w:rFonts w:ascii="Times New Roman"/>
                <w:b w:val="false"/>
                <w:i w:val="false"/>
                <w:color w:val="000000"/>
                <w:sz w:val="20"/>
              </w:rPr>
              <w:t>есепке алып,</w:t>
            </w:r>
            <w:r>
              <w:br/>
            </w:r>
            <w:r>
              <w:rPr>
                <w:rFonts w:ascii="Times New Roman"/>
                <w:b w:val="false"/>
                <w:i w:val="false"/>
                <w:color w:val="000000"/>
                <w:sz w:val="20"/>
              </w:rPr>
              <w:t>
</w:t>
            </w:r>
            <w:r>
              <w:rPr>
                <w:rFonts w:ascii="Times New Roman"/>
                <w:b w:val="false"/>
                <w:i w:val="false"/>
                <w:color w:val="000000"/>
                <w:sz w:val="20"/>
              </w:rPr>
              <w:t>аптасына 40</w:t>
            </w:r>
            <w:r>
              <w:br/>
            </w:r>
            <w:r>
              <w:rPr>
                <w:rFonts w:ascii="Times New Roman"/>
                <w:b w:val="false"/>
                <w:i w:val="false"/>
                <w:color w:val="000000"/>
                <w:sz w:val="20"/>
              </w:rPr>
              <w:t>
</w:t>
            </w:r>
            <w:r>
              <w:rPr>
                <w:rFonts w:ascii="Times New Roman"/>
                <w:b w:val="false"/>
                <w:i w:val="false"/>
                <w:color w:val="000000"/>
                <w:sz w:val="20"/>
              </w:rPr>
              <w:t>сағаттан артық</w:t>
            </w:r>
            <w:r>
              <w:br/>
            </w:r>
            <w:r>
              <w:rPr>
                <w:rFonts w:ascii="Times New Roman"/>
                <w:b w:val="false"/>
                <w:i w:val="false"/>
                <w:color w:val="000000"/>
                <w:sz w:val="20"/>
              </w:rPr>
              <w:t>
</w:t>
            </w:r>
            <w:r>
              <w:rPr>
                <w:rFonts w:ascii="Times New Roman"/>
                <w:b w:val="false"/>
                <w:i w:val="false"/>
                <w:color w:val="000000"/>
                <w:sz w:val="20"/>
              </w:rPr>
              <w:t>емес</w:t>
            </w:r>
          </w:p>
        </w:tc>
      </w:tr>
      <w:tr>
        <w:trPr>
          <w:trHeight w:val="484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w:t>
            </w:r>
            <w:r>
              <w:rPr>
                <w:rFonts w:ascii="Times New Roman"/>
                <w:b w:val="false"/>
                <w:i w:val="false"/>
                <w:color w:val="000000"/>
                <w:sz w:val="20"/>
              </w:rPr>
              <w:t>Республи-</w:t>
            </w:r>
            <w:r>
              <w:br/>
            </w:r>
            <w:r>
              <w:rPr>
                <w:rFonts w:ascii="Times New Roman"/>
                <w:b w:val="false"/>
                <w:i w:val="false"/>
                <w:color w:val="000000"/>
                <w:sz w:val="20"/>
              </w:rPr>
              <w:t>
</w:t>
            </w:r>
            <w:r>
              <w:rPr>
                <w:rFonts w:ascii="Times New Roman"/>
                <w:b w:val="false"/>
                <w:i w:val="false"/>
                <w:color w:val="000000"/>
                <w:sz w:val="20"/>
              </w:rPr>
              <w:t>касы Жо-</w:t>
            </w:r>
            <w:r>
              <w:br/>
            </w:r>
            <w:r>
              <w:rPr>
                <w:rFonts w:ascii="Times New Roman"/>
                <w:b w:val="false"/>
                <w:i w:val="false"/>
                <w:color w:val="000000"/>
                <w:sz w:val="20"/>
              </w:rPr>
              <w:t>
</w:t>
            </w:r>
            <w:r>
              <w:rPr>
                <w:rFonts w:ascii="Times New Roman"/>
                <w:b w:val="false"/>
                <w:i w:val="false"/>
                <w:color w:val="000000"/>
                <w:sz w:val="20"/>
              </w:rPr>
              <w:t>ғарғы Соты</w:t>
            </w:r>
            <w:r>
              <w:br/>
            </w:r>
            <w:r>
              <w:rPr>
                <w:rFonts w:ascii="Times New Roman"/>
                <w:b w:val="false"/>
                <w:i w:val="false"/>
                <w:color w:val="000000"/>
                <w:sz w:val="20"/>
              </w:rPr>
              <w:t>
</w:t>
            </w:r>
            <w:r>
              <w:rPr>
                <w:rFonts w:ascii="Times New Roman"/>
                <w:b w:val="false"/>
                <w:i w:val="false"/>
                <w:color w:val="000000"/>
                <w:sz w:val="20"/>
              </w:rPr>
              <w:t>жанындағы</w:t>
            </w:r>
            <w:r>
              <w:br/>
            </w:r>
            <w:r>
              <w:rPr>
                <w:rFonts w:ascii="Times New Roman"/>
                <w:b w:val="false"/>
                <w:i w:val="false"/>
                <w:color w:val="000000"/>
                <w:sz w:val="20"/>
              </w:rPr>
              <w:t>
</w:t>
            </w:r>
            <w:r>
              <w:rPr>
                <w:rFonts w:ascii="Times New Roman"/>
                <w:b w:val="false"/>
                <w:i w:val="false"/>
                <w:color w:val="000000"/>
                <w:sz w:val="20"/>
              </w:rPr>
              <w:t>Соттардың</w:t>
            </w:r>
            <w:r>
              <w:br/>
            </w:r>
            <w:r>
              <w:rPr>
                <w:rFonts w:ascii="Times New Roman"/>
                <w:b w:val="false"/>
                <w:i w:val="false"/>
                <w:color w:val="000000"/>
                <w:sz w:val="20"/>
              </w:rPr>
              <w:t>
</w:t>
            </w:r>
            <w:r>
              <w:rPr>
                <w:rFonts w:ascii="Times New Roman"/>
                <w:b w:val="false"/>
                <w:i w:val="false"/>
                <w:color w:val="000000"/>
                <w:sz w:val="20"/>
              </w:rPr>
              <w:t>қызметін</w:t>
            </w:r>
            <w:r>
              <w:br/>
            </w:r>
            <w:r>
              <w:rPr>
                <w:rFonts w:ascii="Times New Roman"/>
                <w:b w:val="false"/>
                <w:i w:val="false"/>
                <w:color w:val="000000"/>
                <w:sz w:val="20"/>
              </w:rPr>
              <w:t>
</w:t>
            </w:r>
            <w:r>
              <w:rPr>
                <w:rFonts w:ascii="Times New Roman"/>
                <w:b w:val="false"/>
                <w:i w:val="false"/>
                <w:color w:val="000000"/>
                <w:sz w:val="20"/>
              </w:rPr>
              <w:t>қамтама-</w:t>
            </w:r>
            <w:r>
              <w:br/>
            </w:r>
            <w:r>
              <w:rPr>
                <w:rFonts w:ascii="Times New Roman"/>
                <w:b w:val="false"/>
                <w:i w:val="false"/>
                <w:color w:val="000000"/>
                <w:sz w:val="20"/>
              </w:rPr>
              <w:t>
</w:t>
            </w:r>
            <w:r>
              <w:rPr>
                <w:rFonts w:ascii="Times New Roman"/>
                <w:b w:val="false"/>
                <w:i w:val="false"/>
                <w:color w:val="000000"/>
                <w:sz w:val="20"/>
              </w:rPr>
              <w:t>сыз ету</w:t>
            </w:r>
            <w:r>
              <w:br/>
            </w:r>
            <w:r>
              <w:rPr>
                <w:rFonts w:ascii="Times New Roman"/>
                <w:b w:val="false"/>
                <w:i w:val="false"/>
                <w:color w:val="000000"/>
                <w:sz w:val="20"/>
              </w:rPr>
              <w:t>
</w:t>
            </w:r>
            <w:r>
              <w:rPr>
                <w:rFonts w:ascii="Times New Roman"/>
                <w:b w:val="false"/>
                <w:i w:val="false"/>
                <w:color w:val="000000"/>
                <w:sz w:val="20"/>
              </w:rPr>
              <w:t>департа-</w:t>
            </w:r>
            <w:r>
              <w:br/>
            </w:r>
            <w:r>
              <w:rPr>
                <w:rFonts w:ascii="Times New Roman"/>
                <w:b w:val="false"/>
                <w:i w:val="false"/>
                <w:color w:val="000000"/>
                <w:sz w:val="20"/>
              </w:rPr>
              <w:t>
</w:t>
            </w:r>
            <w:r>
              <w:rPr>
                <w:rFonts w:ascii="Times New Roman"/>
                <w:b w:val="false"/>
                <w:i w:val="false"/>
                <w:color w:val="000000"/>
                <w:sz w:val="20"/>
              </w:rPr>
              <w:t>ментінің</w:t>
            </w:r>
            <w:r>
              <w:br/>
            </w:r>
            <w:r>
              <w:rPr>
                <w:rFonts w:ascii="Times New Roman"/>
                <w:b w:val="false"/>
                <w:i w:val="false"/>
                <w:color w:val="000000"/>
                <w:sz w:val="20"/>
              </w:rPr>
              <w:t>
</w:t>
            </w:r>
            <w:r>
              <w:rPr>
                <w:rFonts w:ascii="Times New Roman"/>
                <w:b w:val="false"/>
                <w:i w:val="false"/>
                <w:color w:val="000000"/>
                <w:sz w:val="20"/>
              </w:rPr>
              <w:t>(Қазақстан</w:t>
            </w:r>
            <w:r>
              <w:br/>
            </w:r>
            <w:r>
              <w:rPr>
                <w:rFonts w:ascii="Times New Roman"/>
                <w:b w:val="false"/>
                <w:i w:val="false"/>
                <w:color w:val="000000"/>
                <w:sz w:val="20"/>
              </w:rPr>
              <w:t>
</w:t>
            </w:r>
            <w:r>
              <w:rPr>
                <w:rFonts w:ascii="Times New Roman"/>
                <w:b w:val="false"/>
                <w:i w:val="false"/>
                <w:color w:val="000000"/>
                <w:sz w:val="20"/>
              </w:rPr>
              <w:t>Республи-</w:t>
            </w:r>
            <w:r>
              <w:br/>
            </w:r>
            <w:r>
              <w:rPr>
                <w:rFonts w:ascii="Times New Roman"/>
                <w:b w:val="false"/>
                <w:i w:val="false"/>
                <w:color w:val="000000"/>
                <w:sz w:val="20"/>
              </w:rPr>
              <w:t>
</w:t>
            </w:r>
            <w:r>
              <w:rPr>
                <w:rFonts w:ascii="Times New Roman"/>
                <w:b w:val="false"/>
                <w:i w:val="false"/>
                <w:color w:val="000000"/>
                <w:sz w:val="20"/>
              </w:rPr>
              <w:t>касы Жо-</w:t>
            </w:r>
            <w:r>
              <w:br/>
            </w:r>
            <w:r>
              <w:rPr>
                <w:rFonts w:ascii="Times New Roman"/>
                <w:b w:val="false"/>
                <w:i w:val="false"/>
                <w:color w:val="000000"/>
                <w:sz w:val="20"/>
              </w:rPr>
              <w:t>
</w:t>
            </w:r>
            <w:r>
              <w:rPr>
                <w:rFonts w:ascii="Times New Roman"/>
                <w:b w:val="false"/>
                <w:i w:val="false"/>
                <w:color w:val="000000"/>
                <w:sz w:val="20"/>
              </w:rPr>
              <w:t>ғарғы Соты</w:t>
            </w:r>
            <w:r>
              <w:br/>
            </w:r>
            <w:r>
              <w:rPr>
                <w:rFonts w:ascii="Times New Roman"/>
                <w:b w:val="false"/>
                <w:i w:val="false"/>
                <w:color w:val="000000"/>
                <w:sz w:val="20"/>
              </w:rPr>
              <w:t>
</w:t>
            </w:r>
            <w:r>
              <w:rPr>
                <w:rFonts w:ascii="Times New Roman"/>
                <w:b w:val="false"/>
                <w:i w:val="false"/>
                <w:color w:val="000000"/>
                <w:sz w:val="20"/>
              </w:rPr>
              <w:t>аппараты-</w:t>
            </w:r>
            <w:r>
              <w:br/>
            </w:r>
            <w:r>
              <w:rPr>
                <w:rFonts w:ascii="Times New Roman"/>
                <w:b w:val="false"/>
                <w:i w:val="false"/>
                <w:color w:val="000000"/>
                <w:sz w:val="20"/>
              </w:rPr>
              <w:t>
</w:t>
            </w:r>
            <w:r>
              <w:rPr>
                <w:rFonts w:ascii="Times New Roman"/>
                <w:b w:val="false"/>
                <w:i w:val="false"/>
                <w:color w:val="000000"/>
                <w:sz w:val="20"/>
              </w:rPr>
              <w:t>ның)Қос-</w:t>
            </w:r>
            <w:r>
              <w:br/>
            </w:r>
            <w:r>
              <w:rPr>
                <w:rFonts w:ascii="Times New Roman"/>
                <w:b w:val="false"/>
                <w:i w:val="false"/>
                <w:color w:val="000000"/>
                <w:sz w:val="20"/>
              </w:rPr>
              <w:t>
</w:t>
            </w:r>
            <w:r>
              <w:rPr>
                <w:rFonts w:ascii="Times New Roman"/>
                <w:b w:val="false"/>
                <w:i w:val="false"/>
                <w:color w:val="000000"/>
                <w:sz w:val="20"/>
              </w:rPr>
              <w:t>танай об-</w:t>
            </w:r>
            <w:r>
              <w:br/>
            </w:r>
            <w:r>
              <w:rPr>
                <w:rFonts w:ascii="Times New Roman"/>
                <w:b w:val="false"/>
                <w:i w:val="false"/>
                <w:color w:val="000000"/>
                <w:sz w:val="20"/>
              </w:rPr>
              <w:t>
</w:t>
            </w:r>
            <w:r>
              <w:rPr>
                <w:rFonts w:ascii="Times New Roman"/>
                <w:b w:val="false"/>
                <w:i w:val="false"/>
                <w:color w:val="000000"/>
                <w:sz w:val="20"/>
              </w:rPr>
              <w:t>лысының</w:t>
            </w:r>
            <w:r>
              <w:br/>
            </w:r>
            <w:r>
              <w:rPr>
                <w:rFonts w:ascii="Times New Roman"/>
                <w:b w:val="false"/>
                <w:i w:val="false"/>
                <w:color w:val="000000"/>
                <w:sz w:val="20"/>
              </w:rPr>
              <w:t>
</w:t>
            </w:r>
            <w:r>
              <w:rPr>
                <w:rFonts w:ascii="Times New Roman"/>
                <w:b w:val="false"/>
                <w:i w:val="false"/>
                <w:color w:val="000000"/>
                <w:sz w:val="20"/>
              </w:rPr>
              <w:t>Арқалық</w:t>
            </w:r>
            <w:r>
              <w:br/>
            </w:r>
            <w:r>
              <w:rPr>
                <w:rFonts w:ascii="Times New Roman"/>
                <w:b w:val="false"/>
                <w:i w:val="false"/>
                <w:color w:val="000000"/>
                <w:sz w:val="20"/>
              </w:rPr>
              <w:t>
</w:t>
            </w:r>
            <w:r>
              <w:rPr>
                <w:rFonts w:ascii="Times New Roman"/>
                <w:b w:val="false"/>
                <w:i w:val="false"/>
                <w:color w:val="000000"/>
                <w:sz w:val="20"/>
              </w:rPr>
              <w:t>қалалық</w:t>
            </w:r>
            <w:r>
              <w:br/>
            </w:r>
            <w:r>
              <w:rPr>
                <w:rFonts w:ascii="Times New Roman"/>
                <w:b w:val="false"/>
                <w:i w:val="false"/>
                <w:color w:val="000000"/>
                <w:sz w:val="20"/>
              </w:rPr>
              <w:t>
</w:t>
            </w:r>
            <w:r>
              <w:rPr>
                <w:rFonts w:ascii="Times New Roman"/>
                <w:b w:val="false"/>
                <w:i w:val="false"/>
                <w:color w:val="000000"/>
                <w:sz w:val="20"/>
              </w:rPr>
              <w:t>соты"</w:t>
            </w:r>
            <w:r>
              <w:br/>
            </w:r>
            <w:r>
              <w:rPr>
                <w:rFonts w:ascii="Times New Roman"/>
                <w:b w:val="false"/>
                <w:i w:val="false"/>
                <w:color w:val="000000"/>
                <w:sz w:val="20"/>
              </w:rPr>
              <w:t>
</w:t>
            </w:r>
            <w:r>
              <w:rPr>
                <w:rFonts w:ascii="Times New Roman"/>
                <w:b w:val="false"/>
                <w:i w:val="false"/>
                <w:color w:val="000000"/>
                <w:sz w:val="20"/>
              </w:rPr>
              <w:t>мемлекет-</w:t>
            </w:r>
            <w:r>
              <w:br/>
            </w:r>
            <w:r>
              <w:rPr>
                <w:rFonts w:ascii="Times New Roman"/>
                <w:b w:val="false"/>
                <w:i w:val="false"/>
                <w:color w:val="000000"/>
                <w:sz w:val="20"/>
              </w:rPr>
              <w:t>
</w:t>
            </w:r>
            <w:r>
              <w:rPr>
                <w:rFonts w:ascii="Times New Roman"/>
                <w:b w:val="false"/>
                <w:i w:val="false"/>
                <w:color w:val="000000"/>
                <w:sz w:val="20"/>
              </w:rPr>
              <w:t>тік меке-</w:t>
            </w:r>
            <w:r>
              <w:br/>
            </w:r>
            <w:r>
              <w:rPr>
                <w:rFonts w:ascii="Times New Roman"/>
                <w:b w:val="false"/>
                <w:i w:val="false"/>
                <w:color w:val="000000"/>
                <w:sz w:val="20"/>
              </w:rPr>
              <w:t>
</w:t>
            </w:r>
            <w:r>
              <w:rPr>
                <w:rFonts w:ascii="Times New Roman"/>
                <w:b w:val="false"/>
                <w:i w:val="false"/>
                <w:color w:val="000000"/>
                <w:sz w:val="20"/>
              </w:rPr>
              <w:t>месі</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w:t>
            </w:r>
            <w:r>
              <w:br/>
            </w:r>
            <w:r>
              <w:rPr>
                <w:rFonts w:ascii="Times New Roman"/>
                <w:b w:val="false"/>
                <w:i w:val="false"/>
                <w:color w:val="000000"/>
                <w:sz w:val="20"/>
              </w:rPr>
              <w:t>
</w:t>
            </w:r>
            <w:r>
              <w:rPr>
                <w:rFonts w:ascii="Times New Roman"/>
                <w:b w:val="false"/>
                <w:i w:val="false"/>
                <w:color w:val="000000"/>
                <w:sz w:val="20"/>
              </w:rPr>
              <w:t>алдын ала</w:t>
            </w:r>
            <w:r>
              <w:br/>
            </w:r>
            <w:r>
              <w:rPr>
                <w:rFonts w:ascii="Times New Roman"/>
                <w:b w:val="false"/>
                <w:i w:val="false"/>
                <w:color w:val="000000"/>
                <w:sz w:val="20"/>
              </w:rPr>
              <w:t>
</w:t>
            </w:r>
            <w:r>
              <w:rPr>
                <w:rFonts w:ascii="Times New Roman"/>
                <w:b w:val="false"/>
                <w:i w:val="false"/>
                <w:color w:val="000000"/>
                <w:sz w:val="20"/>
              </w:rPr>
              <w:t>кәсіптік</w:t>
            </w:r>
            <w:r>
              <w:br/>
            </w:r>
            <w:r>
              <w:rPr>
                <w:rFonts w:ascii="Times New Roman"/>
                <w:b w:val="false"/>
                <w:i w:val="false"/>
                <w:color w:val="000000"/>
                <w:sz w:val="20"/>
              </w:rPr>
              <w:t>
</w:t>
            </w:r>
            <w:r>
              <w:rPr>
                <w:rFonts w:ascii="Times New Roman"/>
                <w:b w:val="false"/>
                <w:i w:val="false"/>
                <w:color w:val="000000"/>
                <w:sz w:val="20"/>
              </w:rPr>
              <w:t>даярлаудан</w:t>
            </w:r>
            <w:r>
              <w:br/>
            </w:r>
            <w:r>
              <w:rPr>
                <w:rFonts w:ascii="Times New Roman"/>
                <w:b w:val="false"/>
                <w:i w:val="false"/>
                <w:color w:val="000000"/>
                <w:sz w:val="20"/>
              </w:rPr>
              <w:t>
</w:t>
            </w:r>
            <w:r>
              <w:rPr>
                <w:rFonts w:ascii="Times New Roman"/>
                <w:b w:val="false"/>
                <w:i w:val="false"/>
                <w:color w:val="000000"/>
                <w:sz w:val="20"/>
              </w:rPr>
              <w:t>өтуін талап</w:t>
            </w:r>
            <w:r>
              <w:br/>
            </w:r>
            <w:r>
              <w:rPr>
                <w:rFonts w:ascii="Times New Roman"/>
                <w:b w:val="false"/>
                <w:i w:val="false"/>
                <w:color w:val="000000"/>
                <w:sz w:val="20"/>
              </w:rPr>
              <w:t>
</w:t>
            </w:r>
            <w:r>
              <w:rPr>
                <w:rFonts w:ascii="Times New Roman"/>
                <w:b w:val="false"/>
                <w:i w:val="false"/>
                <w:color w:val="000000"/>
                <w:sz w:val="20"/>
              </w:rPr>
              <w:t>етпейтін,</w:t>
            </w:r>
            <w:r>
              <w:br/>
            </w:r>
            <w:r>
              <w:rPr>
                <w:rFonts w:ascii="Times New Roman"/>
                <w:b w:val="false"/>
                <w:i w:val="false"/>
                <w:color w:val="000000"/>
                <w:sz w:val="20"/>
              </w:rPr>
              <w:t>
</w:t>
            </w:r>
            <w:r>
              <w:rPr>
                <w:rFonts w:ascii="Times New Roman"/>
                <w:b w:val="false"/>
                <w:i w:val="false"/>
                <w:color w:val="000000"/>
                <w:sz w:val="20"/>
              </w:rPr>
              <w:t>техникалық</w:t>
            </w:r>
            <w:r>
              <w:br/>
            </w:r>
            <w:r>
              <w:rPr>
                <w:rFonts w:ascii="Times New Roman"/>
                <w:b w:val="false"/>
                <w:i w:val="false"/>
                <w:color w:val="000000"/>
                <w:sz w:val="20"/>
              </w:rPr>
              <w:t>
</w:t>
            </w:r>
            <w:r>
              <w:rPr>
                <w:rFonts w:ascii="Times New Roman"/>
                <w:b w:val="false"/>
                <w:i w:val="false"/>
                <w:color w:val="000000"/>
                <w:sz w:val="20"/>
              </w:rPr>
              <w:t>жұмыстарды</w:t>
            </w:r>
            <w:r>
              <w:br/>
            </w:r>
            <w:r>
              <w:rPr>
                <w:rFonts w:ascii="Times New Roman"/>
                <w:b w:val="false"/>
                <w:i w:val="false"/>
                <w:color w:val="000000"/>
                <w:sz w:val="20"/>
              </w:rPr>
              <w:t>
</w:t>
            </w:r>
            <w:r>
              <w:rPr>
                <w:rFonts w:ascii="Times New Roman"/>
                <w:b w:val="false"/>
                <w:i w:val="false"/>
                <w:color w:val="000000"/>
                <w:sz w:val="20"/>
              </w:rPr>
              <w:t>жүргізуге</w:t>
            </w:r>
            <w:r>
              <w:br/>
            </w:r>
            <w:r>
              <w:rPr>
                <w:rFonts w:ascii="Times New Roman"/>
                <w:b w:val="false"/>
                <w:i w:val="false"/>
                <w:color w:val="000000"/>
                <w:sz w:val="20"/>
              </w:rPr>
              <w:t>
</w:t>
            </w:r>
            <w:r>
              <w:rPr>
                <w:rFonts w:ascii="Times New Roman"/>
                <w:b w:val="false"/>
                <w:i w:val="false"/>
                <w:color w:val="000000"/>
                <w:sz w:val="20"/>
              </w:rPr>
              <w:t>көмек</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3968</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w:t>
            </w:r>
            <w:r>
              <w:br/>
            </w:r>
            <w:r>
              <w:rPr>
                <w:rFonts w:ascii="Times New Roman"/>
                <w:b w:val="false"/>
                <w:i w:val="false"/>
                <w:color w:val="000000"/>
                <w:sz w:val="20"/>
              </w:rPr>
              <w:t>
</w:t>
            </w:r>
            <w:r>
              <w:rPr>
                <w:rFonts w:ascii="Times New Roman"/>
                <w:b w:val="false"/>
                <w:i w:val="false"/>
                <w:color w:val="000000"/>
                <w:sz w:val="20"/>
              </w:rPr>
              <w:t>жалақының</w:t>
            </w:r>
            <w:r>
              <w:br/>
            </w:r>
            <w:r>
              <w:rPr>
                <w:rFonts w:ascii="Times New Roman"/>
                <w:b w:val="false"/>
                <w:i w:val="false"/>
                <w:color w:val="000000"/>
                <w:sz w:val="20"/>
              </w:rPr>
              <w:t>
</w:t>
            </w:r>
            <w:r>
              <w:rPr>
                <w:rFonts w:ascii="Times New Roman"/>
                <w:b w:val="false"/>
                <w:i w:val="false"/>
                <w:color w:val="000000"/>
                <w:sz w:val="20"/>
              </w:rPr>
              <w:t>1,7 мөлшері</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w:t>
            </w:r>
            <w:r>
              <w:br/>
            </w:r>
            <w:r>
              <w:rPr>
                <w:rFonts w:ascii="Times New Roman"/>
                <w:b w:val="false"/>
                <w:i w:val="false"/>
                <w:color w:val="000000"/>
                <w:sz w:val="20"/>
              </w:rPr>
              <w:t>
</w:t>
            </w:r>
            <w:r>
              <w:rPr>
                <w:rFonts w:ascii="Times New Roman"/>
                <w:b w:val="false"/>
                <w:i w:val="false"/>
                <w:color w:val="000000"/>
                <w:sz w:val="20"/>
              </w:rPr>
              <w:t>жұмыстарға бір</w:t>
            </w:r>
            <w:r>
              <w:br/>
            </w:r>
            <w:r>
              <w:rPr>
                <w:rFonts w:ascii="Times New Roman"/>
                <w:b w:val="false"/>
                <w:i w:val="false"/>
                <w:color w:val="000000"/>
                <w:sz w:val="20"/>
              </w:rPr>
              <w:t>
</w:t>
            </w:r>
            <w:r>
              <w:rPr>
                <w:rFonts w:ascii="Times New Roman"/>
                <w:b w:val="false"/>
                <w:i w:val="false"/>
                <w:color w:val="000000"/>
                <w:sz w:val="20"/>
              </w:rPr>
              <w:t>қатысушының</w:t>
            </w:r>
            <w:r>
              <w:br/>
            </w:r>
            <w:r>
              <w:rPr>
                <w:rFonts w:ascii="Times New Roman"/>
                <w:b w:val="false"/>
                <w:i w:val="false"/>
                <w:color w:val="000000"/>
                <w:sz w:val="20"/>
              </w:rPr>
              <w:t>
</w:t>
            </w:r>
            <w:r>
              <w:rPr>
                <w:rFonts w:ascii="Times New Roman"/>
                <w:b w:val="false"/>
                <w:i w:val="false"/>
                <w:color w:val="000000"/>
                <w:sz w:val="20"/>
              </w:rPr>
              <w:t>жұмыс уақытының</w:t>
            </w:r>
            <w:r>
              <w:br/>
            </w:r>
            <w:r>
              <w:rPr>
                <w:rFonts w:ascii="Times New Roman"/>
                <w:b w:val="false"/>
                <w:i w:val="false"/>
                <w:color w:val="000000"/>
                <w:sz w:val="20"/>
              </w:rPr>
              <w:t>
</w:t>
            </w:r>
            <w:r>
              <w:rPr>
                <w:rFonts w:ascii="Times New Roman"/>
                <w:b w:val="false"/>
                <w:i w:val="false"/>
                <w:color w:val="000000"/>
                <w:sz w:val="20"/>
              </w:rPr>
              <w:t>ұзақтығы екі</w:t>
            </w:r>
            <w:r>
              <w:br/>
            </w:r>
            <w:r>
              <w:rPr>
                <w:rFonts w:ascii="Times New Roman"/>
                <w:b w:val="false"/>
                <w:i w:val="false"/>
                <w:color w:val="000000"/>
                <w:sz w:val="20"/>
              </w:rPr>
              <w:t>
</w:t>
            </w:r>
            <w:r>
              <w:rPr>
                <w:rFonts w:ascii="Times New Roman"/>
                <w:b w:val="false"/>
                <w:i w:val="false"/>
                <w:color w:val="000000"/>
                <w:sz w:val="20"/>
              </w:rPr>
              <w:t>демалыс күнін,</w:t>
            </w:r>
            <w:r>
              <w:br/>
            </w:r>
            <w:r>
              <w:rPr>
                <w:rFonts w:ascii="Times New Roman"/>
                <w:b w:val="false"/>
                <w:i w:val="false"/>
                <w:color w:val="000000"/>
                <w:sz w:val="20"/>
              </w:rPr>
              <w:t>
</w:t>
            </w:r>
            <w:r>
              <w:rPr>
                <w:rFonts w:ascii="Times New Roman"/>
                <w:b w:val="false"/>
                <w:i w:val="false"/>
                <w:color w:val="000000"/>
                <w:sz w:val="20"/>
              </w:rPr>
              <w:t>бір сағаттан</w:t>
            </w:r>
            <w:r>
              <w:br/>
            </w:r>
            <w:r>
              <w:rPr>
                <w:rFonts w:ascii="Times New Roman"/>
                <w:b w:val="false"/>
                <w:i w:val="false"/>
                <w:color w:val="000000"/>
                <w:sz w:val="20"/>
              </w:rPr>
              <w:t>
</w:t>
            </w:r>
            <w:r>
              <w:rPr>
                <w:rFonts w:ascii="Times New Roman"/>
                <w:b w:val="false"/>
                <w:i w:val="false"/>
                <w:color w:val="000000"/>
                <w:sz w:val="20"/>
              </w:rPr>
              <w:t>кем емес түскі</w:t>
            </w:r>
            <w:r>
              <w:br/>
            </w:r>
            <w:r>
              <w:rPr>
                <w:rFonts w:ascii="Times New Roman"/>
                <w:b w:val="false"/>
                <w:i w:val="false"/>
                <w:color w:val="000000"/>
                <w:sz w:val="20"/>
              </w:rPr>
              <w:t>
</w:t>
            </w:r>
            <w:r>
              <w:rPr>
                <w:rFonts w:ascii="Times New Roman"/>
                <w:b w:val="false"/>
                <w:i w:val="false"/>
                <w:color w:val="000000"/>
                <w:sz w:val="20"/>
              </w:rPr>
              <w:t>үзілісті</w:t>
            </w:r>
            <w:r>
              <w:br/>
            </w:r>
            <w:r>
              <w:rPr>
                <w:rFonts w:ascii="Times New Roman"/>
                <w:b w:val="false"/>
                <w:i w:val="false"/>
                <w:color w:val="000000"/>
                <w:sz w:val="20"/>
              </w:rPr>
              <w:t>
</w:t>
            </w:r>
            <w:r>
              <w:rPr>
                <w:rFonts w:ascii="Times New Roman"/>
                <w:b w:val="false"/>
                <w:i w:val="false"/>
                <w:color w:val="000000"/>
                <w:sz w:val="20"/>
              </w:rPr>
              <w:t>Қазақстан</w:t>
            </w:r>
            <w:r>
              <w:br/>
            </w:r>
            <w:r>
              <w:rPr>
                <w:rFonts w:ascii="Times New Roman"/>
                <w:b w:val="false"/>
                <w:i w:val="false"/>
                <w:color w:val="000000"/>
                <w:sz w:val="20"/>
              </w:rPr>
              <w:t>
</w:t>
            </w:r>
            <w:r>
              <w:rPr>
                <w:rFonts w:ascii="Times New Roman"/>
                <w:b w:val="false"/>
                <w:i w:val="false"/>
                <w:color w:val="000000"/>
                <w:sz w:val="20"/>
              </w:rPr>
              <w:t>Республикасының</w:t>
            </w:r>
            <w:r>
              <w:br/>
            </w:r>
            <w:r>
              <w:rPr>
                <w:rFonts w:ascii="Times New Roman"/>
                <w:b w:val="false"/>
                <w:i w:val="false"/>
                <w:color w:val="000000"/>
                <w:sz w:val="20"/>
              </w:rPr>
              <w:t>
</w:t>
            </w:r>
            <w:r>
              <w:rPr>
                <w:rFonts w:ascii="Times New Roman"/>
                <w:b w:val="false"/>
                <w:i w:val="false"/>
                <w:color w:val="000000"/>
                <w:sz w:val="20"/>
              </w:rPr>
              <w:t>еңбек заңна-</w:t>
            </w:r>
            <w:r>
              <w:br/>
            </w:r>
            <w:r>
              <w:rPr>
                <w:rFonts w:ascii="Times New Roman"/>
                <w:b w:val="false"/>
                <w:i w:val="false"/>
                <w:color w:val="000000"/>
                <w:sz w:val="20"/>
              </w:rPr>
              <w:t>
</w:t>
            </w:r>
            <w:r>
              <w:rPr>
                <w:rFonts w:ascii="Times New Roman"/>
                <w:b w:val="false"/>
                <w:i w:val="false"/>
                <w:color w:val="000000"/>
                <w:sz w:val="20"/>
              </w:rPr>
              <w:t>масымен қарас-</w:t>
            </w:r>
            <w:r>
              <w:br/>
            </w:r>
            <w:r>
              <w:rPr>
                <w:rFonts w:ascii="Times New Roman"/>
                <w:b w:val="false"/>
                <w:i w:val="false"/>
                <w:color w:val="000000"/>
                <w:sz w:val="20"/>
              </w:rPr>
              <w:t>
</w:t>
            </w:r>
            <w:r>
              <w:rPr>
                <w:rFonts w:ascii="Times New Roman"/>
                <w:b w:val="false"/>
                <w:i w:val="false"/>
                <w:color w:val="000000"/>
                <w:sz w:val="20"/>
              </w:rPr>
              <w:t>тырылған</w:t>
            </w:r>
            <w:r>
              <w:br/>
            </w:r>
            <w:r>
              <w:rPr>
                <w:rFonts w:ascii="Times New Roman"/>
                <w:b w:val="false"/>
                <w:i w:val="false"/>
                <w:color w:val="000000"/>
                <w:sz w:val="20"/>
              </w:rPr>
              <w:t>
</w:t>
            </w:r>
            <w:r>
              <w:rPr>
                <w:rFonts w:ascii="Times New Roman"/>
                <w:b w:val="false"/>
                <w:i w:val="false"/>
                <w:color w:val="000000"/>
                <w:sz w:val="20"/>
              </w:rPr>
              <w:t>шектеулерді</w:t>
            </w:r>
            <w:r>
              <w:br/>
            </w:r>
            <w:r>
              <w:rPr>
                <w:rFonts w:ascii="Times New Roman"/>
                <w:b w:val="false"/>
                <w:i w:val="false"/>
                <w:color w:val="000000"/>
                <w:sz w:val="20"/>
              </w:rPr>
              <w:t>
</w:t>
            </w:r>
            <w:r>
              <w:rPr>
                <w:rFonts w:ascii="Times New Roman"/>
                <w:b w:val="false"/>
                <w:i w:val="false"/>
                <w:color w:val="000000"/>
                <w:sz w:val="20"/>
              </w:rPr>
              <w:t>есепке алып,</w:t>
            </w:r>
            <w:r>
              <w:br/>
            </w:r>
            <w:r>
              <w:rPr>
                <w:rFonts w:ascii="Times New Roman"/>
                <w:b w:val="false"/>
                <w:i w:val="false"/>
                <w:color w:val="000000"/>
                <w:sz w:val="20"/>
              </w:rPr>
              <w:t>
</w:t>
            </w:r>
            <w:r>
              <w:rPr>
                <w:rFonts w:ascii="Times New Roman"/>
                <w:b w:val="false"/>
                <w:i w:val="false"/>
                <w:color w:val="000000"/>
                <w:sz w:val="20"/>
              </w:rPr>
              <w:t>аптасына 40</w:t>
            </w:r>
            <w:r>
              <w:br/>
            </w:r>
            <w:r>
              <w:rPr>
                <w:rFonts w:ascii="Times New Roman"/>
                <w:b w:val="false"/>
                <w:i w:val="false"/>
                <w:color w:val="000000"/>
                <w:sz w:val="20"/>
              </w:rPr>
              <w:t>
</w:t>
            </w:r>
            <w:r>
              <w:rPr>
                <w:rFonts w:ascii="Times New Roman"/>
                <w:b w:val="false"/>
                <w:i w:val="false"/>
                <w:color w:val="000000"/>
                <w:sz w:val="20"/>
              </w:rPr>
              <w:t>сағаттан артық</w:t>
            </w:r>
            <w:r>
              <w:br/>
            </w:r>
            <w:r>
              <w:rPr>
                <w:rFonts w:ascii="Times New Roman"/>
                <w:b w:val="false"/>
                <w:i w:val="false"/>
                <w:color w:val="000000"/>
                <w:sz w:val="20"/>
              </w:rPr>
              <w:t>
</w:t>
            </w:r>
            <w:r>
              <w:rPr>
                <w:rFonts w:ascii="Times New Roman"/>
                <w:b w:val="false"/>
                <w:i w:val="false"/>
                <w:color w:val="000000"/>
                <w:sz w:val="20"/>
              </w:rPr>
              <w:t>емес</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w:t>
            </w:r>
            <w:r>
              <w:br/>
            </w:r>
            <w:r>
              <w:rPr>
                <w:rFonts w:ascii="Times New Roman"/>
                <w:b w:val="false"/>
                <w:i w:val="false"/>
                <w:color w:val="000000"/>
                <w:sz w:val="20"/>
              </w:rPr>
              <w:t>
</w:t>
            </w:r>
            <w:r>
              <w:rPr>
                <w:rFonts w:ascii="Times New Roman"/>
                <w:b w:val="false"/>
                <w:i w:val="false"/>
                <w:color w:val="000000"/>
                <w:sz w:val="20"/>
              </w:rPr>
              <w:t>аймақтық</w:t>
            </w:r>
            <w:r>
              <w:br/>
            </w:r>
            <w:r>
              <w:rPr>
                <w:rFonts w:ascii="Times New Roman"/>
                <w:b w:val="false"/>
                <w:i w:val="false"/>
                <w:color w:val="000000"/>
                <w:sz w:val="20"/>
              </w:rPr>
              <w:t>
</w:t>
            </w:r>
            <w:r>
              <w:rPr>
                <w:rFonts w:ascii="Times New Roman"/>
                <w:b w:val="false"/>
                <w:i w:val="false"/>
                <w:color w:val="000000"/>
                <w:sz w:val="20"/>
              </w:rPr>
              <w:t>мемлекет-</w:t>
            </w:r>
            <w:r>
              <w:br/>
            </w:r>
            <w:r>
              <w:rPr>
                <w:rFonts w:ascii="Times New Roman"/>
                <w:b w:val="false"/>
                <w:i w:val="false"/>
                <w:color w:val="000000"/>
                <w:sz w:val="20"/>
              </w:rPr>
              <w:t>
</w:t>
            </w:r>
            <w:r>
              <w:rPr>
                <w:rFonts w:ascii="Times New Roman"/>
                <w:b w:val="false"/>
                <w:i w:val="false"/>
                <w:color w:val="000000"/>
                <w:sz w:val="20"/>
              </w:rPr>
              <w:t>тік мұра-</w:t>
            </w:r>
            <w:r>
              <w:br/>
            </w:r>
            <w:r>
              <w:rPr>
                <w:rFonts w:ascii="Times New Roman"/>
                <w:b w:val="false"/>
                <w:i w:val="false"/>
                <w:color w:val="000000"/>
                <w:sz w:val="20"/>
              </w:rPr>
              <w:t>
</w:t>
            </w:r>
            <w:r>
              <w:rPr>
                <w:rFonts w:ascii="Times New Roman"/>
                <w:b w:val="false"/>
                <w:i w:val="false"/>
                <w:color w:val="000000"/>
                <w:sz w:val="20"/>
              </w:rPr>
              <w:t>ғаты"</w:t>
            </w:r>
            <w:r>
              <w:br/>
            </w:r>
            <w:r>
              <w:rPr>
                <w:rFonts w:ascii="Times New Roman"/>
                <w:b w:val="false"/>
                <w:i w:val="false"/>
                <w:color w:val="000000"/>
                <w:sz w:val="20"/>
              </w:rPr>
              <w:t>
</w:t>
            </w:r>
            <w:r>
              <w:rPr>
                <w:rFonts w:ascii="Times New Roman"/>
                <w:b w:val="false"/>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облысының</w:t>
            </w:r>
            <w:r>
              <w:br/>
            </w:r>
            <w:r>
              <w:rPr>
                <w:rFonts w:ascii="Times New Roman"/>
                <w:b w:val="false"/>
                <w:i w:val="false"/>
                <w:color w:val="000000"/>
                <w:sz w:val="20"/>
              </w:rPr>
              <w:t>
</w:t>
            </w:r>
            <w:r>
              <w:rPr>
                <w:rFonts w:ascii="Times New Roman"/>
                <w:b w:val="false"/>
                <w:i w:val="false"/>
                <w:color w:val="000000"/>
                <w:sz w:val="20"/>
              </w:rPr>
              <w:t>мемлекет-</w:t>
            </w:r>
            <w:r>
              <w:br/>
            </w:r>
            <w:r>
              <w:rPr>
                <w:rFonts w:ascii="Times New Roman"/>
                <w:b w:val="false"/>
                <w:i w:val="false"/>
                <w:color w:val="000000"/>
                <w:sz w:val="20"/>
              </w:rPr>
              <w:t>
</w:t>
            </w:r>
            <w:r>
              <w:rPr>
                <w:rFonts w:ascii="Times New Roman"/>
                <w:b w:val="false"/>
                <w:i w:val="false"/>
                <w:color w:val="000000"/>
                <w:sz w:val="20"/>
              </w:rPr>
              <w:t>тік мұра-</w:t>
            </w:r>
            <w:r>
              <w:br/>
            </w:r>
            <w:r>
              <w:rPr>
                <w:rFonts w:ascii="Times New Roman"/>
                <w:b w:val="false"/>
                <w:i w:val="false"/>
                <w:color w:val="000000"/>
                <w:sz w:val="20"/>
              </w:rPr>
              <w:t>
</w:t>
            </w:r>
            <w:r>
              <w:rPr>
                <w:rFonts w:ascii="Times New Roman"/>
                <w:b w:val="false"/>
                <w:i w:val="false"/>
                <w:color w:val="000000"/>
                <w:sz w:val="20"/>
              </w:rPr>
              <w:t>ғаты" мем-</w:t>
            </w:r>
            <w:r>
              <w:br/>
            </w:r>
            <w:r>
              <w:rPr>
                <w:rFonts w:ascii="Times New Roman"/>
                <w:b w:val="false"/>
                <w:i w:val="false"/>
                <w:color w:val="000000"/>
                <w:sz w:val="20"/>
              </w:rPr>
              <w:t>
</w:t>
            </w:r>
            <w:r>
              <w:rPr>
                <w:rFonts w:ascii="Times New Roman"/>
                <w:b w:val="false"/>
                <w:i w:val="false"/>
                <w:color w:val="000000"/>
                <w:sz w:val="20"/>
              </w:rPr>
              <w:t>лекеттік</w:t>
            </w:r>
            <w:r>
              <w:br/>
            </w:r>
            <w:r>
              <w:rPr>
                <w:rFonts w:ascii="Times New Roman"/>
                <w:b w:val="false"/>
                <w:i w:val="false"/>
                <w:color w:val="000000"/>
                <w:sz w:val="20"/>
              </w:rPr>
              <w:t>
</w:t>
            </w:r>
            <w:r>
              <w:rPr>
                <w:rFonts w:ascii="Times New Roman"/>
                <w:b w:val="false"/>
                <w:i w:val="false"/>
                <w:color w:val="000000"/>
                <w:sz w:val="20"/>
              </w:rPr>
              <w:t>мекемесі-</w:t>
            </w:r>
            <w:r>
              <w:br/>
            </w:r>
            <w:r>
              <w:rPr>
                <w:rFonts w:ascii="Times New Roman"/>
                <w:b w:val="false"/>
                <w:i w:val="false"/>
                <w:color w:val="000000"/>
                <w:sz w:val="20"/>
              </w:rPr>
              <w:t>
</w:t>
            </w:r>
            <w:r>
              <w:rPr>
                <w:rFonts w:ascii="Times New Roman"/>
                <w:b w:val="false"/>
                <w:i w:val="false"/>
                <w:color w:val="000000"/>
                <w:sz w:val="20"/>
              </w:rPr>
              <w:t>нің фили-</w:t>
            </w:r>
            <w:r>
              <w:br/>
            </w:r>
            <w:r>
              <w:rPr>
                <w:rFonts w:ascii="Times New Roman"/>
                <w:b w:val="false"/>
                <w:i w:val="false"/>
                <w:color w:val="000000"/>
                <w:sz w:val="20"/>
              </w:rPr>
              <w:t>
</w:t>
            </w:r>
            <w:r>
              <w:rPr>
                <w:rFonts w:ascii="Times New Roman"/>
                <w:b w:val="false"/>
                <w:i w:val="false"/>
                <w:color w:val="000000"/>
                <w:sz w:val="20"/>
              </w:rPr>
              <w:t>алы</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w:t>
            </w:r>
            <w:r>
              <w:br/>
            </w:r>
            <w:r>
              <w:rPr>
                <w:rFonts w:ascii="Times New Roman"/>
                <w:b w:val="false"/>
                <w:i w:val="false"/>
                <w:color w:val="000000"/>
                <w:sz w:val="20"/>
              </w:rPr>
              <w:t>
</w:t>
            </w:r>
            <w:r>
              <w:rPr>
                <w:rFonts w:ascii="Times New Roman"/>
                <w:b w:val="false"/>
                <w:i w:val="false"/>
                <w:color w:val="000000"/>
                <w:sz w:val="20"/>
              </w:rPr>
              <w:t>алдын ала</w:t>
            </w:r>
            <w:r>
              <w:br/>
            </w:r>
            <w:r>
              <w:rPr>
                <w:rFonts w:ascii="Times New Roman"/>
                <w:b w:val="false"/>
                <w:i w:val="false"/>
                <w:color w:val="000000"/>
                <w:sz w:val="20"/>
              </w:rPr>
              <w:t>
</w:t>
            </w:r>
            <w:r>
              <w:rPr>
                <w:rFonts w:ascii="Times New Roman"/>
                <w:b w:val="false"/>
                <w:i w:val="false"/>
                <w:color w:val="000000"/>
                <w:sz w:val="20"/>
              </w:rPr>
              <w:t>кәсіптік</w:t>
            </w:r>
            <w:r>
              <w:br/>
            </w:r>
            <w:r>
              <w:rPr>
                <w:rFonts w:ascii="Times New Roman"/>
                <w:b w:val="false"/>
                <w:i w:val="false"/>
                <w:color w:val="000000"/>
                <w:sz w:val="20"/>
              </w:rPr>
              <w:t>
</w:t>
            </w:r>
            <w:r>
              <w:rPr>
                <w:rFonts w:ascii="Times New Roman"/>
                <w:b w:val="false"/>
                <w:i w:val="false"/>
                <w:color w:val="000000"/>
                <w:sz w:val="20"/>
              </w:rPr>
              <w:t>даярлаудан</w:t>
            </w:r>
            <w:r>
              <w:br/>
            </w:r>
            <w:r>
              <w:rPr>
                <w:rFonts w:ascii="Times New Roman"/>
                <w:b w:val="false"/>
                <w:i w:val="false"/>
                <w:color w:val="000000"/>
                <w:sz w:val="20"/>
              </w:rPr>
              <w:t>
</w:t>
            </w:r>
            <w:r>
              <w:rPr>
                <w:rFonts w:ascii="Times New Roman"/>
                <w:b w:val="false"/>
                <w:i w:val="false"/>
                <w:color w:val="000000"/>
                <w:sz w:val="20"/>
              </w:rPr>
              <w:t>өтуін талап</w:t>
            </w:r>
            <w:r>
              <w:br/>
            </w:r>
            <w:r>
              <w:rPr>
                <w:rFonts w:ascii="Times New Roman"/>
                <w:b w:val="false"/>
                <w:i w:val="false"/>
                <w:color w:val="000000"/>
                <w:sz w:val="20"/>
              </w:rPr>
              <w:t>
</w:t>
            </w:r>
            <w:r>
              <w:rPr>
                <w:rFonts w:ascii="Times New Roman"/>
                <w:b w:val="false"/>
                <w:i w:val="false"/>
                <w:color w:val="000000"/>
                <w:sz w:val="20"/>
              </w:rPr>
              <w:t>етпейтін,</w:t>
            </w:r>
            <w:r>
              <w:br/>
            </w:r>
            <w:r>
              <w:rPr>
                <w:rFonts w:ascii="Times New Roman"/>
                <w:b w:val="false"/>
                <w:i w:val="false"/>
                <w:color w:val="000000"/>
                <w:sz w:val="20"/>
              </w:rPr>
              <w:t>
</w:t>
            </w:r>
            <w:r>
              <w:rPr>
                <w:rFonts w:ascii="Times New Roman"/>
                <w:b w:val="false"/>
                <w:i w:val="false"/>
                <w:color w:val="000000"/>
                <w:sz w:val="20"/>
              </w:rPr>
              <w:t>техникалық</w:t>
            </w:r>
            <w:r>
              <w:br/>
            </w:r>
            <w:r>
              <w:rPr>
                <w:rFonts w:ascii="Times New Roman"/>
                <w:b w:val="false"/>
                <w:i w:val="false"/>
                <w:color w:val="000000"/>
                <w:sz w:val="20"/>
              </w:rPr>
              <w:t>
</w:t>
            </w:r>
            <w:r>
              <w:rPr>
                <w:rFonts w:ascii="Times New Roman"/>
                <w:b w:val="false"/>
                <w:i w:val="false"/>
                <w:color w:val="000000"/>
                <w:sz w:val="20"/>
              </w:rPr>
              <w:t>жұмыстарды</w:t>
            </w:r>
            <w:r>
              <w:br/>
            </w:r>
            <w:r>
              <w:rPr>
                <w:rFonts w:ascii="Times New Roman"/>
                <w:b w:val="false"/>
                <w:i w:val="false"/>
                <w:color w:val="000000"/>
                <w:sz w:val="20"/>
              </w:rPr>
              <w:t>
</w:t>
            </w:r>
            <w:r>
              <w:rPr>
                <w:rFonts w:ascii="Times New Roman"/>
                <w:b w:val="false"/>
                <w:i w:val="false"/>
                <w:color w:val="000000"/>
                <w:sz w:val="20"/>
              </w:rPr>
              <w:t>жүргізуге</w:t>
            </w:r>
            <w:r>
              <w:br/>
            </w:r>
            <w:r>
              <w:rPr>
                <w:rFonts w:ascii="Times New Roman"/>
                <w:b w:val="false"/>
                <w:i w:val="false"/>
                <w:color w:val="000000"/>
                <w:sz w:val="20"/>
              </w:rPr>
              <w:t>
</w:t>
            </w:r>
            <w:r>
              <w:rPr>
                <w:rFonts w:ascii="Times New Roman"/>
                <w:b w:val="false"/>
                <w:i w:val="false"/>
                <w:color w:val="000000"/>
                <w:sz w:val="20"/>
              </w:rPr>
              <w:t>көмек</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11904</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w:t>
            </w:r>
            <w:r>
              <w:br/>
            </w:r>
            <w:r>
              <w:rPr>
                <w:rFonts w:ascii="Times New Roman"/>
                <w:b w:val="false"/>
                <w:i w:val="false"/>
                <w:color w:val="000000"/>
                <w:sz w:val="20"/>
              </w:rPr>
              <w:t>
</w:t>
            </w:r>
            <w:r>
              <w:rPr>
                <w:rFonts w:ascii="Times New Roman"/>
                <w:b w:val="false"/>
                <w:i w:val="false"/>
                <w:color w:val="000000"/>
                <w:sz w:val="20"/>
              </w:rPr>
              <w:t>жалақының</w:t>
            </w:r>
            <w:r>
              <w:br/>
            </w:r>
            <w:r>
              <w:rPr>
                <w:rFonts w:ascii="Times New Roman"/>
                <w:b w:val="false"/>
                <w:i w:val="false"/>
                <w:color w:val="000000"/>
                <w:sz w:val="20"/>
              </w:rPr>
              <w:t>
</w:t>
            </w:r>
            <w:r>
              <w:rPr>
                <w:rFonts w:ascii="Times New Roman"/>
                <w:b w:val="false"/>
                <w:i w:val="false"/>
                <w:color w:val="000000"/>
                <w:sz w:val="20"/>
              </w:rPr>
              <w:t>1,7 мөлшері</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w:t>
            </w:r>
            <w:r>
              <w:br/>
            </w:r>
            <w:r>
              <w:rPr>
                <w:rFonts w:ascii="Times New Roman"/>
                <w:b w:val="false"/>
                <w:i w:val="false"/>
                <w:color w:val="000000"/>
                <w:sz w:val="20"/>
              </w:rPr>
              <w:t>
</w:t>
            </w:r>
            <w:r>
              <w:rPr>
                <w:rFonts w:ascii="Times New Roman"/>
                <w:b w:val="false"/>
                <w:i w:val="false"/>
                <w:color w:val="000000"/>
                <w:sz w:val="20"/>
              </w:rPr>
              <w:t>жұмыстарға бір</w:t>
            </w:r>
            <w:r>
              <w:br/>
            </w:r>
            <w:r>
              <w:rPr>
                <w:rFonts w:ascii="Times New Roman"/>
                <w:b w:val="false"/>
                <w:i w:val="false"/>
                <w:color w:val="000000"/>
                <w:sz w:val="20"/>
              </w:rPr>
              <w:t>
</w:t>
            </w:r>
            <w:r>
              <w:rPr>
                <w:rFonts w:ascii="Times New Roman"/>
                <w:b w:val="false"/>
                <w:i w:val="false"/>
                <w:color w:val="000000"/>
                <w:sz w:val="20"/>
              </w:rPr>
              <w:t>қатысушының</w:t>
            </w:r>
            <w:r>
              <w:br/>
            </w:r>
            <w:r>
              <w:rPr>
                <w:rFonts w:ascii="Times New Roman"/>
                <w:b w:val="false"/>
                <w:i w:val="false"/>
                <w:color w:val="000000"/>
                <w:sz w:val="20"/>
              </w:rPr>
              <w:t>
</w:t>
            </w:r>
            <w:r>
              <w:rPr>
                <w:rFonts w:ascii="Times New Roman"/>
                <w:b w:val="false"/>
                <w:i w:val="false"/>
                <w:color w:val="000000"/>
                <w:sz w:val="20"/>
              </w:rPr>
              <w:t>жұмыс уақытының</w:t>
            </w:r>
            <w:r>
              <w:br/>
            </w:r>
            <w:r>
              <w:rPr>
                <w:rFonts w:ascii="Times New Roman"/>
                <w:b w:val="false"/>
                <w:i w:val="false"/>
                <w:color w:val="000000"/>
                <w:sz w:val="20"/>
              </w:rPr>
              <w:t>
</w:t>
            </w:r>
            <w:r>
              <w:rPr>
                <w:rFonts w:ascii="Times New Roman"/>
                <w:b w:val="false"/>
                <w:i w:val="false"/>
                <w:color w:val="000000"/>
                <w:sz w:val="20"/>
              </w:rPr>
              <w:t>ұзақтығы екі</w:t>
            </w:r>
            <w:r>
              <w:br/>
            </w:r>
            <w:r>
              <w:rPr>
                <w:rFonts w:ascii="Times New Roman"/>
                <w:b w:val="false"/>
                <w:i w:val="false"/>
                <w:color w:val="000000"/>
                <w:sz w:val="20"/>
              </w:rPr>
              <w:t>
</w:t>
            </w:r>
            <w:r>
              <w:rPr>
                <w:rFonts w:ascii="Times New Roman"/>
                <w:b w:val="false"/>
                <w:i w:val="false"/>
                <w:color w:val="000000"/>
                <w:sz w:val="20"/>
              </w:rPr>
              <w:t>демалыс күнін,</w:t>
            </w:r>
            <w:r>
              <w:br/>
            </w:r>
            <w:r>
              <w:rPr>
                <w:rFonts w:ascii="Times New Roman"/>
                <w:b w:val="false"/>
                <w:i w:val="false"/>
                <w:color w:val="000000"/>
                <w:sz w:val="20"/>
              </w:rPr>
              <w:t>
</w:t>
            </w:r>
            <w:r>
              <w:rPr>
                <w:rFonts w:ascii="Times New Roman"/>
                <w:b w:val="false"/>
                <w:i w:val="false"/>
                <w:color w:val="000000"/>
                <w:sz w:val="20"/>
              </w:rPr>
              <w:t>бір сағаттан</w:t>
            </w:r>
            <w:r>
              <w:br/>
            </w:r>
            <w:r>
              <w:rPr>
                <w:rFonts w:ascii="Times New Roman"/>
                <w:b w:val="false"/>
                <w:i w:val="false"/>
                <w:color w:val="000000"/>
                <w:sz w:val="20"/>
              </w:rPr>
              <w:t>
</w:t>
            </w:r>
            <w:r>
              <w:rPr>
                <w:rFonts w:ascii="Times New Roman"/>
                <w:b w:val="false"/>
                <w:i w:val="false"/>
                <w:color w:val="000000"/>
                <w:sz w:val="20"/>
              </w:rPr>
              <w:t>кем емес түскі</w:t>
            </w:r>
            <w:r>
              <w:br/>
            </w:r>
            <w:r>
              <w:rPr>
                <w:rFonts w:ascii="Times New Roman"/>
                <w:b w:val="false"/>
                <w:i w:val="false"/>
                <w:color w:val="000000"/>
                <w:sz w:val="20"/>
              </w:rPr>
              <w:t>
</w:t>
            </w:r>
            <w:r>
              <w:rPr>
                <w:rFonts w:ascii="Times New Roman"/>
                <w:b w:val="false"/>
                <w:i w:val="false"/>
                <w:color w:val="000000"/>
                <w:sz w:val="20"/>
              </w:rPr>
              <w:t>үзілісті</w:t>
            </w:r>
            <w:r>
              <w:br/>
            </w:r>
            <w:r>
              <w:rPr>
                <w:rFonts w:ascii="Times New Roman"/>
                <w:b w:val="false"/>
                <w:i w:val="false"/>
                <w:color w:val="000000"/>
                <w:sz w:val="20"/>
              </w:rPr>
              <w:t>
</w:t>
            </w:r>
            <w:r>
              <w:rPr>
                <w:rFonts w:ascii="Times New Roman"/>
                <w:b w:val="false"/>
                <w:i w:val="false"/>
                <w:color w:val="000000"/>
                <w:sz w:val="20"/>
              </w:rPr>
              <w:t>Қазақстан</w:t>
            </w:r>
            <w:r>
              <w:br/>
            </w:r>
            <w:r>
              <w:rPr>
                <w:rFonts w:ascii="Times New Roman"/>
                <w:b w:val="false"/>
                <w:i w:val="false"/>
                <w:color w:val="000000"/>
                <w:sz w:val="20"/>
              </w:rPr>
              <w:t>
</w:t>
            </w:r>
            <w:r>
              <w:rPr>
                <w:rFonts w:ascii="Times New Roman"/>
                <w:b w:val="false"/>
                <w:i w:val="false"/>
                <w:color w:val="000000"/>
                <w:sz w:val="20"/>
              </w:rPr>
              <w:t>Республикасының</w:t>
            </w:r>
            <w:r>
              <w:br/>
            </w:r>
            <w:r>
              <w:rPr>
                <w:rFonts w:ascii="Times New Roman"/>
                <w:b w:val="false"/>
                <w:i w:val="false"/>
                <w:color w:val="000000"/>
                <w:sz w:val="20"/>
              </w:rPr>
              <w:t>
</w:t>
            </w:r>
            <w:r>
              <w:rPr>
                <w:rFonts w:ascii="Times New Roman"/>
                <w:b w:val="false"/>
                <w:i w:val="false"/>
                <w:color w:val="000000"/>
                <w:sz w:val="20"/>
              </w:rPr>
              <w:t>еңбек заңна-</w:t>
            </w:r>
            <w:r>
              <w:br/>
            </w:r>
            <w:r>
              <w:rPr>
                <w:rFonts w:ascii="Times New Roman"/>
                <w:b w:val="false"/>
                <w:i w:val="false"/>
                <w:color w:val="000000"/>
                <w:sz w:val="20"/>
              </w:rPr>
              <w:t>
</w:t>
            </w:r>
            <w:r>
              <w:rPr>
                <w:rFonts w:ascii="Times New Roman"/>
                <w:b w:val="false"/>
                <w:i w:val="false"/>
                <w:color w:val="000000"/>
                <w:sz w:val="20"/>
              </w:rPr>
              <w:t>масымен қарас-</w:t>
            </w:r>
            <w:r>
              <w:br/>
            </w:r>
            <w:r>
              <w:rPr>
                <w:rFonts w:ascii="Times New Roman"/>
                <w:b w:val="false"/>
                <w:i w:val="false"/>
                <w:color w:val="000000"/>
                <w:sz w:val="20"/>
              </w:rPr>
              <w:t>
</w:t>
            </w:r>
            <w:r>
              <w:rPr>
                <w:rFonts w:ascii="Times New Roman"/>
                <w:b w:val="false"/>
                <w:i w:val="false"/>
                <w:color w:val="000000"/>
                <w:sz w:val="20"/>
              </w:rPr>
              <w:t>тырылған</w:t>
            </w:r>
            <w:r>
              <w:br/>
            </w:r>
            <w:r>
              <w:rPr>
                <w:rFonts w:ascii="Times New Roman"/>
                <w:b w:val="false"/>
                <w:i w:val="false"/>
                <w:color w:val="000000"/>
                <w:sz w:val="20"/>
              </w:rPr>
              <w:t>
</w:t>
            </w:r>
            <w:r>
              <w:rPr>
                <w:rFonts w:ascii="Times New Roman"/>
                <w:b w:val="false"/>
                <w:i w:val="false"/>
                <w:color w:val="000000"/>
                <w:sz w:val="20"/>
              </w:rPr>
              <w:t>шектеулерді</w:t>
            </w:r>
            <w:r>
              <w:br/>
            </w:r>
            <w:r>
              <w:rPr>
                <w:rFonts w:ascii="Times New Roman"/>
                <w:b w:val="false"/>
                <w:i w:val="false"/>
                <w:color w:val="000000"/>
                <w:sz w:val="20"/>
              </w:rPr>
              <w:t>
</w:t>
            </w:r>
            <w:r>
              <w:rPr>
                <w:rFonts w:ascii="Times New Roman"/>
                <w:b w:val="false"/>
                <w:i w:val="false"/>
                <w:color w:val="000000"/>
                <w:sz w:val="20"/>
              </w:rPr>
              <w:t>есепке алып,</w:t>
            </w:r>
            <w:r>
              <w:br/>
            </w:r>
            <w:r>
              <w:rPr>
                <w:rFonts w:ascii="Times New Roman"/>
                <w:b w:val="false"/>
                <w:i w:val="false"/>
                <w:color w:val="000000"/>
                <w:sz w:val="20"/>
              </w:rPr>
              <w:t>
</w:t>
            </w:r>
            <w:r>
              <w:rPr>
                <w:rFonts w:ascii="Times New Roman"/>
                <w:b w:val="false"/>
                <w:i w:val="false"/>
                <w:color w:val="000000"/>
                <w:sz w:val="20"/>
              </w:rPr>
              <w:t>аптасына 40</w:t>
            </w:r>
            <w:r>
              <w:br/>
            </w:r>
            <w:r>
              <w:rPr>
                <w:rFonts w:ascii="Times New Roman"/>
                <w:b w:val="false"/>
                <w:i w:val="false"/>
                <w:color w:val="000000"/>
                <w:sz w:val="20"/>
              </w:rPr>
              <w:t>
</w:t>
            </w:r>
            <w:r>
              <w:rPr>
                <w:rFonts w:ascii="Times New Roman"/>
                <w:b w:val="false"/>
                <w:i w:val="false"/>
                <w:color w:val="000000"/>
                <w:sz w:val="20"/>
              </w:rPr>
              <w:t>сағаттан артық</w:t>
            </w:r>
            <w:r>
              <w:br/>
            </w:r>
            <w:r>
              <w:rPr>
                <w:rFonts w:ascii="Times New Roman"/>
                <w:b w:val="false"/>
                <w:i w:val="false"/>
                <w:color w:val="000000"/>
                <w:sz w:val="20"/>
              </w:rPr>
              <w:t>
</w:t>
            </w:r>
            <w:r>
              <w:rPr>
                <w:rFonts w:ascii="Times New Roman"/>
                <w:b w:val="false"/>
                <w:i w:val="false"/>
                <w:color w:val="000000"/>
                <w:sz w:val="20"/>
              </w:rPr>
              <w:t>емес</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w:t>
            </w:r>
            <w:r>
              <w:rPr>
                <w:rFonts w:ascii="Times New Roman"/>
                <w:b w:val="false"/>
                <w:i w:val="false"/>
                <w:color w:val="000000"/>
                <w:sz w:val="20"/>
              </w:rPr>
              <w:t>Республи-</w:t>
            </w:r>
            <w:r>
              <w:br/>
            </w:r>
            <w:r>
              <w:rPr>
                <w:rFonts w:ascii="Times New Roman"/>
                <w:b w:val="false"/>
                <w:i w:val="false"/>
                <w:color w:val="000000"/>
                <w:sz w:val="20"/>
              </w:rPr>
              <w:t>
</w:t>
            </w:r>
            <w:r>
              <w:rPr>
                <w:rFonts w:ascii="Times New Roman"/>
                <w:b w:val="false"/>
                <w:i w:val="false"/>
                <w:color w:val="000000"/>
                <w:sz w:val="20"/>
              </w:rPr>
              <w:t>касы Әді-</w:t>
            </w:r>
            <w:r>
              <w:br/>
            </w:r>
            <w:r>
              <w:rPr>
                <w:rFonts w:ascii="Times New Roman"/>
                <w:b w:val="false"/>
                <w:i w:val="false"/>
                <w:color w:val="000000"/>
                <w:sz w:val="20"/>
              </w:rPr>
              <w:t>
</w:t>
            </w:r>
            <w:r>
              <w:rPr>
                <w:rFonts w:ascii="Times New Roman"/>
                <w:b w:val="false"/>
                <w:i w:val="false"/>
                <w:color w:val="000000"/>
                <w:sz w:val="20"/>
              </w:rPr>
              <w:t>лет мини-</w:t>
            </w:r>
            <w:r>
              <w:br/>
            </w:r>
            <w:r>
              <w:rPr>
                <w:rFonts w:ascii="Times New Roman"/>
                <w:b w:val="false"/>
                <w:i w:val="false"/>
                <w:color w:val="000000"/>
                <w:sz w:val="20"/>
              </w:rPr>
              <w:t>
</w:t>
            </w:r>
            <w:r>
              <w:rPr>
                <w:rFonts w:ascii="Times New Roman"/>
                <w:b w:val="false"/>
                <w:i w:val="false"/>
                <w:color w:val="000000"/>
                <w:sz w:val="20"/>
              </w:rPr>
              <w:t>стрлігі</w:t>
            </w:r>
            <w:r>
              <w:br/>
            </w:r>
            <w:r>
              <w:rPr>
                <w:rFonts w:ascii="Times New Roman"/>
                <w:b w:val="false"/>
                <w:i w:val="false"/>
                <w:color w:val="000000"/>
                <w:sz w:val="20"/>
              </w:rPr>
              <w:t>
</w:t>
            </w:r>
            <w:r>
              <w:rPr>
                <w:rFonts w:ascii="Times New Roman"/>
                <w:b w:val="false"/>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облысының</w:t>
            </w:r>
            <w:r>
              <w:br/>
            </w:r>
            <w:r>
              <w:rPr>
                <w:rFonts w:ascii="Times New Roman"/>
                <w:b w:val="false"/>
                <w:i w:val="false"/>
                <w:color w:val="000000"/>
                <w:sz w:val="20"/>
              </w:rPr>
              <w:t>
</w:t>
            </w:r>
            <w:r>
              <w:rPr>
                <w:rFonts w:ascii="Times New Roman"/>
                <w:b w:val="false"/>
                <w:i w:val="false"/>
                <w:color w:val="000000"/>
                <w:sz w:val="20"/>
              </w:rPr>
              <w:t>Әділет</w:t>
            </w:r>
            <w:r>
              <w:br/>
            </w:r>
            <w:r>
              <w:rPr>
                <w:rFonts w:ascii="Times New Roman"/>
                <w:b w:val="false"/>
                <w:i w:val="false"/>
                <w:color w:val="000000"/>
                <w:sz w:val="20"/>
              </w:rPr>
              <w:t>
</w:t>
            </w:r>
            <w:r>
              <w:rPr>
                <w:rFonts w:ascii="Times New Roman"/>
                <w:b w:val="false"/>
                <w:i w:val="false"/>
                <w:color w:val="000000"/>
                <w:sz w:val="20"/>
              </w:rPr>
              <w:t>департа-</w:t>
            </w:r>
            <w:r>
              <w:br/>
            </w:r>
            <w:r>
              <w:rPr>
                <w:rFonts w:ascii="Times New Roman"/>
                <w:b w:val="false"/>
                <w:i w:val="false"/>
                <w:color w:val="000000"/>
                <w:sz w:val="20"/>
              </w:rPr>
              <w:t>
</w:t>
            </w:r>
            <w:r>
              <w:rPr>
                <w:rFonts w:ascii="Times New Roman"/>
                <w:b w:val="false"/>
                <w:i w:val="false"/>
                <w:color w:val="000000"/>
                <w:sz w:val="20"/>
              </w:rPr>
              <w:t>менті</w:t>
            </w:r>
            <w:r>
              <w:br/>
            </w:r>
            <w:r>
              <w:rPr>
                <w:rFonts w:ascii="Times New Roman"/>
                <w:b w:val="false"/>
                <w:i w:val="false"/>
                <w:color w:val="000000"/>
                <w:sz w:val="20"/>
              </w:rPr>
              <w:t>
</w:t>
            </w:r>
            <w:r>
              <w:rPr>
                <w:rFonts w:ascii="Times New Roman"/>
                <w:b w:val="false"/>
                <w:i w:val="false"/>
                <w:color w:val="000000"/>
                <w:sz w:val="20"/>
              </w:rPr>
              <w:t>Арқалық</w:t>
            </w:r>
            <w:r>
              <w:br/>
            </w:r>
            <w:r>
              <w:rPr>
                <w:rFonts w:ascii="Times New Roman"/>
                <w:b w:val="false"/>
                <w:i w:val="false"/>
                <w:color w:val="000000"/>
                <w:sz w:val="20"/>
              </w:rPr>
              <w:t>
</w:t>
            </w:r>
            <w:r>
              <w:rPr>
                <w:rFonts w:ascii="Times New Roman"/>
                <w:b w:val="false"/>
                <w:i w:val="false"/>
                <w:color w:val="000000"/>
                <w:sz w:val="20"/>
              </w:rPr>
              <w:t>қаласының</w:t>
            </w:r>
            <w:r>
              <w:br/>
            </w:r>
            <w:r>
              <w:rPr>
                <w:rFonts w:ascii="Times New Roman"/>
                <w:b w:val="false"/>
                <w:i w:val="false"/>
                <w:color w:val="000000"/>
                <w:sz w:val="20"/>
              </w:rPr>
              <w:t>
</w:t>
            </w:r>
            <w:r>
              <w:rPr>
                <w:rFonts w:ascii="Times New Roman"/>
                <w:b w:val="false"/>
                <w:i w:val="false"/>
                <w:color w:val="000000"/>
                <w:sz w:val="20"/>
              </w:rPr>
              <w:t>әділет</w:t>
            </w:r>
            <w:r>
              <w:br/>
            </w:r>
            <w:r>
              <w:rPr>
                <w:rFonts w:ascii="Times New Roman"/>
                <w:b w:val="false"/>
                <w:i w:val="false"/>
                <w:color w:val="000000"/>
                <w:sz w:val="20"/>
              </w:rPr>
              <w:t>
</w:t>
            </w:r>
            <w:r>
              <w:rPr>
                <w:rFonts w:ascii="Times New Roman"/>
                <w:b w:val="false"/>
                <w:i w:val="false"/>
                <w:color w:val="000000"/>
                <w:sz w:val="20"/>
              </w:rPr>
              <w:t>басқарма-</w:t>
            </w:r>
            <w:r>
              <w:br/>
            </w:r>
            <w:r>
              <w:rPr>
                <w:rFonts w:ascii="Times New Roman"/>
                <w:b w:val="false"/>
                <w:i w:val="false"/>
                <w:color w:val="000000"/>
                <w:sz w:val="20"/>
              </w:rPr>
              <w:t>
</w:t>
            </w:r>
            <w:r>
              <w:rPr>
                <w:rFonts w:ascii="Times New Roman"/>
                <w:b w:val="false"/>
                <w:i w:val="false"/>
                <w:color w:val="000000"/>
                <w:sz w:val="20"/>
              </w:rPr>
              <w:t>сы" мемле-</w:t>
            </w:r>
            <w:r>
              <w:br/>
            </w:r>
            <w:r>
              <w:rPr>
                <w:rFonts w:ascii="Times New Roman"/>
                <w:b w:val="false"/>
                <w:i w:val="false"/>
                <w:color w:val="000000"/>
                <w:sz w:val="20"/>
              </w:rPr>
              <w:t>
</w:t>
            </w:r>
            <w:r>
              <w:rPr>
                <w:rFonts w:ascii="Times New Roman"/>
                <w:b w:val="false"/>
                <w:i w:val="false"/>
                <w:color w:val="000000"/>
                <w:sz w:val="20"/>
              </w:rPr>
              <w:t>кеттік</w:t>
            </w:r>
            <w:r>
              <w:br/>
            </w:r>
            <w:r>
              <w:rPr>
                <w:rFonts w:ascii="Times New Roman"/>
                <w:b w:val="false"/>
                <w:i w:val="false"/>
                <w:color w:val="000000"/>
                <w:sz w:val="20"/>
              </w:rPr>
              <w:t>
</w:t>
            </w:r>
            <w:r>
              <w:rPr>
                <w:rFonts w:ascii="Times New Roman"/>
                <w:b w:val="false"/>
                <w:i w:val="false"/>
                <w:color w:val="000000"/>
                <w:sz w:val="20"/>
              </w:rPr>
              <w:t>мекемесі</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w:t>
            </w:r>
            <w:r>
              <w:br/>
            </w:r>
            <w:r>
              <w:rPr>
                <w:rFonts w:ascii="Times New Roman"/>
                <w:b w:val="false"/>
                <w:i w:val="false"/>
                <w:color w:val="000000"/>
                <w:sz w:val="20"/>
              </w:rPr>
              <w:t>
</w:t>
            </w:r>
            <w:r>
              <w:rPr>
                <w:rFonts w:ascii="Times New Roman"/>
                <w:b w:val="false"/>
                <w:i w:val="false"/>
                <w:color w:val="000000"/>
                <w:sz w:val="20"/>
              </w:rPr>
              <w:t>алдын ала</w:t>
            </w:r>
            <w:r>
              <w:br/>
            </w:r>
            <w:r>
              <w:rPr>
                <w:rFonts w:ascii="Times New Roman"/>
                <w:b w:val="false"/>
                <w:i w:val="false"/>
                <w:color w:val="000000"/>
                <w:sz w:val="20"/>
              </w:rPr>
              <w:t>
</w:t>
            </w:r>
            <w:r>
              <w:rPr>
                <w:rFonts w:ascii="Times New Roman"/>
                <w:b w:val="false"/>
                <w:i w:val="false"/>
                <w:color w:val="000000"/>
                <w:sz w:val="20"/>
              </w:rPr>
              <w:t>кәсіптік</w:t>
            </w:r>
            <w:r>
              <w:br/>
            </w:r>
            <w:r>
              <w:rPr>
                <w:rFonts w:ascii="Times New Roman"/>
                <w:b w:val="false"/>
                <w:i w:val="false"/>
                <w:color w:val="000000"/>
                <w:sz w:val="20"/>
              </w:rPr>
              <w:t>
</w:t>
            </w:r>
            <w:r>
              <w:rPr>
                <w:rFonts w:ascii="Times New Roman"/>
                <w:b w:val="false"/>
                <w:i w:val="false"/>
                <w:color w:val="000000"/>
                <w:sz w:val="20"/>
              </w:rPr>
              <w:t>даярлаудан</w:t>
            </w:r>
            <w:r>
              <w:br/>
            </w:r>
            <w:r>
              <w:rPr>
                <w:rFonts w:ascii="Times New Roman"/>
                <w:b w:val="false"/>
                <w:i w:val="false"/>
                <w:color w:val="000000"/>
                <w:sz w:val="20"/>
              </w:rPr>
              <w:t>
</w:t>
            </w:r>
            <w:r>
              <w:rPr>
                <w:rFonts w:ascii="Times New Roman"/>
                <w:b w:val="false"/>
                <w:i w:val="false"/>
                <w:color w:val="000000"/>
                <w:sz w:val="20"/>
              </w:rPr>
              <w:t>өтуін талап</w:t>
            </w:r>
            <w:r>
              <w:br/>
            </w:r>
            <w:r>
              <w:rPr>
                <w:rFonts w:ascii="Times New Roman"/>
                <w:b w:val="false"/>
                <w:i w:val="false"/>
                <w:color w:val="000000"/>
                <w:sz w:val="20"/>
              </w:rPr>
              <w:t>
</w:t>
            </w:r>
            <w:r>
              <w:rPr>
                <w:rFonts w:ascii="Times New Roman"/>
                <w:b w:val="false"/>
                <w:i w:val="false"/>
                <w:color w:val="000000"/>
                <w:sz w:val="20"/>
              </w:rPr>
              <w:t>етпейтін,</w:t>
            </w:r>
            <w:r>
              <w:br/>
            </w:r>
            <w:r>
              <w:rPr>
                <w:rFonts w:ascii="Times New Roman"/>
                <w:b w:val="false"/>
                <w:i w:val="false"/>
                <w:color w:val="000000"/>
                <w:sz w:val="20"/>
              </w:rPr>
              <w:t>
</w:t>
            </w:r>
            <w:r>
              <w:rPr>
                <w:rFonts w:ascii="Times New Roman"/>
                <w:b w:val="false"/>
                <w:i w:val="false"/>
                <w:color w:val="000000"/>
                <w:sz w:val="20"/>
              </w:rPr>
              <w:t>техникалық</w:t>
            </w:r>
            <w:r>
              <w:br/>
            </w:r>
            <w:r>
              <w:rPr>
                <w:rFonts w:ascii="Times New Roman"/>
                <w:b w:val="false"/>
                <w:i w:val="false"/>
                <w:color w:val="000000"/>
                <w:sz w:val="20"/>
              </w:rPr>
              <w:t>
</w:t>
            </w:r>
            <w:r>
              <w:rPr>
                <w:rFonts w:ascii="Times New Roman"/>
                <w:b w:val="false"/>
                <w:i w:val="false"/>
                <w:color w:val="000000"/>
                <w:sz w:val="20"/>
              </w:rPr>
              <w:t>жұмыстарды</w:t>
            </w:r>
            <w:r>
              <w:br/>
            </w:r>
            <w:r>
              <w:rPr>
                <w:rFonts w:ascii="Times New Roman"/>
                <w:b w:val="false"/>
                <w:i w:val="false"/>
                <w:color w:val="000000"/>
                <w:sz w:val="20"/>
              </w:rPr>
              <w:t>
</w:t>
            </w:r>
            <w:r>
              <w:rPr>
                <w:rFonts w:ascii="Times New Roman"/>
                <w:b w:val="false"/>
                <w:i w:val="false"/>
                <w:color w:val="000000"/>
                <w:sz w:val="20"/>
              </w:rPr>
              <w:t>жүргізуге</w:t>
            </w:r>
            <w:r>
              <w:br/>
            </w:r>
            <w:r>
              <w:rPr>
                <w:rFonts w:ascii="Times New Roman"/>
                <w:b w:val="false"/>
                <w:i w:val="false"/>
                <w:color w:val="000000"/>
                <w:sz w:val="20"/>
              </w:rPr>
              <w:t>
</w:t>
            </w:r>
            <w:r>
              <w:rPr>
                <w:rFonts w:ascii="Times New Roman"/>
                <w:b w:val="false"/>
                <w:i w:val="false"/>
                <w:color w:val="000000"/>
                <w:sz w:val="20"/>
              </w:rPr>
              <w:t>көмек</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9920</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w:t>
            </w:r>
            <w:r>
              <w:br/>
            </w:r>
            <w:r>
              <w:rPr>
                <w:rFonts w:ascii="Times New Roman"/>
                <w:b w:val="false"/>
                <w:i w:val="false"/>
                <w:color w:val="000000"/>
                <w:sz w:val="20"/>
              </w:rPr>
              <w:t>
</w:t>
            </w:r>
            <w:r>
              <w:rPr>
                <w:rFonts w:ascii="Times New Roman"/>
                <w:b w:val="false"/>
                <w:i w:val="false"/>
                <w:color w:val="000000"/>
                <w:sz w:val="20"/>
              </w:rPr>
              <w:t>жалақының</w:t>
            </w:r>
            <w:r>
              <w:br/>
            </w:r>
            <w:r>
              <w:rPr>
                <w:rFonts w:ascii="Times New Roman"/>
                <w:b w:val="false"/>
                <w:i w:val="false"/>
                <w:color w:val="000000"/>
                <w:sz w:val="20"/>
              </w:rPr>
              <w:t>
</w:t>
            </w:r>
            <w:r>
              <w:rPr>
                <w:rFonts w:ascii="Times New Roman"/>
                <w:b w:val="false"/>
                <w:i w:val="false"/>
                <w:color w:val="000000"/>
                <w:sz w:val="20"/>
              </w:rPr>
              <w:t>1,7 мөлшері</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w:t>
            </w:r>
            <w:r>
              <w:br/>
            </w:r>
            <w:r>
              <w:rPr>
                <w:rFonts w:ascii="Times New Roman"/>
                <w:b w:val="false"/>
                <w:i w:val="false"/>
                <w:color w:val="000000"/>
                <w:sz w:val="20"/>
              </w:rPr>
              <w:t>
</w:t>
            </w:r>
            <w:r>
              <w:rPr>
                <w:rFonts w:ascii="Times New Roman"/>
                <w:b w:val="false"/>
                <w:i w:val="false"/>
                <w:color w:val="000000"/>
                <w:sz w:val="20"/>
              </w:rPr>
              <w:t>жұмыстарға бір</w:t>
            </w:r>
            <w:r>
              <w:br/>
            </w:r>
            <w:r>
              <w:rPr>
                <w:rFonts w:ascii="Times New Roman"/>
                <w:b w:val="false"/>
                <w:i w:val="false"/>
                <w:color w:val="000000"/>
                <w:sz w:val="20"/>
              </w:rPr>
              <w:t>
</w:t>
            </w:r>
            <w:r>
              <w:rPr>
                <w:rFonts w:ascii="Times New Roman"/>
                <w:b w:val="false"/>
                <w:i w:val="false"/>
                <w:color w:val="000000"/>
                <w:sz w:val="20"/>
              </w:rPr>
              <w:t>қатысушының</w:t>
            </w:r>
            <w:r>
              <w:br/>
            </w:r>
            <w:r>
              <w:rPr>
                <w:rFonts w:ascii="Times New Roman"/>
                <w:b w:val="false"/>
                <w:i w:val="false"/>
                <w:color w:val="000000"/>
                <w:sz w:val="20"/>
              </w:rPr>
              <w:t>
</w:t>
            </w:r>
            <w:r>
              <w:rPr>
                <w:rFonts w:ascii="Times New Roman"/>
                <w:b w:val="false"/>
                <w:i w:val="false"/>
                <w:color w:val="000000"/>
                <w:sz w:val="20"/>
              </w:rPr>
              <w:t>жұмыс уақытының</w:t>
            </w:r>
            <w:r>
              <w:br/>
            </w:r>
            <w:r>
              <w:rPr>
                <w:rFonts w:ascii="Times New Roman"/>
                <w:b w:val="false"/>
                <w:i w:val="false"/>
                <w:color w:val="000000"/>
                <w:sz w:val="20"/>
              </w:rPr>
              <w:t>
</w:t>
            </w:r>
            <w:r>
              <w:rPr>
                <w:rFonts w:ascii="Times New Roman"/>
                <w:b w:val="false"/>
                <w:i w:val="false"/>
                <w:color w:val="000000"/>
                <w:sz w:val="20"/>
              </w:rPr>
              <w:t>ұзақтығы екі</w:t>
            </w:r>
            <w:r>
              <w:br/>
            </w:r>
            <w:r>
              <w:rPr>
                <w:rFonts w:ascii="Times New Roman"/>
                <w:b w:val="false"/>
                <w:i w:val="false"/>
                <w:color w:val="000000"/>
                <w:sz w:val="20"/>
              </w:rPr>
              <w:t>
</w:t>
            </w:r>
            <w:r>
              <w:rPr>
                <w:rFonts w:ascii="Times New Roman"/>
                <w:b w:val="false"/>
                <w:i w:val="false"/>
                <w:color w:val="000000"/>
                <w:sz w:val="20"/>
              </w:rPr>
              <w:t>демалыс күнін,</w:t>
            </w:r>
            <w:r>
              <w:br/>
            </w:r>
            <w:r>
              <w:rPr>
                <w:rFonts w:ascii="Times New Roman"/>
                <w:b w:val="false"/>
                <w:i w:val="false"/>
                <w:color w:val="000000"/>
                <w:sz w:val="20"/>
              </w:rPr>
              <w:t>
</w:t>
            </w:r>
            <w:r>
              <w:rPr>
                <w:rFonts w:ascii="Times New Roman"/>
                <w:b w:val="false"/>
                <w:i w:val="false"/>
                <w:color w:val="000000"/>
                <w:sz w:val="20"/>
              </w:rPr>
              <w:t>бір сағаттан</w:t>
            </w:r>
            <w:r>
              <w:br/>
            </w:r>
            <w:r>
              <w:rPr>
                <w:rFonts w:ascii="Times New Roman"/>
                <w:b w:val="false"/>
                <w:i w:val="false"/>
                <w:color w:val="000000"/>
                <w:sz w:val="20"/>
              </w:rPr>
              <w:t>
</w:t>
            </w:r>
            <w:r>
              <w:rPr>
                <w:rFonts w:ascii="Times New Roman"/>
                <w:b w:val="false"/>
                <w:i w:val="false"/>
                <w:color w:val="000000"/>
                <w:sz w:val="20"/>
              </w:rPr>
              <w:t>кем емес түскі</w:t>
            </w:r>
            <w:r>
              <w:br/>
            </w:r>
            <w:r>
              <w:rPr>
                <w:rFonts w:ascii="Times New Roman"/>
                <w:b w:val="false"/>
                <w:i w:val="false"/>
                <w:color w:val="000000"/>
                <w:sz w:val="20"/>
              </w:rPr>
              <w:t>
</w:t>
            </w:r>
            <w:r>
              <w:rPr>
                <w:rFonts w:ascii="Times New Roman"/>
                <w:b w:val="false"/>
                <w:i w:val="false"/>
                <w:color w:val="000000"/>
                <w:sz w:val="20"/>
              </w:rPr>
              <w:t>үзілісті</w:t>
            </w:r>
            <w:r>
              <w:br/>
            </w:r>
            <w:r>
              <w:rPr>
                <w:rFonts w:ascii="Times New Roman"/>
                <w:b w:val="false"/>
                <w:i w:val="false"/>
                <w:color w:val="000000"/>
                <w:sz w:val="20"/>
              </w:rPr>
              <w:t>
</w:t>
            </w:r>
            <w:r>
              <w:rPr>
                <w:rFonts w:ascii="Times New Roman"/>
                <w:b w:val="false"/>
                <w:i w:val="false"/>
                <w:color w:val="000000"/>
                <w:sz w:val="20"/>
              </w:rPr>
              <w:t>Қазақстан</w:t>
            </w:r>
            <w:r>
              <w:br/>
            </w:r>
            <w:r>
              <w:rPr>
                <w:rFonts w:ascii="Times New Roman"/>
                <w:b w:val="false"/>
                <w:i w:val="false"/>
                <w:color w:val="000000"/>
                <w:sz w:val="20"/>
              </w:rPr>
              <w:t>
</w:t>
            </w:r>
            <w:r>
              <w:rPr>
                <w:rFonts w:ascii="Times New Roman"/>
                <w:b w:val="false"/>
                <w:i w:val="false"/>
                <w:color w:val="000000"/>
                <w:sz w:val="20"/>
              </w:rPr>
              <w:t>Республикасының</w:t>
            </w:r>
            <w:r>
              <w:br/>
            </w:r>
            <w:r>
              <w:rPr>
                <w:rFonts w:ascii="Times New Roman"/>
                <w:b w:val="false"/>
                <w:i w:val="false"/>
                <w:color w:val="000000"/>
                <w:sz w:val="20"/>
              </w:rPr>
              <w:t>
</w:t>
            </w:r>
            <w:r>
              <w:rPr>
                <w:rFonts w:ascii="Times New Roman"/>
                <w:b w:val="false"/>
                <w:i w:val="false"/>
                <w:color w:val="000000"/>
                <w:sz w:val="20"/>
              </w:rPr>
              <w:t>еңбек заңна-</w:t>
            </w:r>
            <w:r>
              <w:br/>
            </w:r>
            <w:r>
              <w:rPr>
                <w:rFonts w:ascii="Times New Roman"/>
                <w:b w:val="false"/>
                <w:i w:val="false"/>
                <w:color w:val="000000"/>
                <w:sz w:val="20"/>
              </w:rPr>
              <w:t>
</w:t>
            </w:r>
            <w:r>
              <w:rPr>
                <w:rFonts w:ascii="Times New Roman"/>
                <w:b w:val="false"/>
                <w:i w:val="false"/>
                <w:color w:val="000000"/>
                <w:sz w:val="20"/>
              </w:rPr>
              <w:t>масымен қарас-</w:t>
            </w:r>
            <w:r>
              <w:br/>
            </w:r>
            <w:r>
              <w:rPr>
                <w:rFonts w:ascii="Times New Roman"/>
                <w:b w:val="false"/>
                <w:i w:val="false"/>
                <w:color w:val="000000"/>
                <w:sz w:val="20"/>
              </w:rPr>
              <w:t>
</w:t>
            </w:r>
            <w:r>
              <w:rPr>
                <w:rFonts w:ascii="Times New Roman"/>
                <w:b w:val="false"/>
                <w:i w:val="false"/>
                <w:color w:val="000000"/>
                <w:sz w:val="20"/>
              </w:rPr>
              <w:t>тырылған</w:t>
            </w:r>
            <w:r>
              <w:br/>
            </w:r>
            <w:r>
              <w:rPr>
                <w:rFonts w:ascii="Times New Roman"/>
                <w:b w:val="false"/>
                <w:i w:val="false"/>
                <w:color w:val="000000"/>
                <w:sz w:val="20"/>
              </w:rPr>
              <w:t>
</w:t>
            </w:r>
            <w:r>
              <w:rPr>
                <w:rFonts w:ascii="Times New Roman"/>
                <w:b w:val="false"/>
                <w:i w:val="false"/>
                <w:color w:val="000000"/>
                <w:sz w:val="20"/>
              </w:rPr>
              <w:t>шектеулерді</w:t>
            </w:r>
            <w:r>
              <w:br/>
            </w:r>
            <w:r>
              <w:rPr>
                <w:rFonts w:ascii="Times New Roman"/>
                <w:b w:val="false"/>
                <w:i w:val="false"/>
                <w:color w:val="000000"/>
                <w:sz w:val="20"/>
              </w:rPr>
              <w:t>
</w:t>
            </w:r>
            <w:r>
              <w:rPr>
                <w:rFonts w:ascii="Times New Roman"/>
                <w:b w:val="false"/>
                <w:i w:val="false"/>
                <w:color w:val="000000"/>
                <w:sz w:val="20"/>
              </w:rPr>
              <w:t>есепке алып,</w:t>
            </w:r>
            <w:r>
              <w:br/>
            </w:r>
            <w:r>
              <w:rPr>
                <w:rFonts w:ascii="Times New Roman"/>
                <w:b w:val="false"/>
                <w:i w:val="false"/>
                <w:color w:val="000000"/>
                <w:sz w:val="20"/>
              </w:rPr>
              <w:t>
</w:t>
            </w:r>
            <w:r>
              <w:rPr>
                <w:rFonts w:ascii="Times New Roman"/>
                <w:b w:val="false"/>
                <w:i w:val="false"/>
                <w:color w:val="000000"/>
                <w:sz w:val="20"/>
              </w:rPr>
              <w:t>аптасына 40</w:t>
            </w:r>
            <w:r>
              <w:br/>
            </w:r>
            <w:r>
              <w:rPr>
                <w:rFonts w:ascii="Times New Roman"/>
                <w:b w:val="false"/>
                <w:i w:val="false"/>
                <w:color w:val="000000"/>
                <w:sz w:val="20"/>
              </w:rPr>
              <w:t>
</w:t>
            </w:r>
            <w:r>
              <w:rPr>
                <w:rFonts w:ascii="Times New Roman"/>
                <w:b w:val="false"/>
                <w:i w:val="false"/>
                <w:color w:val="000000"/>
                <w:sz w:val="20"/>
              </w:rPr>
              <w:t>сағаттан артық</w:t>
            </w:r>
            <w:r>
              <w:br/>
            </w:r>
            <w:r>
              <w:rPr>
                <w:rFonts w:ascii="Times New Roman"/>
                <w:b w:val="false"/>
                <w:i w:val="false"/>
                <w:color w:val="000000"/>
                <w:sz w:val="20"/>
              </w:rPr>
              <w:t>
</w:t>
            </w:r>
            <w:r>
              <w:rPr>
                <w:rFonts w:ascii="Times New Roman"/>
                <w:b w:val="false"/>
                <w:i w:val="false"/>
                <w:color w:val="000000"/>
                <w:sz w:val="20"/>
              </w:rPr>
              <w:t>емес</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w:t>
            </w:r>
            <w:r>
              <w:rPr>
                <w:rFonts w:ascii="Times New Roman"/>
                <w:b w:val="false"/>
                <w:i w:val="false"/>
                <w:color w:val="000000"/>
                <w:sz w:val="20"/>
              </w:rPr>
              <w:t>Республи-</w:t>
            </w:r>
            <w:r>
              <w:br/>
            </w:r>
            <w:r>
              <w:rPr>
                <w:rFonts w:ascii="Times New Roman"/>
                <w:b w:val="false"/>
                <w:i w:val="false"/>
                <w:color w:val="000000"/>
                <w:sz w:val="20"/>
              </w:rPr>
              <w:t>
</w:t>
            </w:r>
            <w:r>
              <w:rPr>
                <w:rFonts w:ascii="Times New Roman"/>
                <w:b w:val="false"/>
                <w:i w:val="false"/>
                <w:color w:val="000000"/>
                <w:sz w:val="20"/>
              </w:rPr>
              <w:t>касы ішкі</w:t>
            </w:r>
            <w:r>
              <w:br/>
            </w:r>
            <w:r>
              <w:rPr>
                <w:rFonts w:ascii="Times New Roman"/>
                <w:b w:val="false"/>
                <w:i w:val="false"/>
                <w:color w:val="000000"/>
                <w:sz w:val="20"/>
              </w:rPr>
              <w:t>
</w:t>
            </w:r>
            <w:r>
              <w:rPr>
                <w:rFonts w:ascii="Times New Roman"/>
                <w:b w:val="false"/>
                <w:i w:val="false"/>
                <w:color w:val="000000"/>
                <w:sz w:val="20"/>
              </w:rPr>
              <w:t>істер</w:t>
            </w:r>
            <w:r>
              <w:br/>
            </w:r>
            <w:r>
              <w:rPr>
                <w:rFonts w:ascii="Times New Roman"/>
                <w:b w:val="false"/>
                <w:i w:val="false"/>
                <w:color w:val="000000"/>
                <w:sz w:val="20"/>
              </w:rPr>
              <w:t>
</w:t>
            </w:r>
            <w:r>
              <w:rPr>
                <w:rFonts w:ascii="Times New Roman"/>
                <w:b w:val="false"/>
                <w:i w:val="false"/>
                <w:color w:val="000000"/>
                <w:sz w:val="20"/>
              </w:rPr>
              <w:t>министрлі-</w:t>
            </w:r>
            <w:r>
              <w:br/>
            </w:r>
            <w:r>
              <w:rPr>
                <w:rFonts w:ascii="Times New Roman"/>
                <w:b w:val="false"/>
                <w:i w:val="false"/>
                <w:color w:val="000000"/>
                <w:sz w:val="20"/>
              </w:rPr>
              <w:t>
</w:t>
            </w:r>
            <w:r>
              <w:rPr>
                <w:rFonts w:ascii="Times New Roman"/>
                <w:b w:val="false"/>
                <w:i w:val="false"/>
                <w:color w:val="000000"/>
                <w:sz w:val="20"/>
              </w:rPr>
              <w:t>гі Қоста-</w:t>
            </w:r>
            <w:r>
              <w:br/>
            </w:r>
            <w:r>
              <w:rPr>
                <w:rFonts w:ascii="Times New Roman"/>
                <w:b w:val="false"/>
                <w:i w:val="false"/>
                <w:color w:val="000000"/>
                <w:sz w:val="20"/>
              </w:rPr>
              <w:t>
</w:t>
            </w:r>
            <w:r>
              <w:rPr>
                <w:rFonts w:ascii="Times New Roman"/>
                <w:b w:val="false"/>
                <w:i w:val="false"/>
                <w:color w:val="000000"/>
                <w:sz w:val="20"/>
              </w:rPr>
              <w:t>най облы-</w:t>
            </w:r>
            <w:r>
              <w:br/>
            </w:r>
            <w:r>
              <w:rPr>
                <w:rFonts w:ascii="Times New Roman"/>
                <w:b w:val="false"/>
                <w:i w:val="false"/>
                <w:color w:val="000000"/>
                <w:sz w:val="20"/>
              </w:rPr>
              <w:t>
</w:t>
            </w:r>
            <w:r>
              <w:rPr>
                <w:rFonts w:ascii="Times New Roman"/>
                <w:b w:val="false"/>
                <w:i w:val="false"/>
                <w:color w:val="000000"/>
                <w:sz w:val="20"/>
              </w:rPr>
              <w:t>сының ішкі істер</w:t>
            </w:r>
            <w:r>
              <w:br/>
            </w:r>
            <w:r>
              <w:rPr>
                <w:rFonts w:ascii="Times New Roman"/>
                <w:b w:val="false"/>
                <w:i w:val="false"/>
                <w:color w:val="000000"/>
                <w:sz w:val="20"/>
              </w:rPr>
              <w:t>
</w:t>
            </w:r>
            <w:r>
              <w:rPr>
                <w:rFonts w:ascii="Times New Roman"/>
                <w:b w:val="false"/>
                <w:i w:val="false"/>
                <w:color w:val="000000"/>
                <w:sz w:val="20"/>
              </w:rPr>
              <w:t>департа-</w:t>
            </w:r>
            <w:r>
              <w:br/>
            </w:r>
            <w:r>
              <w:rPr>
                <w:rFonts w:ascii="Times New Roman"/>
                <w:b w:val="false"/>
                <w:i w:val="false"/>
                <w:color w:val="000000"/>
                <w:sz w:val="20"/>
              </w:rPr>
              <w:t>
</w:t>
            </w:r>
            <w:r>
              <w:rPr>
                <w:rFonts w:ascii="Times New Roman"/>
                <w:b w:val="false"/>
                <w:i w:val="false"/>
                <w:color w:val="000000"/>
                <w:sz w:val="20"/>
              </w:rPr>
              <w:t>менті</w:t>
            </w:r>
            <w:r>
              <w:br/>
            </w:r>
            <w:r>
              <w:rPr>
                <w:rFonts w:ascii="Times New Roman"/>
                <w:b w:val="false"/>
                <w:i w:val="false"/>
                <w:color w:val="000000"/>
                <w:sz w:val="20"/>
              </w:rPr>
              <w:t>
</w:t>
            </w:r>
            <w:r>
              <w:rPr>
                <w:rFonts w:ascii="Times New Roman"/>
                <w:b w:val="false"/>
                <w:i w:val="false"/>
                <w:color w:val="000000"/>
                <w:sz w:val="20"/>
              </w:rPr>
              <w:t>Арқалық</w:t>
            </w:r>
            <w:r>
              <w:br/>
            </w:r>
            <w:r>
              <w:rPr>
                <w:rFonts w:ascii="Times New Roman"/>
                <w:b w:val="false"/>
                <w:i w:val="false"/>
                <w:color w:val="000000"/>
                <w:sz w:val="20"/>
              </w:rPr>
              <w:t>
</w:t>
            </w:r>
            <w:r>
              <w:rPr>
                <w:rFonts w:ascii="Times New Roman"/>
                <w:b w:val="false"/>
                <w:i w:val="false"/>
                <w:color w:val="000000"/>
                <w:sz w:val="20"/>
              </w:rPr>
              <w:t>қаласының</w:t>
            </w:r>
            <w:r>
              <w:br/>
            </w:r>
            <w:r>
              <w:rPr>
                <w:rFonts w:ascii="Times New Roman"/>
                <w:b w:val="false"/>
                <w:i w:val="false"/>
                <w:color w:val="000000"/>
                <w:sz w:val="20"/>
              </w:rPr>
              <w:t>
</w:t>
            </w:r>
            <w:r>
              <w:rPr>
                <w:rFonts w:ascii="Times New Roman"/>
                <w:b w:val="false"/>
                <w:i w:val="false"/>
                <w:color w:val="000000"/>
                <w:sz w:val="20"/>
              </w:rPr>
              <w:t>ішкі істер</w:t>
            </w:r>
            <w:r>
              <w:br/>
            </w:r>
            <w:r>
              <w:rPr>
                <w:rFonts w:ascii="Times New Roman"/>
                <w:b w:val="false"/>
                <w:i w:val="false"/>
                <w:color w:val="000000"/>
                <w:sz w:val="20"/>
              </w:rPr>
              <w:t>
</w:t>
            </w:r>
            <w:r>
              <w:rPr>
                <w:rFonts w:ascii="Times New Roman"/>
                <w:b w:val="false"/>
                <w:i w:val="false"/>
                <w:color w:val="000000"/>
                <w:sz w:val="20"/>
              </w:rPr>
              <w:t>басқарма-</w:t>
            </w:r>
            <w:r>
              <w:br/>
            </w:r>
            <w:r>
              <w:rPr>
                <w:rFonts w:ascii="Times New Roman"/>
                <w:b w:val="false"/>
                <w:i w:val="false"/>
                <w:color w:val="000000"/>
                <w:sz w:val="20"/>
              </w:rPr>
              <w:t>
</w:t>
            </w:r>
            <w:r>
              <w:rPr>
                <w:rFonts w:ascii="Times New Roman"/>
                <w:b w:val="false"/>
                <w:i w:val="false"/>
                <w:color w:val="000000"/>
                <w:sz w:val="20"/>
              </w:rPr>
              <w:t>сы" мемле-</w:t>
            </w:r>
            <w:r>
              <w:br/>
            </w:r>
            <w:r>
              <w:rPr>
                <w:rFonts w:ascii="Times New Roman"/>
                <w:b w:val="false"/>
                <w:i w:val="false"/>
                <w:color w:val="000000"/>
                <w:sz w:val="20"/>
              </w:rPr>
              <w:t>
</w:t>
            </w:r>
            <w:r>
              <w:rPr>
                <w:rFonts w:ascii="Times New Roman"/>
                <w:b w:val="false"/>
                <w:i w:val="false"/>
                <w:color w:val="000000"/>
                <w:sz w:val="20"/>
              </w:rPr>
              <w:t>кеттік</w:t>
            </w:r>
            <w:r>
              <w:br/>
            </w:r>
            <w:r>
              <w:rPr>
                <w:rFonts w:ascii="Times New Roman"/>
                <w:b w:val="false"/>
                <w:i w:val="false"/>
                <w:color w:val="000000"/>
                <w:sz w:val="20"/>
              </w:rPr>
              <w:t>
</w:t>
            </w:r>
            <w:r>
              <w:rPr>
                <w:rFonts w:ascii="Times New Roman"/>
                <w:b w:val="false"/>
                <w:i w:val="false"/>
                <w:color w:val="000000"/>
                <w:sz w:val="20"/>
              </w:rPr>
              <w:t>мекемесі</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w:t>
            </w:r>
            <w:r>
              <w:br/>
            </w:r>
            <w:r>
              <w:rPr>
                <w:rFonts w:ascii="Times New Roman"/>
                <w:b w:val="false"/>
                <w:i w:val="false"/>
                <w:color w:val="000000"/>
                <w:sz w:val="20"/>
              </w:rPr>
              <w:t>
</w:t>
            </w:r>
            <w:r>
              <w:rPr>
                <w:rFonts w:ascii="Times New Roman"/>
                <w:b w:val="false"/>
                <w:i w:val="false"/>
                <w:color w:val="000000"/>
                <w:sz w:val="20"/>
              </w:rPr>
              <w:t>алдын ала</w:t>
            </w:r>
            <w:r>
              <w:br/>
            </w:r>
            <w:r>
              <w:rPr>
                <w:rFonts w:ascii="Times New Roman"/>
                <w:b w:val="false"/>
                <w:i w:val="false"/>
                <w:color w:val="000000"/>
                <w:sz w:val="20"/>
              </w:rPr>
              <w:t>
</w:t>
            </w:r>
            <w:r>
              <w:rPr>
                <w:rFonts w:ascii="Times New Roman"/>
                <w:b w:val="false"/>
                <w:i w:val="false"/>
                <w:color w:val="000000"/>
                <w:sz w:val="20"/>
              </w:rPr>
              <w:t>кәсіптік</w:t>
            </w:r>
            <w:r>
              <w:br/>
            </w:r>
            <w:r>
              <w:rPr>
                <w:rFonts w:ascii="Times New Roman"/>
                <w:b w:val="false"/>
                <w:i w:val="false"/>
                <w:color w:val="000000"/>
                <w:sz w:val="20"/>
              </w:rPr>
              <w:t>
</w:t>
            </w:r>
            <w:r>
              <w:rPr>
                <w:rFonts w:ascii="Times New Roman"/>
                <w:b w:val="false"/>
                <w:i w:val="false"/>
                <w:color w:val="000000"/>
                <w:sz w:val="20"/>
              </w:rPr>
              <w:t>даярлаудан</w:t>
            </w:r>
            <w:r>
              <w:br/>
            </w:r>
            <w:r>
              <w:rPr>
                <w:rFonts w:ascii="Times New Roman"/>
                <w:b w:val="false"/>
                <w:i w:val="false"/>
                <w:color w:val="000000"/>
                <w:sz w:val="20"/>
              </w:rPr>
              <w:t>
</w:t>
            </w:r>
            <w:r>
              <w:rPr>
                <w:rFonts w:ascii="Times New Roman"/>
                <w:b w:val="false"/>
                <w:i w:val="false"/>
                <w:color w:val="000000"/>
                <w:sz w:val="20"/>
              </w:rPr>
              <w:t>өтуін талап</w:t>
            </w:r>
            <w:r>
              <w:br/>
            </w:r>
            <w:r>
              <w:rPr>
                <w:rFonts w:ascii="Times New Roman"/>
                <w:b w:val="false"/>
                <w:i w:val="false"/>
                <w:color w:val="000000"/>
                <w:sz w:val="20"/>
              </w:rPr>
              <w:t>
</w:t>
            </w:r>
            <w:r>
              <w:rPr>
                <w:rFonts w:ascii="Times New Roman"/>
                <w:b w:val="false"/>
                <w:i w:val="false"/>
                <w:color w:val="000000"/>
                <w:sz w:val="20"/>
              </w:rPr>
              <w:t>етпейтін,</w:t>
            </w:r>
            <w:r>
              <w:br/>
            </w:r>
            <w:r>
              <w:rPr>
                <w:rFonts w:ascii="Times New Roman"/>
                <w:b w:val="false"/>
                <w:i w:val="false"/>
                <w:color w:val="000000"/>
                <w:sz w:val="20"/>
              </w:rPr>
              <w:t>
</w:t>
            </w:r>
            <w:r>
              <w:rPr>
                <w:rFonts w:ascii="Times New Roman"/>
                <w:b w:val="false"/>
                <w:i w:val="false"/>
                <w:color w:val="000000"/>
                <w:sz w:val="20"/>
              </w:rPr>
              <w:t>техникалық</w:t>
            </w:r>
            <w:r>
              <w:br/>
            </w:r>
            <w:r>
              <w:rPr>
                <w:rFonts w:ascii="Times New Roman"/>
                <w:b w:val="false"/>
                <w:i w:val="false"/>
                <w:color w:val="000000"/>
                <w:sz w:val="20"/>
              </w:rPr>
              <w:t>
</w:t>
            </w:r>
            <w:r>
              <w:rPr>
                <w:rFonts w:ascii="Times New Roman"/>
                <w:b w:val="false"/>
                <w:i w:val="false"/>
                <w:color w:val="000000"/>
                <w:sz w:val="20"/>
              </w:rPr>
              <w:t>жұмыстарды</w:t>
            </w:r>
            <w:r>
              <w:br/>
            </w:r>
            <w:r>
              <w:rPr>
                <w:rFonts w:ascii="Times New Roman"/>
                <w:b w:val="false"/>
                <w:i w:val="false"/>
                <w:color w:val="000000"/>
                <w:sz w:val="20"/>
              </w:rPr>
              <w:t>
</w:t>
            </w:r>
            <w:r>
              <w:rPr>
                <w:rFonts w:ascii="Times New Roman"/>
                <w:b w:val="false"/>
                <w:i w:val="false"/>
                <w:color w:val="000000"/>
                <w:sz w:val="20"/>
              </w:rPr>
              <w:t>жүргізуге</w:t>
            </w:r>
            <w:r>
              <w:br/>
            </w:r>
            <w:r>
              <w:rPr>
                <w:rFonts w:ascii="Times New Roman"/>
                <w:b w:val="false"/>
                <w:i w:val="false"/>
                <w:color w:val="000000"/>
                <w:sz w:val="20"/>
              </w:rPr>
              <w:t>
</w:t>
            </w:r>
            <w:r>
              <w:rPr>
                <w:rFonts w:ascii="Times New Roman"/>
                <w:b w:val="false"/>
                <w:i w:val="false"/>
                <w:color w:val="000000"/>
                <w:sz w:val="20"/>
              </w:rPr>
              <w:t>көмек</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10080</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w:t>
            </w:r>
            <w:r>
              <w:br/>
            </w:r>
            <w:r>
              <w:rPr>
                <w:rFonts w:ascii="Times New Roman"/>
                <w:b w:val="false"/>
                <w:i w:val="false"/>
                <w:color w:val="000000"/>
                <w:sz w:val="20"/>
              </w:rPr>
              <w:t>
</w:t>
            </w:r>
            <w:r>
              <w:rPr>
                <w:rFonts w:ascii="Times New Roman"/>
                <w:b w:val="false"/>
                <w:i w:val="false"/>
                <w:color w:val="000000"/>
                <w:sz w:val="20"/>
              </w:rPr>
              <w:t>жалақының</w:t>
            </w:r>
            <w:r>
              <w:br/>
            </w:r>
            <w:r>
              <w:rPr>
                <w:rFonts w:ascii="Times New Roman"/>
                <w:b w:val="false"/>
                <w:i w:val="false"/>
                <w:color w:val="000000"/>
                <w:sz w:val="20"/>
              </w:rPr>
              <w:t>
</w:t>
            </w:r>
            <w:r>
              <w:rPr>
                <w:rFonts w:ascii="Times New Roman"/>
                <w:b w:val="false"/>
                <w:i w:val="false"/>
                <w:color w:val="000000"/>
                <w:sz w:val="20"/>
              </w:rPr>
              <w:t>1,7 мөлшері</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w:t>
            </w:r>
            <w:r>
              <w:br/>
            </w:r>
            <w:r>
              <w:rPr>
                <w:rFonts w:ascii="Times New Roman"/>
                <w:b w:val="false"/>
                <w:i w:val="false"/>
                <w:color w:val="000000"/>
                <w:sz w:val="20"/>
              </w:rPr>
              <w:t>
</w:t>
            </w:r>
            <w:r>
              <w:rPr>
                <w:rFonts w:ascii="Times New Roman"/>
                <w:b w:val="false"/>
                <w:i w:val="false"/>
                <w:color w:val="000000"/>
                <w:sz w:val="20"/>
              </w:rPr>
              <w:t>жұмыстарға бір</w:t>
            </w:r>
            <w:r>
              <w:br/>
            </w:r>
            <w:r>
              <w:rPr>
                <w:rFonts w:ascii="Times New Roman"/>
                <w:b w:val="false"/>
                <w:i w:val="false"/>
                <w:color w:val="000000"/>
                <w:sz w:val="20"/>
              </w:rPr>
              <w:t>
</w:t>
            </w:r>
            <w:r>
              <w:rPr>
                <w:rFonts w:ascii="Times New Roman"/>
                <w:b w:val="false"/>
                <w:i w:val="false"/>
                <w:color w:val="000000"/>
                <w:sz w:val="20"/>
              </w:rPr>
              <w:t>қатысушының</w:t>
            </w:r>
            <w:r>
              <w:br/>
            </w:r>
            <w:r>
              <w:rPr>
                <w:rFonts w:ascii="Times New Roman"/>
                <w:b w:val="false"/>
                <w:i w:val="false"/>
                <w:color w:val="000000"/>
                <w:sz w:val="20"/>
              </w:rPr>
              <w:t>
</w:t>
            </w:r>
            <w:r>
              <w:rPr>
                <w:rFonts w:ascii="Times New Roman"/>
                <w:b w:val="false"/>
                <w:i w:val="false"/>
                <w:color w:val="000000"/>
                <w:sz w:val="20"/>
              </w:rPr>
              <w:t>жұмыс уақытының</w:t>
            </w:r>
            <w:r>
              <w:br/>
            </w:r>
            <w:r>
              <w:rPr>
                <w:rFonts w:ascii="Times New Roman"/>
                <w:b w:val="false"/>
                <w:i w:val="false"/>
                <w:color w:val="000000"/>
                <w:sz w:val="20"/>
              </w:rPr>
              <w:t>
</w:t>
            </w:r>
            <w:r>
              <w:rPr>
                <w:rFonts w:ascii="Times New Roman"/>
                <w:b w:val="false"/>
                <w:i w:val="false"/>
                <w:color w:val="000000"/>
                <w:sz w:val="20"/>
              </w:rPr>
              <w:t>ұзақтығы екі</w:t>
            </w:r>
            <w:r>
              <w:br/>
            </w:r>
            <w:r>
              <w:rPr>
                <w:rFonts w:ascii="Times New Roman"/>
                <w:b w:val="false"/>
                <w:i w:val="false"/>
                <w:color w:val="000000"/>
                <w:sz w:val="20"/>
              </w:rPr>
              <w:t>
</w:t>
            </w:r>
            <w:r>
              <w:rPr>
                <w:rFonts w:ascii="Times New Roman"/>
                <w:b w:val="false"/>
                <w:i w:val="false"/>
                <w:color w:val="000000"/>
                <w:sz w:val="20"/>
              </w:rPr>
              <w:t>демалыс күнін,</w:t>
            </w:r>
            <w:r>
              <w:br/>
            </w:r>
            <w:r>
              <w:rPr>
                <w:rFonts w:ascii="Times New Roman"/>
                <w:b w:val="false"/>
                <w:i w:val="false"/>
                <w:color w:val="000000"/>
                <w:sz w:val="20"/>
              </w:rPr>
              <w:t>
</w:t>
            </w:r>
            <w:r>
              <w:rPr>
                <w:rFonts w:ascii="Times New Roman"/>
                <w:b w:val="false"/>
                <w:i w:val="false"/>
                <w:color w:val="000000"/>
                <w:sz w:val="20"/>
              </w:rPr>
              <w:t>бір сағаттан</w:t>
            </w:r>
            <w:r>
              <w:br/>
            </w:r>
            <w:r>
              <w:rPr>
                <w:rFonts w:ascii="Times New Roman"/>
                <w:b w:val="false"/>
                <w:i w:val="false"/>
                <w:color w:val="000000"/>
                <w:sz w:val="20"/>
              </w:rPr>
              <w:t>
</w:t>
            </w:r>
            <w:r>
              <w:rPr>
                <w:rFonts w:ascii="Times New Roman"/>
                <w:b w:val="false"/>
                <w:i w:val="false"/>
                <w:color w:val="000000"/>
                <w:sz w:val="20"/>
              </w:rPr>
              <w:t>кем емес түскі</w:t>
            </w:r>
            <w:r>
              <w:br/>
            </w:r>
            <w:r>
              <w:rPr>
                <w:rFonts w:ascii="Times New Roman"/>
                <w:b w:val="false"/>
                <w:i w:val="false"/>
                <w:color w:val="000000"/>
                <w:sz w:val="20"/>
              </w:rPr>
              <w:t>
</w:t>
            </w:r>
            <w:r>
              <w:rPr>
                <w:rFonts w:ascii="Times New Roman"/>
                <w:b w:val="false"/>
                <w:i w:val="false"/>
                <w:color w:val="000000"/>
                <w:sz w:val="20"/>
              </w:rPr>
              <w:t>үзілісті</w:t>
            </w:r>
            <w:r>
              <w:br/>
            </w:r>
            <w:r>
              <w:rPr>
                <w:rFonts w:ascii="Times New Roman"/>
                <w:b w:val="false"/>
                <w:i w:val="false"/>
                <w:color w:val="000000"/>
                <w:sz w:val="20"/>
              </w:rPr>
              <w:t>
</w:t>
            </w:r>
            <w:r>
              <w:rPr>
                <w:rFonts w:ascii="Times New Roman"/>
                <w:b w:val="false"/>
                <w:i w:val="false"/>
                <w:color w:val="000000"/>
                <w:sz w:val="20"/>
              </w:rPr>
              <w:t>Қазақстан</w:t>
            </w:r>
            <w:r>
              <w:br/>
            </w:r>
            <w:r>
              <w:rPr>
                <w:rFonts w:ascii="Times New Roman"/>
                <w:b w:val="false"/>
                <w:i w:val="false"/>
                <w:color w:val="000000"/>
                <w:sz w:val="20"/>
              </w:rPr>
              <w:t>
</w:t>
            </w:r>
            <w:r>
              <w:rPr>
                <w:rFonts w:ascii="Times New Roman"/>
                <w:b w:val="false"/>
                <w:i w:val="false"/>
                <w:color w:val="000000"/>
                <w:sz w:val="20"/>
              </w:rPr>
              <w:t>Республикасының</w:t>
            </w:r>
            <w:r>
              <w:br/>
            </w:r>
            <w:r>
              <w:rPr>
                <w:rFonts w:ascii="Times New Roman"/>
                <w:b w:val="false"/>
                <w:i w:val="false"/>
                <w:color w:val="000000"/>
                <w:sz w:val="20"/>
              </w:rPr>
              <w:t>
</w:t>
            </w:r>
            <w:r>
              <w:rPr>
                <w:rFonts w:ascii="Times New Roman"/>
                <w:b w:val="false"/>
                <w:i w:val="false"/>
                <w:color w:val="000000"/>
                <w:sz w:val="20"/>
              </w:rPr>
              <w:t>еңбек заңна-</w:t>
            </w:r>
            <w:r>
              <w:br/>
            </w:r>
            <w:r>
              <w:rPr>
                <w:rFonts w:ascii="Times New Roman"/>
                <w:b w:val="false"/>
                <w:i w:val="false"/>
                <w:color w:val="000000"/>
                <w:sz w:val="20"/>
              </w:rPr>
              <w:t>
</w:t>
            </w:r>
            <w:r>
              <w:rPr>
                <w:rFonts w:ascii="Times New Roman"/>
                <w:b w:val="false"/>
                <w:i w:val="false"/>
                <w:color w:val="000000"/>
                <w:sz w:val="20"/>
              </w:rPr>
              <w:t>масымен қарас-</w:t>
            </w:r>
            <w:r>
              <w:br/>
            </w:r>
            <w:r>
              <w:rPr>
                <w:rFonts w:ascii="Times New Roman"/>
                <w:b w:val="false"/>
                <w:i w:val="false"/>
                <w:color w:val="000000"/>
                <w:sz w:val="20"/>
              </w:rPr>
              <w:t>
</w:t>
            </w:r>
            <w:r>
              <w:rPr>
                <w:rFonts w:ascii="Times New Roman"/>
                <w:b w:val="false"/>
                <w:i w:val="false"/>
                <w:color w:val="000000"/>
                <w:sz w:val="20"/>
              </w:rPr>
              <w:t>тырылған</w:t>
            </w:r>
            <w:r>
              <w:br/>
            </w:r>
            <w:r>
              <w:rPr>
                <w:rFonts w:ascii="Times New Roman"/>
                <w:b w:val="false"/>
                <w:i w:val="false"/>
                <w:color w:val="000000"/>
                <w:sz w:val="20"/>
              </w:rPr>
              <w:t>
</w:t>
            </w:r>
            <w:r>
              <w:rPr>
                <w:rFonts w:ascii="Times New Roman"/>
                <w:b w:val="false"/>
                <w:i w:val="false"/>
                <w:color w:val="000000"/>
                <w:sz w:val="20"/>
              </w:rPr>
              <w:t>шектеулерді</w:t>
            </w:r>
            <w:r>
              <w:br/>
            </w:r>
            <w:r>
              <w:rPr>
                <w:rFonts w:ascii="Times New Roman"/>
                <w:b w:val="false"/>
                <w:i w:val="false"/>
                <w:color w:val="000000"/>
                <w:sz w:val="20"/>
              </w:rPr>
              <w:t>
</w:t>
            </w:r>
            <w:r>
              <w:rPr>
                <w:rFonts w:ascii="Times New Roman"/>
                <w:b w:val="false"/>
                <w:i w:val="false"/>
                <w:color w:val="000000"/>
                <w:sz w:val="20"/>
              </w:rPr>
              <w:t>есепке алып,</w:t>
            </w:r>
            <w:r>
              <w:br/>
            </w:r>
            <w:r>
              <w:rPr>
                <w:rFonts w:ascii="Times New Roman"/>
                <w:b w:val="false"/>
                <w:i w:val="false"/>
                <w:color w:val="000000"/>
                <w:sz w:val="20"/>
              </w:rPr>
              <w:t>
</w:t>
            </w:r>
            <w:r>
              <w:rPr>
                <w:rFonts w:ascii="Times New Roman"/>
                <w:b w:val="false"/>
                <w:i w:val="false"/>
                <w:color w:val="000000"/>
                <w:sz w:val="20"/>
              </w:rPr>
              <w:t>аптасына 40</w:t>
            </w:r>
            <w:r>
              <w:br/>
            </w:r>
            <w:r>
              <w:rPr>
                <w:rFonts w:ascii="Times New Roman"/>
                <w:b w:val="false"/>
                <w:i w:val="false"/>
                <w:color w:val="000000"/>
                <w:sz w:val="20"/>
              </w:rPr>
              <w:t>
</w:t>
            </w:r>
            <w:r>
              <w:rPr>
                <w:rFonts w:ascii="Times New Roman"/>
                <w:b w:val="false"/>
                <w:i w:val="false"/>
                <w:color w:val="000000"/>
                <w:sz w:val="20"/>
              </w:rPr>
              <w:t>сағаттан артық</w:t>
            </w:r>
            <w:r>
              <w:br/>
            </w:r>
            <w:r>
              <w:rPr>
                <w:rFonts w:ascii="Times New Roman"/>
                <w:b w:val="false"/>
                <w:i w:val="false"/>
                <w:color w:val="000000"/>
                <w:sz w:val="20"/>
              </w:rPr>
              <w:t>
</w:t>
            </w:r>
            <w:r>
              <w:rPr>
                <w:rFonts w:ascii="Times New Roman"/>
                <w:b w:val="false"/>
                <w:i w:val="false"/>
                <w:color w:val="000000"/>
                <w:sz w:val="20"/>
              </w:rPr>
              <w:t>емес</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w:t>
            </w:r>
            <w:r>
              <w:rPr>
                <w:rFonts w:ascii="Times New Roman"/>
                <w:b w:val="false"/>
                <w:i w:val="false"/>
                <w:color w:val="000000"/>
                <w:sz w:val="20"/>
              </w:rPr>
              <w:t>Республи-</w:t>
            </w:r>
            <w:r>
              <w:br/>
            </w:r>
            <w:r>
              <w:rPr>
                <w:rFonts w:ascii="Times New Roman"/>
                <w:b w:val="false"/>
                <w:i w:val="false"/>
                <w:color w:val="000000"/>
                <w:sz w:val="20"/>
              </w:rPr>
              <w:t>
</w:t>
            </w:r>
            <w:r>
              <w:rPr>
                <w:rFonts w:ascii="Times New Roman"/>
                <w:b w:val="false"/>
                <w:i w:val="false"/>
                <w:color w:val="000000"/>
                <w:sz w:val="20"/>
              </w:rPr>
              <w:t>касы Қор-</w:t>
            </w:r>
            <w:r>
              <w:br/>
            </w:r>
            <w:r>
              <w:rPr>
                <w:rFonts w:ascii="Times New Roman"/>
                <w:b w:val="false"/>
                <w:i w:val="false"/>
                <w:color w:val="000000"/>
                <w:sz w:val="20"/>
              </w:rPr>
              <w:t>
</w:t>
            </w:r>
            <w:r>
              <w:rPr>
                <w:rFonts w:ascii="Times New Roman"/>
                <w:b w:val="false"/>
                <w:i w:val="false"/>
                <w:color w:val="000000"/>
                <w:sz w:val="20"/>
              </w:rPr>
              <w:t>ғаныс</w:t>
            </w:r>
            <w:r>
              <w:br/>
            </w:r>
            <w:r>
              <w:rPr>
                <w:rFonts w:ascii="Times New Roman"/>
                <w:b w:val="false"/>
                <w:i w:val="false"/>
                <w:color w:val="000000"/>
                <w:sz w:val="20"/>
              </w:rPr>
              <w:t>
</w:t>
            </w:r>
            <w:r>
              <w:rPr>
                <w:rFonts w:ascii="Times New Roman"/>
                <w:b w:val="false"/>
                <w:i w:val="false"/>
                <w:color w:val="000000"/>
                <w:sz w:val="20"/>
              </w:rPr>
              <w:t>министрлі-</w:t>
            </w:r>
            <w:r>
              <w:br/>
            </w:r>
            <w:r>
              <w:rPr>
                <w:rFonts w:ascii="Times New Roman"/>
                <w:b w:val="false"/>
                <w:i w:val="false"/>
                <w:color w:val="000000"/>
                <w:sz w:val="20"/>
              </w:rPr>
              <w:t>
</w:t>
            </w:r>
            <w:r>
              <w:rPr>
                <w:rFonts w:ascii="Times New Roman"/>
                <w:b w:val="false"/>
                <w:i w:val="false"/>
                <w:color w:val="000000"/>
                <w:sz w:val="20"/>
              </w:rPr>
              <w:t>гінің</w:t>
            </w:r>
            <w:r>
              <w:br/>
            </w:r>
            <w:r>
              <w:rPr>
                <w:rFonts w:ascii="Times New Roman"/>
                <w:b w:val="false"/>
                <w:i w:val="false"/>
                <w:color w:val="000000"/>
                <w:sz w:val="20"/>
              </w:rPr>
              <w:t>
</w:t>
            </w:r>
            <w:r>
              <w:rPr>
                <w:rFonts w:ascii="Times New Roman"/>
                <w:b w:val="false"/>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облысы</w:t>
            </w:r>
            <w:r>
              <w:br/>
            </w:r>
            <w:r>
              <w:rPr>
                <w:rFonts w:ascii="Times New Roman"/>
                <w:b w:val="false"/>
                <w:i w:val="false"/>
                <w:color w:val="000000"/>
                <w:sz w:val="20"/>
              </w:rPr>
              <w:t>
</w:t>
            </w:r>
            <w:r>
              <w:rPr>
                <w:rFonts w:ascii="Times New Roman"/>
                <w:b w:val="false"/>
                <w:i w:val="false"/>
                <w:color w:val="000000"/>
                <w:sz w:val="20"/>
              </w:rPr>
              <w:t>Арқалық</w:t>
            </w:r>
            <w:r>
              <w:br/>
            </w:r>
            <w:r>
              <w:rPr>
                <w:rFonts w:ascii="Times New Roman"/>
                <w:b w:val="false"/>
                <w:i w:val="false"/>
                <w:color w:val="000000"/>
                <w:sz w:val="20"/>
              </w:rPr>
              <w:t>
</w:t>
            </w:r>
            <w:r>
              <w:rPr>
                <w:rFonts w:ascii="Times New Roman"/>
                <w:b w:val="false"/>
                <w:i w:val="false"/>
                <w:color w:val="000000"/>
                <w:sz w:val="20"/>
              </w:rPr>
              <w:t>қаласының</w:t>
            </w:r>
            <w:r>
              <w:br/>
            </w:r>
            <w:r>
              <w:rPr>
                <w:rFonts w:ascii="Times New Roman"/>
                <w:b w:val="false"/>
                <w:i w:val="false"/>
                <w:color w:val="000000"/>
                <w:sz w:val="20"/>
              </w:rPr>
              <w:t>
</w:t>
            </w:r>
            <w:r>
              <w:rPr>
                <w:rFonts w:ascii="Times New Roman"/>
                <w:b w:val="false"/>
                <w:i w:val="false"/>
                <w:color w:val="000000"/>
                <w:sz w:val="20"/>
              </w:rPr>
              <w:t>қорғаныс</w:t>
            </w:r>
            <w:r>
              <w:br/>
            </w:r>
            <w:r>
              <w:rPr>
                <w:rFonts w:ascii="Times New Roman"/>
                <w:b w:val="false"/>
                <w:i w:val="false"/>
                <w:color w:val="000000"/>
                <w:sz w:val="20"/>
              </w:rPr>
              <w:t>
</w:t>
            </w:r>
            <w:r>
              <w:rPr>
                <w:rFonts w:ascii="Times New Roman"/>
                <w:b w:val="false"/>
                <w:i w:val="false"/>
                <w:color w:val="000000"/>
                <w:sz w:val="20"/>
              </w:rPr>
              <w:t>істері</w:t>
            </w:r>
            <w:r>
              <w:br/>
            </w:r>
            <w:r>
              <w:rPr>
                <w:rFonts w:ascii="Times New Roman"/>
                <w:b w:val="false"/>
                <w:i w:val="false"/>
                <w:color w:val="000000"/>
                <w:sz w:val="20"/>
              </w:rPr>
              <w:t>
</w:t>
            </w:r>
            <w:r>
              <w:rPr>
                <w:rFonts w:ascii="Times New Roman"/>
                <w:b w:val="false"/>
                <w:i w:val="false"/>
                <w:color w:val="000000"/>
                <w:sz w:val="20"/>
              </w:rPr>
              <w:t>жөніндегі</w:t>
            </w:r>
            <w:r>
              <w:br/>
            </w:r>
            <w:r>
              <w:rPr>
                <w:rFonts w:ascii="Times New Roman"/>
                <w:b w:val="false"/>
                <w:i w:val="false"/>
                <w:color w:val="000000"/>
                <w:sz w:val="20"/>
              </w:rPr>
              <w:t>
</w:t>
            </w:r>
            <w:r>
              <w:rPr>
                <w:rFonts w:ascii="Times New Roman"/>
                <w:b w:val="false"/>
                <w:i w:val="false"/>
                <w:color w:val="000000"/>
                <w:sz w:val="20"/>
              </w:rPr>
              <w:t>бөлімі"</w:t>
            </w:r>
            <w:r>
              <w:br/>
            </w:r>
            <w:r>
              <w:rPr>
                <w:rFonts w:ascii="Times New Roman"/>
                <w:b w:val="false"/>
                <w:i w:val="false"/>
                <w:color w:val="000000"/>
                <w:sz w:val="20"/>
              </w:rPr>
              <w:t>
</w:t>
            </w:r>
            <w:r>
              <w:rPr>
                <w:rFonts w:ascii="Times New Roman"/>
                <w:b w:val="false"/>
                <w:i w:val="false"/>
                <w:color w:val="000000"/>
                <w:sz w:val="20"/>
              </w:rPr>
              <w:t>республи-</w:t>
            </w:r>
            <w:r>
              <w:br/>
            </w:r>
            <w:r>
              <w:rPr>
                <w:rFonts w:ascii="Times New Roman"/>
                <w:b w:val="false"/>
                <w:i w:val="false"/>
                <w:color w:val="000000"/>
                <w:sz w:val="20"/>
              </w:rPr>
              <w:t>
</w:t>
            </w:r>
            <w:r>
              <w:rPr>
                <w:rFonts w:ascii="Times New Roman"/>
                <w:b w:val="false"/>
                <w:i w:val="false"/>
                <w:color w:val="000000"/>
                <w:sz w:val="20"/>
              </w:rPr>
              <w:t>калық</w:t>
            </w:r>
            <w:r>
              <w:br/>
            </w:r>
            <w:r>
              <w:rPr>
                <w:rFonts w:ascii="Times New Roman"/>
                <w:b w:val="false"/>
                <w:i w:val="false"/>
                <w:color w:val="000000"/>
                <w:sz w:val="20"/>
              </w:rPr>
              <w:t>
</w:t>
            </w:r>
            <w:r>
              <w:rPr>
                <w:rFonts w:ascii="Times New Roman"/>
                <w:b w:val="false"/>
                <w:i w:val="false"/>
                <w:color w:val="000000"/>
                <w:sz w:val="20"/>
              </w:rPr>
              <w:t>мемлекет-</w:t>
            </w:r>
            <w:r>
              <w:br/>
            </w:r>
            <w:r>
              <w:rPr>
                <w:rFonts w:ascii="Times New Roman"/>
                <w:b w:val="false"/>
                <w:i w:val="false"/>
                <w:color w:val="000000"/>
                <w:sz w:val="20"/>
              </w:rPr>
              <w:t>
</w:t>
            </w:r>
            <w:r>
              <w:rPr>
                <w:rFonts w:ascii="Times New Roman"/>
                <w:b w:val="false"/>
                <w:i w:val="false"/>
                <w:color w:val="000000"/>
                <w:sz w:val="20"/>
              </w:rPr>
              <w:t>тік меке-</w:t>
            </w:r>
            <w:r>
              <w:br/>
            </w:r>
            <w:r>
              <w:rPr>
                <w:rFonts w:ascii="Times New Roman"/>
                <w:b w:val="false"/>
                <w:i w:val="false"/>
                <w:color w:val="000000"/>
                <w:sz w:val="20"/>
              </w:rPr>
              <w:t>
</w:t>
            </w:r>
            <w:r>
              <w:rPr>
                <w:rFonts w:ascii="Times New Roman"/>
                <w:b w:val="false"/>
                <w:i w:val="false"/>
                <w:color w:val="000000"/>
                <w:sz w:val="20"/>
              </w:rPr>
              <w:t>месі</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w:t>
            </w:r>
            <w:r>
              <w:br/>
            </w:r>
            <w:r>
              <w:rPr>
                <w:rFonts w:ascii="Times New Roman"/>
                <w:b w:val="false"/>
                <w:i w:val="false"/>
                <w:color w:val="000000"/>
                <w:sz w:val="20"/>
              </w:rPr>
              <w:t>
</w:t>
            </w:r>
            <w:r>
              <w:rPr>
                <w:rFonts w:ascii="Times New Roman"/>
                <w:b w:val="false"/>
                <w:i w:val="false"/>
                <w:color w:val="000000"/>
                <w:sz w:val="20"/>
              </w:rPr>
              <w:t>алдын ала</w:t>
            </w:r>
            <w:r>
              <w:br/>
            </w:r>
            <w:r>
              <w:rPr>
                <w:rFonts w:ascii="Times New Roman"/>
                <w:b w:val="false"/>
                <w:i w:val="false"/>
                <w:color w:val="000000"/>
                <w:sz w:val="20"/>
              </w:rPr>
              <w:t>
</w:t>
            </w:r>
            <w:r>
              <w:rPr>
                <w:rFonts w:ascii="Times New Roman"/>
                <w:b w:val="false"/>
                <w:i w:val="false"/>
                <w:color w:val="000000"/>
                <w:sz w:val="20"/>
              </w:rPr>
              <w:t>кәсіптік</w:t>
            </w:r>
            <w:r>
              <w:br/>
            </w:r>
            <w:r>
              <w:rPr>
                <w:rFonts w:ascii="Times New Roman"/>
                <w:b w:val="false"/>
                <w:i w:val="false"/>
                <w:color w:val="000000"/>
                <w:sz w:val="20"/>
              </w:rPr>
              <w:t>
</w:t>
            </w:r>
            <w:r>
              <w:rPr>
                <w:rFonts w:ascii="Times New Roman"/>
                <w:b w:val="false"/>
                <w:i w:val="false"/>
                <w:color w:val="000000"/>
                <w:sz w:val="20"/>
              </w:rPr>
              <w:t>даярлаудан</w:t>
            </w:r>
            <w:r>
              <w:br/>
            </w:r>
            <w:r>
              <w:rPr>
                <w:rFonts w:ascii="Times New Roman"/>
                <w:b w:val="false"/>
                <w:i w:val="false"/>
                <w:color w:val="000000"/>
                <w:sz w:val="20"/>
              </w:rPr>
              <w:t>
</w:t>
            </w:r>
            <w:r>
              <w:rPr>
                <w:rFonts w:ascii="Times New Roman"/>
                <w:b w:val="false"/>
                <w:i w:val="false"/>
                <w:color w:val="000000"/>
                <w:sz w:val="20"/>
              </w:rPr>
              <w:t>өтуін талап</w:t>
            </w:r>
            <w:r>
              <w:br/>
            </w:r>
            <w:r>
              <w:rPr>
                <w:rFonts w:ascii="Times New Roman"/>
                <w:b w:val="false"/>
                <w:i w:val="false"/>
                <w:color w:val="000000"/>
                <w:sz w:val="20"/>
              </w:rPr>
              <w:t>
</w:t>
            </w:r>
            <w:r>
              <w:rPr>
                <w:rFonts w:ascii="Times New Roman"/>
                <w:b w:val="false"/>
                <w:i w:val="false"/>
                <w:color w:val="000000"/>
                <w:sz w:val="20"/>
              </w:rPr>
              <w:t>етпейтін,</w:t>
            </w:r>
            <w:r>
              <w:br/>
            </w:r>
            <w:r>
              <w:rPr>
                <w:rFonts w:ascii="Times New Roman"/>
                <w:b w:val="false"/>
                <w:i w:val="false"/>
                <w:color w:val="000000"/>
                <w:sz w:val="20"/>
              </w:rPr>
              <w:t>
</w:t>
            </w:r>
            <w:r>
              <w:rPr>
                <w:rFonts w:ascii="Times New Roman"/>
                <w:b w:val="false"/>
                <w:i w:val="false"/>
                <w:color w:val="000000"/>
                <w:sz w:val="20"/>
              </w:rPr>
              <w:t>техникалық</w:t>
            </w:r>
            <w:r>
              <w:br/>
            </w:r>
            <w:r>
              <w:rPr>
                <w:rFonts w:ascii="Times New Roman"/>
                <w:b w:val="false"/>
                <w:i w:val="false"/>
                <w:color w:val="000000"/>
                <w:sz w:val="20"/>
              </w:rPr>
              <w:t>
</w:t>
            </w:r>
            <w:r>
              <w:rPr>
                <w:rFonts w:ascii="Times New Roman"/>
                <w:b w:val="false"/>
                <w:i w:val="false"/>
                <w:color w:val="000000"/>
                <w:sz w:val="20"/>
              </w:rPr>
              <w:t>жұмыстарды</w:t>
            </w:r>
            <w:r>
              <w:br/>
            </w:r>
            <w:r>
              <w:rPr>
                <w:rFonts w:ascii="Times New Roman"/>
                <w:b w:val="false"/>
                <w:i w:val="false"/>
                <w:color w:val="000000"/>
                <w:sz w:val="20"/>
              </w:rPr>
              <w:t>
</w:t>
            </w:r>
            <w:r>
              <w:rPr>
                <w:rFonts w:ascii="Times New Roman"/>
                <w:b w:val="false"/>
                <w:i w:val="false"/>
                <w:color w:val="000000"/>
                <w:sz w:val="20"/>
              </w:rPr>
              <w:t>жүргізуге</w:t>
            </w:r>
            <w:r>
              <w:br/>
            </w:r>
            <w:r>
              <w:rPr>
                <w:rFonts w:ascii="Times New Roman"/>
                <w:b w:val="false"/>
                <w:i w:val="false"/>
                <w:color w:val="000000"/>
                <w:sz w:val="20"/>
              </w:rPr>
              <w:t>
</w:t>
            </w:r>
            <w:r>
              <w:rPr>
                <w:rFonts w:ascii="Times New Roman"/>
                <w:b w:val="false"/>
                <w:i w:val="false"/>
                <w:color w:val="000000"/>
                <w:sz w:val="20"/>
              </w:rPr>
              <w:t>көмек</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8064</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w:t>
            </w:r>
            <w:r>
              <w:br/>
            </w:r>
            <w:r>
              <w:rPr>
                <w:rFonts w:ascii="Times New Roman"/>
                <w:b w:val="false"/>
                <w:i w:val="false"/>
                <w:color w:val="000000"/>
                <w:sz w:val="20"/>
              </w:rPr>
              <w:t>
</w:t>
            </w:r>
            <w:r>
              <w:rPr>
                <w:rFonts w:ascii="Times New Roman"/>
                <w:b w:val="false"/>
                <w:i w:val="false"/>
                <w:color w:val="000000"/>
                <w:sz w:val="20"/>
              </w:rPr>
              <w:t>жалақының</w:t>
            </w:r>
            <w:r>
              <w:br/>
            </w:r>
            <w:r>
              <w:rPr>
                <w:rFonts w:ascii="Times New Roman"/>
                <w:b w:val="false"/>
                <w:i w:val="false"/>
                <w:color w:val="000000"/>
                <w:sz w:val="20"/>
              </w:rPr>
              <w:t>
</w:t>
            </w:r>
            <w:r>
              <w:rPr>
                <w:rFonts w:ascii="Times New Roman"/>
                <w:b w:val="false"/>
                <w:i w:val="false"/>
                <w:color w:val="000000"/>
                <w:sz w:val="20"/>
              </w:rPr>
              <w:t>1,7 мөлшері</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w:t>
            </w:r>
            <w:r>
              <w:br/>
            </w:r>
            <w:r>
              <w:rPr>
                <w:rFonts w:ascii="Times New Roman"/>
                <w:b w:val="false"/>
                <w:i w:val="false"/>
                <w:color w:val="000000"/>
                <w:sz w:val="20"/>
              </w:rPr>
              <w:t>
</w:t>
            </w:r>
            <w:r>
              <w:rPr>
                <w:rFonts w:ascii="Times New Roman"/>
                <w:b w:val="false"/>
                <w:i w:val="false"/>
                <w:color w:val="000000"/>
                <w:sz w:val="20"/>
              </w:rPr>
              <w:t>жұмыстарға бір</w:t>
            </w:r>
            <w:r>
              <w:br/>
            </w:r>
            <w:r>
              <w:rPr>
                <w:rFonts w:ascii="Times New Roman"/>
                <w:b w:val="false"/>
                <w:i w:val="false"/>
                <w:color w:val="000000"/>
                <w:sz w:val="20"/>
              </w:rPr>
              <w:t>
</w:t>
            </w:r>
            <w:r>
              <w:rPr>
                <w:rFonts w:ascii="Times New Roman"/>
                <w:b w:val="false"/>
                <w:i w:val="false"/>
                <w:color w:val="000000"/>
                <w:sz w:val="20"/>
              </w:rPr>
              <w:t>қатысушының</w:t>
            </w:r>
            <w:r>
              <w:br/>
            </w:r>
            <w:r>
              <w:rPr>
                <w:rFonts w:ascii="Times New Roman"/>
                <w:b w:val="false"/>
                <w:i w:val="false"/>
                <w:color w:val="000000"/>
                <w:sz w:val="20"/>
              </w:rPr>
              <w:t>
</w:t>
            </w:r>
            <w:r>
              <w:rPr>
                <w:rFonts w:ascii="Times New Roman"/>
                <w:b w:val="false"/>
                <w:i w:val="false"/>
                <w:color w:val="000000"/>
                <w:sz w:val="20"/>
              </w:rPr>
              <w:t>жұмыс уақытының</w:t>
            </w:r>
            <w:r>
              <w:br/>
            </w:r>
            <w:r>
              <w:rPr>
                <w:rFonts w:ascii="Times New Roman"/>
                <w:b w:val="false"/>
                <w:i w:val="false"/>
                <w:color w:val="000000"/>
                <w:sz w:val="20"/>
              </w:rPr>
              <w:t>
</w:t>
            </w:r>
            <w:r>
              <w:rPr>
                <w:rFonts w:ascii="Times New Roman"/>
                <w:b w:val="false"/>
                <w:i w:val="false"/>
                <w:color w:val="000000"/>
                <w:sz w:val="20"/>
              </w:rPr>
              <w:t>ұзақтығы екі</w:t>
            </w:r>
            <w:r>
              <w:br/>
            </w:r>
            <w:r>
              <w:rPr>
                <w:rFonts w:ascii="Times New Roman"/>
                <w:b w:val="false"/>
                <w:i w:val="false"/>
                <w:color w:val="000000"/>
                <w:sz w:val="20"/>
              </w:rPr>
              <w:t>
</w:t>
            </w:r>
            <w:r>
              <w:rPr>
                <w:rFonts w:ascii="Times New Roman"/>
                <w:b w:val="false"/>
                <w:i w:val="false"/>
                <w:color w:val="000000"/>
                <w:sz w:val="20"/>
              </w:rPr>
              <w:t>демалыс күнін,</w:t>
            </w:r>
            <w:r>
              <w:br/>
            </w:r>
            <w:r>
              <w:rPr>
                <w:rFonts w:ascii="Times New Roman"/>
                <w:b w:val="false"/>
                <w:i w:val="false"/>
                <w:color w:val="000000"/>
                <w:sz w:val="20"/>
              </w:rPr>
              <w:t>
</w:t>
            </w:r>
            <w:r>
              <w:rPr>
                <w:rFonts w:ascii="Times New Roman"/>
                <w:b w:val="false"/>
                <w:i w:val="false"/>
                <w:color w:val="000000"/>
                <w:sz w:val="20"/>
              </w:rPr>
              <w:t>бір сағаттан</w:t>
            </w:r>
            <w:r>
              <w:br/>
            </w:r>
            <w:r>
              <w:rPr>
                <w:rFonts w:ascii="Times New Roman"/>
                <w:b w:val="false"/>
                <w:i w:val="false"/>
                <w:color w:val="000000"/>
                <w:sz w:val="20"/>
              </w:rPr>
              <w:t>
</w:t>
            </w:r>
            <w:r>
              <w:rPr>
                <w:rFonts w:ascii="Times New Roman"/>
                <w:b w:val="false"/>
                <w:i w:val="false"/>
                <w:color w:val="000000"/>
                <w:sz w:val="20"/>
              </w:rPr>
              <w:t>кем емес түскі</w:t>
            </w:r>
            <w:r>
              <w:br/>
            </w:r>
            <w:r>
              <w:rPr>
                <w:rFonts w:ascii="Times New Roman"/>
                <w:b w:val="false"/>
                <w:i w:val="false"/>
                <w:color w:val="000000"/>
                <w:sz w:val="20"/>
              </w:rPr>
              <w:t>
</w:t>
            </w:r>
            <w:r>
              <w:rPr>
                <w:rFonts w:ascii="Times New Roman"/>
                <w:b w:val="false"/>
                <w:i w:val="false"/>
                <w:color w:val="000000"/>
                <w:sz w:val="20"/>
              </w:rPr>
              <w:t>үзілісті</w:t>
            </w:r>
            <w:r>
              <w:br/>
            </w:r>
            <w:r>
              <w:rPr>
                <w:rFonts w:ascii="Times New Roman"/>
                <w:b w:val="false"/>
                <w:i w:val="false"/>
                <w:color w:val="000000"/>
                <w:sz w:val="20"/>
              </w:rPr>
              <w:t>
</w:t>
            </w:r>
            <w:r>
              <w:rPr>
                <w:rFonts w:ascii="Times New Roman"/>
                <w:b w:val="false"/>
                <w:i w:val="false"/>
                <w:color w:val="000000"/>
                <w:sz w:val="20"/>
              </w:rPr>
              <w:t>Қазақстан</w:t>
            </w:r>
            <w:r>
              <w:br/>
            </w:r>
            <w:r>
              <w:rPr>
                <w:rFonts w:ascii="Times New Roman"/>
                <w:b w:val="false"/>
                <w:i w:val="false"/>
                <w:color w:val="000000"/>
                <w:sz w:val="20"/>
              </w:rPr>
              <w:t>
</w:t>
            </w:r>
            <w:r>
              <w:rPr>
                <w:rFonts w:ascii="Times New Roman"/>
                <w:b w:val="false"/>
                <w:i w:val="false"/>
                <w:color w:val="000000"/>
                <w:sz w:val="20"/>
              </w:rPr>
              <w:t>Республикасының</w:t>
            </w:r>
            <w:r>
              <w:br/>
            </w:r>
            <w:r>
              <w:rPr>
                <w:rFonts w:ascii="Times New Roman"/>
                <w:b w:val="false"/>
                <w:i w:val="false"/>
                <w:color w:val="000000"/>
                <w:sz w:val="20"/>
              </w:rPr>
              <w:t>
</w:t>
            </w:r>
            <w:r>
              <w:rPr>
                <w:rFonts w:ascii="Times New Roman"/>
                <w:b w:val="false"/>
                <w:i w:val="false"/>
                <w:color w:val="000000"/>
                <w:sz w:val="20"/>
              </w:rPr>
              <w:t>еңбек заңна-</w:t>
            </w:r>
            <w:r>
              <w:br/>
            </w:r>
            <w:r>
              <w:rPr>
                <w:rFonts w:ascii="Times New Roman"/>
                <w:b w:val="false"/>
                <w:i w:val="false"/>
                <w:color w:val="000000"/>
                <w:sz w:val="20"/>
              </w:rPr>
              <w:t>
</w:t>
            </w:r>
            <w:r>
              <w:rPr>
                <w:rFonts w:ascii="Times New Roman"/>
                <w:b w:val="false"/>
                <w:i w:val="false"/>
                <w:color w:val="000000"/>
                <w:sz w:val="20"/>
              </w:rPr>
              <w:t>масымен қарас-</w:t>
            </w:r>
            <w:r>
              <w:br/>
            </w:r>
            <w:r>
              <w:rPr>
                <w:rFonts w:ascii="Times New Roman"/>
                <w:b w:val="false"/>
                <w:i w:val="false"/>
                <w:color w:val="000000"/>
                <w:sz w:val="20"/>
              </w:rPr>
              <w:t>
</w:t>
            </w:r>
            <w:r>
              <w:rPr>
                <w:rFonts w:ascii="Times New Roman"/>
                <w:b w:val="false"/>
                <w:i w:val="false"/>
                <w:color w:val="000000"/>
                <w:sz w:val="20"/>
              </w:rPr>
              <w:t>тырылған</w:t>
            </w:r>
            <w:r>
              <w:br/>
            </w:r>
            <w:r>
              <w:rPr>
                <w:rFonts w:ascii="Times New Roman"/>
                <w:b w:val="false"/>
                <w:i w:val="false"/>
                <w:color w:val="000000"/>
                <w:sz w:val="20"/>
              </w:rPr>
              <w:t>
</w:t>
            </w:r>
            <w:r>
              <w:rPr>
                <w:rFonts w:ascii="Times New Roman"/>
                <w:b w:val="false"/>
                <w:i w:val="false"/>
                <w:color w:val="000000"/>
                <w:sz w:val="20"/>
              </w:rPr>
              <w:t>шектеулерді</w:t>
            </w:r>
            <w:r>
              <w:br/>
            </w:r>
            <w:r>
              <w:rPr>
                <w:rFonts w:ascii="Times New Roman"/>
                <w:b w:val="false"/>
                <w:i w:val="false"/>
                <w:color w:val="000000"/>
                <w:sz w:val="20"/>
              </w:rPr>
              <w:t>
</w:t>
            </w:r>
            <w:r>
              <w:rPr>
                <w:rFonts w:ascii="Times New Roman"/>
                <w:b w:val="false"/>
                <w:i w:val="false"/>
                <w:color w:val="000000"/>
                <w:sz w:val="20"/>
              </w:rPr>
              <w:t>есепке алып,</w:t>
            </w:r>
            <w:r>
              <w:br/>
            </w:r>
            <w:r>
              <w:rPr>
                <w:rFonts w:ascii="Times New Roman"/>
                <w:b w:val="false"/>
                <w:i w:val="false"/>
                <w:color w:val="000000"/>
                <w:sz w:val="20"/>
              </w:rPr>
              <w:t>
</w:t>
            </w:r>
            <w:r>
              <w:rPr>
                <w:rFonts w:ascii="Times New Roman"/>
                <w:b w:val="false"/>
                <w:i w:val="false"/>
                <w:color w:val="000000"/>
                <w:sz w:val="20"/>
              </w:rPr>
              <w:t>аптасына 40</w:t>
            </w:r>
            <w:r>
              <w:br/>
            </w:r>
            <w:r>
              <w:rPr>
                <w:rFonts w:ascii="Times New Roman"/>
                <w:b w:val="false"/>
                <w:i w:val="false"/>
                <w:color w:val="000000"/>
                <w:sz w:val="20"/>
              </w:rPr>
              <w:t>
</w:t>
            </w:r>
            <w:r>
              <w:rPr>
                <w:rFonts w:ascii="Times New Roman"/>
                <w:b w:val="false"/>
                <w:i w:val="false"/>
                <w:color w:val="000000"/>
                <w:sz w:val="20"/>
              </w:rPr>
              <w:t>сағаттан артық</w:t>
            </w:r>
            <w:r>
              <w:br/>
            </w:r>
            <w:r>
              <w:rPr>
                <w:rFonts w:ascii="Times New Roman"/>
                <w:b w:val="false"/>
                <w:i w:val="false"/>
                <w:color w:val="000000"/>
                <w:sz w:val="20"/>
              </w:rPr>
              <w:t>
</w:t>
            </w:r>
            <w:r>
              <w:rPr>
                <w:rFonts w:ascii="Times New Roman"/>
                <w:b w:val="false"/>
                <w:i w:val="false"/>
                <w:color w:val="000000"/>
                <w:sz w:val="20"/>
              </w:rPr>
              <w:t>емес</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w:t>
            </w:r>
            <w:r>
              <w:rPr>
                <w:rFonts w:ascii="Times New Roman"/>
                <w:b w:val="false"/>
                <w:i w:val="false"/>
                <w:color w:val="000000"/>
                <w:sz w:val="20"/>
              </w:rPr>
              <w:t>Республи-</w:t>
            </w:r>
            <w:r>
              <w:br/>
            </w:r>
            <w:r>
              <w:rPr>
                <w:rFonts w:ascii="Times New Roman"/>
                <w:b w:val="false"/>
                <w:i w:val="false"/>
                <w:color w:val="000000"/>
                <w:sz w:val="20"/>
              </w:rPr>
              <w:t>
</w:t>
            </w:r>
            <w:r>
              <w:rPr>
                <w:rFonts w:ascii="Times New Roman"/>
                <w:b w:val="false"/>
                <w:i w:val="false"/>
                <w:color w:val="000000"/>
                <w:sz w:val="20"/>
              </w:rPr>
              <w:t>касы Қаржы</w:t>
            </w:r>
            <w:r>
              <w:br/>
            </w:r>
            <w:r>
              <w:rPr>
                <w:rFonts w:ascii="Times New Roman"/>
                <w:b w:val="false"/>
                <w:i w:val="false"/>
                <w:color w:val="000000"/>
                <w:sz w:val="20"/>
              </w:rPr>
              <w:t>
</w:t>
            </w:r>
            <w:r>
              <w:rPr>
                <w:rFonts w:ascii="Times New Roman"/>
                <w:b w:val="false"/>
                <w:i w:val="false"/>
                <w:color w:val="000000"/>
                <w:sz w:val="20"/>
              </w:rPr>
              <w:t>министрлі-</w:t>
            </w:r>
            <w:r>
              <w:br/>
            </w:r>
            <w:r>
              <w:rPr>
                <w:rFonts w:ascii="Times New Roman"/>
                <w:b w:val="false"/>
                <w:i w:val="false"/>
                <w:color w:val="000000"/>
                <w:sz w:val="20"/>
              </w:rPr>
              <w:t>
</w:t>
            </w:r>
            <w:r>
              <w:rPr>
                <w:rFonts w:ascii="Times New Roman"/>
                <w:b w:val="false"/>
                <w:i w:val="false"/>
                <w:color w:val="000000"/>
                <w:sz w:val="20"/>
              </w:rPr>
              <w:t>гі Салық</w:t>
            </w:r>
            <w:r>
              <w:br/>
            </w:r>
            <w:r>
              <w:rPr>
                <w:rFonts w:ascii="Times New Roman"/>
                <w:b w:val="false"/>
                <w:i w:val="false"/>
                <w:color w:val="000000"/>
                <w:sz w:val="20"/>
              </w:rPr>
              <w:t>
</w:t>
            </w:r>
            <w:r>
              <w:rPr>
                <w:rFonts w:ascii="Times New Roman"/>
                <w:b w:val="false"/>
                <w:i w:val="false"/>
                <w:color w:val="000000"/>
                <w:sz w:val="20"/>
              </w:rPr>
              <w:t>комитеті-</w:t>
            </w:r>
            <w:r>
              <w:br/>
            </w:r>
            <w:r>
              <w:rPr>
                <w:rFonts w:ascii="Times New Roman"/>
                <w:b w:val="false"/>
                <w:i w:val="false"/>
                <w:color w:val="000000"/>
                <w:sz w:val="20"/>
              </w:rPr>
              <w:t>
</w:t>
            </w:r>
            <w:r>
              <w:rPr>
                <w:rFonts w:ascii="Times New Roman"/>
                <w:b w:val="false"/>
                <w:i w:val="false"/>
                <w:color w:val="000000"/>
                <w:sz w:val="20"/>
              </w:rPr>
              <w:t>нің Қос-</w:t>
            </w:r>
            <w:r>
              <w:br/>
            </w:r>
            <w:r>
              <w:rPr>
                <w:rFonts w:ascii="Times New Roman"/>
                <w:b w:val="false"/>
                <w:i w:val="false"/>
                <w:color w:val="000000"/>
                <w:sz w:val="20"/>
              </w:rPr>
              <w:t>
</w:t>
            </w:r>
            <w:r>
              <w:rPr>
                <w:rFonts w:ascii="Times New Roman"/>
                <w:b w:val="false"/>
                <w:i w:val="false"/>
                <w:color w:val="000000"/>
                <w:sz w:val="20"/>
              </w:rPr>
              <w:t>танай об-</w:t>
            </w:r>
            <w:r>
              <w:br/>
            </w:r>
            <w:r>
              <w:rPr>
                <w:rFonts w:ascii="Times New Roman"/>
                <w:b w:val="false"/>
                <w:i w:val="false"/>
                <w:color w:val="000000"/>
                <w:sz w:val="20"/>
              </w:rPr>
              <w:t>
</w:t>
            </w:r>
            <w:r>
              <w:rPr>
                <w:rFonts w:ascii="Times New Roman"/>
                <w:b w:val="false"/>
                <w:i w:val="false"/>
                <w:color w:val="000000"/>
                <w:sz w:val="20"/>
              </w:rPr>
              <w:t>лысы бой-</w:t>
            </w:r>
            <w:r>
              <w:br/>
            </w:r>
            <w:r>
              <w:rPr>
                <w:rFonts w:ascii="Times New Roman"/>
                <w:b w:val="false"/>
                <w:i w:val="false"/>
                <w:color w:val="000000"/>
                <w:sz w:val="20"/>
              </w:rPr>
              <w:t>
</w:t>
            </w:r>
            <w:r>
              <w:rPr>
                <w:rFonts w:ascii="Times New Roman"/>
                <w:b w:val="false"/>
                <w:i w:val="false"/>
                <w:color w:val="000000"/>
                <w:sz w:val="20"/>
              </w:rPr>
              <w:t>ынша Са-</w:t>
            </w:r>
            <w:r>
              <w:br/>
            </w:r>
            <w:r>
              <w:rPr>
                <w:rFonts w:ascii="Times New Roman"/>
                <w:b w:val="false"/>
                <w:i w:val="false"/>
                <w:color w:val="000000"/>
                <w:sz w:val="20"/>
              </w:rPr>
              <w:t>
</w:t>
            </w:r>
            <w:r>
              <w:rPr>
                <w:rFonts w:ascii="Times New Roman"/>
                <w:b w:val="false"/>
                <w:i w:val="false"/>
                <w:color w:val="000000"/>
                <w:sz w:val="20"/>
              </w:rPr>
              <w:t>лық Депар-</w:t>
            </w:r>
            <w:r>
              <w:br/>
            </w:r>
            <w:r>
              <w:rPr>
                <w:rFonts w:ascii="Times New Roman"/>
                <w:b w:val="false"/>
                <w:i w:val="false"/>
                <w:color w:val="000000"/>
                <w:sz w:val="20"/>
              </w:rPr>
              <w:t>
</w:t>
            </w:r>
            <w:r>
              <w:rPr>
                <w:rFonts w:ascii="Times New Roman"/>
                <w:b w:val="false"/>
                <w:i w:val="false"/>
                <w:color w:val="000000"/>
                <w:sz w:val="20"/>
              </w:rPr>
              <w:t>таментінің</w:t>
            </w:r>
            <w:r>
              <w:br/>
            </w:r>
            <w:r>
              <w:rPr>
                <w:rFonts w:ascii="Times New Roman"/>
                <w:b w:val="false"/>
                <w:i w:val="false"/>
                <w:color w:val="000000"/>
                <w:sz w:val="20"/>
              </w:rPr>
              <w:t>
</w:t>
            </w:r>
            <w:r>
              <w:rPr>
                <w:rFonts w:ascii="Times New Roman"/>
                <w:b w:val="false"/>
                <w:i w:val="false"/>
                <w:color w:val="000000"/>
                <w:sz w:val="20"/>
              </w:rPr>
              <w:t>Арқалық</w:t>
            </w:r>
            <w:r>
              <w:br/>
            </w:r>
            <w:r>
              <w:rPr>
                <w:rFonts w:ascii="Times New Roman"/>
                <w:b w:val="false"/>
                <w:i w:val="false"/>
                <w:color w:val="000000"/>
                <w:sz w:val="20"/>
              </w:rPr>
              <w:t>
</w:t>
            </w:r>
            <w:r>
              <w:rPr>
                <w:rFonts w:ascii="Times New Roman"/>
                <w:b w:val="false"/>
                <w:i w:val="false"/>
                <w:color w:val="000000"/>
                <w:sz w:val="20"/>
              </w:rPr>
              <w:t>қаласы</w:t>
            </w:r>
            <w:r>
              <w:br/>
            </w:r>
            <w:r>
              <w:rPr>
                <w:rFonts w:ascii="Times New Roman"/>
                <w:b w:val="false"/>
                <w:i w:val="false"/>
                <w:color w:val="000000"/>
                <w:sz w:val="20"/>
              </w:rPr>
              <w:t>
</w:t>
            </w:r>
            <w:r>
              <w:rPr>
                <w:rFonts w:ascii="Times New Roman"/>
                <w:b w:val="false"/>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салық бас-</w:t>
            </w:r>
            <w:r>
              <w:br/>
            </w:r>
            <w:r>
              <w:rPr>
                <w:rFonts w:ascii="Times New Roman"/>
                <w:b w:val="false"/>
                <w:i w:val="false"/>
                <w:color w:val="000000"/>
                <w:sz w:val="20"/>
              </w:rPr>
              <w:t>
</w:t>
            </w:r>
            <w:r>
              <w:rPr>
                <w:rFonts w:ascii="Times New Roman"/>
                <w:b w:val="false"/>
                <w:i w:val="false"/>
                <w:color w:val="000000"/>
                <w:sz w:val="20"/>
              </w:rPr>
              <w:t>қармасы"</w:t>
            </w:r>
            <w:r>
              <w:br/>
            </w:r>
            <w:r>
              <w:rPr>
                <w:rFonts w:ascii="Times New Roman"/>
                <w:b w:val="false"/>
                <w:i w:val="false"/>
                <w:color w:val="000000"/>
                <w:sz w:val="20"/>
              </w:rPr>
              <w:t>
</w:t>
            </w:r>
            <w:r>
              <w:rPr>
                <w:rFonts w:ascii="Times New Roman"/>
                <w:b w:val="false"/>
                <w:i w:val="false"/>
                <w:color w:val="000000"/>
                <w:sz w:val="20"/>
              </w:rPr>
              <w:t>мемлекет-</w:t>
            </w:r>
            <w:r>
              <w:br/>
            </w:r>
            <w:r>
              <w:rPr>
                <w:rFonts w:ascii="Times New Roman"/>
                <w:b w:val="false"/>
                <w:i w:val="false"/>
                <w:color w:val="000000"/>
                <w:sz w:val="20"/>
              </w:rPr>
              <w:t>
</w:t>
            </w:r>
            <w:r>
              <w:rPr>
                <w:rFonts w:ascii="Times New Roman"/>
                <w:b w:val="false"/>
                <w:i w:val="false"/>
                <w:color w:val="000000"/>
                <w:sz w:val="20"/>
              </w:rPr>
              <w:t>тік меке-</w:t>
            </w:r>
            <w:r>
              <w:br/>
            </w:r>
            <w:r>
              <w:rPr>
                <w:rFonts w:ascii="Times New Roman"/>
                <w:b w:val="false"/>
                <w:i w:val="false"/>
                <w:color w:val="000000"/>
                <w:sz w:val="20"/>
              </w:rPr>
              <w:t>
</w:t>
            </w:r>
            <w:r>
              <w:rPr>
                <w:rFonts w:ascii="Times New Roman"/>
                <w:b w:val="false"/>
                <w:i w:val="false"/>
                <w:color w:val="000000"/>
                <w:sz w:val="20"/>
              </w:rPr>
              <w:t>месі</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w:t>
            </w:r>
            <w:r>
              <w:br/>
            </w:r>
            <w:r>
              <w:rPr>
                <w:rFonts w:ascii="Times New Roman"/>
                <w:b w:val="false"/>
                <w:i w:val="false"/>
                <w:color w:val="000000"/>
                <w:sz w:val="20"/>
              </w:rPr>
              <w:t>
</w:t>
            </w:r>
            <w:r>
              <w:rPr>
                <w:rFonts w:ascii="Times New Roman"/>
                <w:b w:val="false"/>
                <w:i w:val="false"/>
                <w:color w:val="000000"/>
                <w:sz w:val="20"/>
              </w:rPr>
              <w:t>алдын ала</w:t>
            </w:r>
            <w:r>
              <w:br/>
            </w:r>
            <w:r>
              <w:rPr>
                <w:rFonts w:ascii="Times New Roman"/>
                <w:b w:val="false"/>
                <w:i w:val="false"/>
                <w:color w:val="000000"/>
                <w:sz w:val="20"/>
              </w:rPr>
              <w:t>
</w:t>
            </w:r>
            <w:r>
              <w:rPr>
                <w:rFonts w:ascii="Times New Roman"/>
                <w:b w:val="false"/>
                <w:i w:val="false"/>
                <w:color w:val="000000"/>
                <w:sz w:val="20"/>
              </w:rPr>
              <w:t>кәсіптік</w:t>
            </w:r>
            <w:r>
              <w:br/>
            </w:r>
            <w:r>
              <w:rPr>
                <w:rFonts w:ascii="Times New Roman"/>
                <w:b w:val="false"/>
                <w:i w:val="false"/>
                <w:color w:val="000000"/>
                <w:sz w:val="20"/>
              </w:rPr>
              <w:t>
</w:t>
            </w:r>
            <w:r>
              <w:rPr>
                <w:rFonts w:ascii="Times New Roman"/>
                <w:b w:val="false"/>
                <w:i w:val="false"/>
                <w:color w:val="000000"/>
                <w:sz w:val="20"/>
              </w:rPr>
              <w:t>даярлаудан</w:t>
            </w:r>
            <w:r>
              <w:br/>
            </w:r>
            <w:r>
              <w:rPr>
                <w:rFonts w:ascii="Times New Roman"/>
                <w:b w:val="false"/>
                <w:i w:val="false"/>
                <w:color w:val="000000"/>
                <w:sz w:val="20"/>
              </w:rPr>
              <w:t>
</w:t>
            </w:r>
            <w:r>
              <w:rPr>
                <w:rFonts w:ascii="Times New Roman"/>
                <w:b w:val="false"/>
                <w:i w:val="false"/>
                <w:color w:val="000000"/>
                <w:sz w:val="20"/>
              </w:rPr>
              <w:t>өтуін талап</w:t>
            </w:r>
            <w:r>
              <w:br/>
            </w:r>
            <w:r>
              <w:rPr>
                <w:rFonts w:ascii="Times New Roman"/>
                <w:b w:val="false"/>
                <w:i w:val="false"/>
                <w:color w:val="000000"/>
                <w:sz w:val="20"/>
              </w:rPr>
              <w:t>
</w:t>
            </w:r>
            <w:r>
              <w:rPr>
                <w:rFonts w:ascii="Times New Roman"/>
                <w:b w:val="false"/>
                <w:i w:val="false"/>
                <w:color w:val="000000"/>
                <w:sz w:val="20"/>
              </w:rPr>
              <w:t>етпейтін,</w:t>
            </w:r>
            <w:r>
              <w:br/>
            </w:r>
            <w:r>
              <w:rPr>
                <w:rFonts w:ascii="Times New Roman"/>
                <w:b w:val="false"/>
                <w:i w:val="false"/>
                <w:color w:val="000000"/>
                <w:sz w:val="20"/>
              </w:rPr>
              <w:t>
</w:t>
            </w:r>
            <w:r>
              <w:rPr>
                <w:rFonts w:ascii="Times New Roman"/>
                <w:b w:val="false"/>
                <w:i w:val="false"/>
                <w:color w:val="000000"/>
                <w:sz w:val="20"/>
              </w:rPr>
              <w:t>техникалық</w:t>
            </w:r>
            <w:r>
              <w:br/>
            </w:r>
            <w:r>
              <w:rPr>
                <w:rFonts w:ascii="Times New Roman"/>
                <w:b w:val="false"/>
                <w:i w:val="false"/>
                <w:color w:val="000000"/>
                <w:sz w:val="20"/>
              </w:rPr>
              <w:t>
</w:t>
            </w:r>
            <w:r>
              <w:rPr>
                <w:rFonts w:ascii="Times New Roman"/>
                <w:b w:val="false"/>
                <w:i w:val="false"/>
                <w:color w:val="000000"/>
                <w:sz w:val="20"/>
              </w:rPr>
              <w:t>жұмыстарды</w:t>
            </w:r>
            <w:r>
              <w:br/>
            </w:r>
            <w:r>
              <w:rPr>
                <w:rFonts w:ascii="Times New Roman"/>
                <w:b w:val="false"/>
                <w:i w:val="false"/>
                <w:color w:val="000000"/>
                <w:sz w:val="20"/>
              </w:rPr>
              <w:t>
</w:t>
            </w:r>
            <w:r>
              <w:rPr>
                <w:rFonts w:ascii="Times New Roman"/>
                <w:b w:val="false"/>
                <w:i w:val="false"/>
                <w:color w:val="000000"/>
                <w:sz w:val="20"/>
              </w:rPr>
              <w:t>жүргізуге</w:t>
            </w:r>
            <w:r>
              <w:br/>
            </w:r>
            <w:r>
              <w:rPr>
                <w:rFonts w:ascii="Times New Roman"/>
                <w:b w:val="false"/>
                <w:i w:val="false"/>
                <w:color w:val="000000"/>
                <w:sz w:val="20"/>
              </w:rPr>
              <w:t>
</w:t>
            </w:r>
            <w:r>
              <w:rPr>
                <w:rFonts w:ascii="Times New Roman"/>
                <w:b w:val="false"/>
                <w:i w:val="false"/>
                <w:color w:val="000000"/>
                <w:sz w:val="20"/>
              </w:rPr>
              <w:t>көмек</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4032</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w:t>
            </w:r>
            <w:r>
              <w:br/>
            </w:r>
            <w:r>
              <w:rPr>
                <w:rFonts w:ascii="Times New Roman"/>
                <w:b w:val="false"/>
                <w:i w:val="false"/>
                <w:color w:val="000000"/>
                <w:sz w:val="20"/>
              </w:rPr>
              <w:t>
</w:t>
            </w:r>
            <w:r>
              <w:rPr>
                <w:rFonts w:ascii="Times New Roman"/>
                <w:b w:val="false"/>
                <w:i w:val="false"/>
                <w:color w:val="000000"/>
                <w:sz w:val="20"/>
              </w:rPr>
              <w:t>жалақының</w:t>
            </w:r>
            <w:r>
              <w:br/>
            </w:r>
            <w:r>
              <w:rPr>
                <w:rFonts w:ascii="Times New Roman"/>
                <w:b w:val="false"/>
                <w:i w:val="false"/>
                <w:color w:val="000000"/>
                <w:sz w:val="20"/>
              </w:rPr>
              <w:t>
</w:t>
            </w:r>
            <w:r>
              <w:rPr>
                <w:rFonts w:ascii="Times New Roman"/>
                <w:b w:val="false"/>
                <w:i w:val="false"/>
                <w:color w:val="000000"/>
                <w:sz w:val="20"/>
              </w:rPr>
              <w:t>1,7 мөлшері</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w:t>
            </w:r>
            <w:r>
              <w:br/>
            </w:r>
            <w:r>
              <w:rPr>
                <w:rFonts w:ascii="Times New Roman"/>
                <w:b w:val="false"/>
                <w:i w:val="false"/>
                <w:color w:val="000000"/>
                <w:sz w:val="20"/>
              </w:rPr>
              <w:t>
</w:t>
            </w:r>
            <w:r>
              <w:rPr>
                <w:rFonts w:ascii="Times New Roman"/>
                <w:b w:val="false"/>
                <w:i w:val="false"/>
                <w:color w:val="000000"/>
                <w:sz w:val="20"/>
              </w:rPr>
              <w:t>жұмыстарға бір</w:t>
            </w:r>
            <w:r>
              <w:br/>
            </w:r>
            <w:r>
              <w:rPr>
                <w:rFonts w:ascii="Times New Roman"/>
                <w:b w:val="false"/>
                <w:i w:val="false"/>
                <w:color w:val="000000"/>
                <w:sz w:val="20"/>
              </w:rPr>
              <w:t>
</w:t>
            </w:r>
            <w:r>
              <w:rPr>
                <w:rFonts w:ascii="Times New Roman"/>
                <w:b w:val="false"/>
                <w:i w:val="false"/>
                <w:color w:val="000000"/>
                <w:sz w:val="20"/>
              </w:rPr>
              <w:t>қатысушының</w:t>
            </w:r>
            <w:r>
              <w:br/>
            </w:r>
            <w:r>
              <w:rPr>
                <w:rFonts w:ascii="Times New Roman"/>
                <w:b w:val="false"/>
                <w:i w:val="false"/>
                <w:color w:val="000000"/>
                <w:sz w:val="20"/>
              </w:rPr>
              <w:t>
</w:t>
            </w:r>
            <w:r>
              <w:rPr>
                <w:rFonts w:ascii="Times New Roman"/>
                <w:b w:val="false"/>
                <w:i w:val="false"/>
                <w:color w:val="000000"/>
                <w:sz w:val="20"/>
              </w:rPr>
              <w:t>жұмыс уақытының</w:t>
            </w:r>
            <w:r>
              <w:br/>
            </w:r>
            <w:r>
              <w:rPr>
                <w:rFonts w:ascii="Times New Roman"/>
                <w:b w:val="false"/>
                <w:i w:val="false"/>
                <w:color w:val="000000"/>
                <w:sz w:val="20"/>
              </w:rPr>
              <w:t>
</w:t>
            </w:r>
            <w:r>
              <w:rPr>
                <w:rFonts w:ascii="Times New Roman"/>
                <w:b w:val="false"/>
                <w:i w:val="false"/>
                <w:color w:val="000000"/>
                <w:sz w:val="20"/>
              </w:rPr>
              <w:t>ұзақтығы екі</w:t>
            </w:r>
            <w:r>
              <w:br/>
            </w:r>
            <w:r>
              <w:rPr>
                <w:rFonts w:ascii="Times New Roman"/>
                <w:b w:val="false"/>
                <w:i w:val="false"/>
                <w:color w:val="000000"/>
                <w:sz w:val="20"/>
              </w:rPr>
              <w:t>
</w:t>
            </w:r>
            <w:r>
              <w:rPr>
                <w:rFonts w:ascii="Times New Roman"/>
                <w:b w:val="false"/>
                <w:i w:val="false"/>
                <w:color w:val="000000"/>
                <w:sz w:val="20"/>
              </w:rPr>
              <w:t>демалыс күнін,</w:t>
            </w:r>
            <w:r>
              <w:br/>
            </w:r>
            <w:r>
              <w:rPr>
                <w:rFonts w:ascii="Times New Roman"/>
                <w:b w:val="false"/>
                <w:i w:val="false"/>
                <w:color w:val="000000"/>
                <w:sz w:val="20"/>
              </w:rPr>
              <w:t>
</w:t>
            </w:r>
            <w:r>
              <w:rPr>
                <w:rFonts w:ascii="Times New Roman"/>
                <w:b w:val="false"/>
                <w:i w:val="false"/>
                <w:color w:val="000000"/>
                <w:sz w:val="20"/>
              </w:rPr>
              <w:t>бір сағаттан</w:t>
            </w:r>
            <w:r>
              <w:br/>
            </w:r>
            <w:r>
              <w:rPr>
                <w:rFonts w:ascii="Times New Roman"/>
                <w:b w:val="false"/>
                <w:i w:val="false"/>
                <w:color w:val="000000"/>
                <w:sz w:val="20"/>
              </w:rPr>
              <w:t>
</w:t>
            </w:r>
            <w:r>
              <w:rPr>
                <w:rFonts w:ascii="Times New Roman"/>
                <w:b w:val="false"/>
                <w:i w:val="false"/>
                <w:color w:val="000000"/>
                <w:sz w:val="20"/>
              </w:rPr>
              <w:t>кем емес түскі</w:t>
            </w:r>
            <w:r>
              <w:br/>
            </w:r>
            <w:r>
              <w:rPr>
                <w:rFonts w:ascii="Times New Roman"/>
                <w:b w:val="false"/>
                <w:i w:val="false"/>
                <w:color w:val="000000"/>
                <w:sz w:val="20"/>
              </w:rPr>
              <w:t>
</w:t>
            </w:r>
            <w:r>
              <w:rPr>
                <w:rFonts w:ascii="Times New Roman"/>
                <w:b w:val="false"/>
                <w:i w:val="false"/>
                <w:color w:val="000000"/>
                <w:sz w:val="20"/>
              </w:rPr>
              <w:t>үзілісті</w:t>
            </w:r>
            <w:r>
              <w:br/>
            </w:r>
            <w:r>
              <w:rPr>
                <w:rFonts w:ascii="Times New Roman"/>
                <w:b w:val="false"/>
                <w:i w:val="false"/>
                <w:color w:val="000000"/>
                <w:sz w:val="20"/>
              </w:rPr>
              <w:t>
</w:t>
            </w:r>
            <w:r>
              <w:rPr>
                <w:rFonts w:ascii="Times New Roman"/>
                <w:b w:val="false"/>
                <w:i w:val="false"/>
                <w:color w:val="000000"/>
                <w:sz w:val="20"/>
              </w:rPr>
              <w:t>Қазақстан</w:t>
            </w:r>
            <w:r>
              <w:br/>
            </w:r>
            <w:r>
              <w:rPr>
                <w:rFonts w:ascii="Times New Roman"/>
                <w:b w:val="false"/>
                <w:i w:val="false"/>
                <w:color w:val="000000"/>
                <w:sz w:val="20"/>
              </w:rPr>
              <w:t>
</w:t>
            </w:r>
            <w:r>
              <w:rPr>
                <w:rFonts w:ascii="Times New Roman"/>
                <w:b w:val="false"/>
                <w:i w:val="false"/>
                <w:color w:val="000000"/>
                <w:sz w:val="20"/>
              </w:rPr>
              <w:t>Республикасының</w:t>
            </w:r>
            <w:r>
              <w:br/>
            </w:r>
            <w:r>
              <w:rPr>
                <w:rFonts w:ascii="Times New Roman"/>
                <w:b w:val="false"/>
                <w:i w:val="false"/>
                <w:color w:val="000000"/>
                <w:sz w:val="20"/>
              </w:rPr>
              <w:t>
</w:t>
            </w:r>
            <w:r>
              <w:rPr>
                <w:rFonts w:ascii="Times New Roman"/>
                <w:b w:val="false"/>
                <w:i w:val="false"/>
                <w:color w:val="000000"/>
                <w:sz w:val="20"/>
              </w:rPr>
              <w:t>еңбек заңна-</w:t>
            </w:r>
            <w:r>
              <w:br/>
            </w:r>
            <w:r>
              <w:rPr>
                <w:rFonts w:ascii="Times New Roman"/>
                <w:b w:val="false"/>
                <w:i w:val="false"/>
                <w:color w:val="000000"/>
                <w:sz w:val="20"/>
              </w:rPr>
              <w:t>
</w:t>
            </w:r>
            <w:r>
              <w:rPr>
                <w:rFonts w:ascii="Times New Roman"/>
                <w:b w:val="false"/>
                <w:i w:val="false"/>
                <w:color w:val="000000"/>
                <w:sz w:val="20"/>
              </w:rPr>
              <w:t>масымен қарас-</w:t>
            </w:r>
            <w:r>
              <w:br/>
            </w:r>
            <w:r>
              <w:rPr>
                <w:rFonts w:ascii="Times New Roman"/>
                <w:b w:val="false"/>
                <w:i w:val="false"/>
                <w:color w:val="000000"/>
                <w:sz w:val="20"/>
              </w:rPr>
              <w:t>
</w:t>
            </w:r>
            <w:r>
              <w:rPr>
                <w:rFonts w:ascii="Times New Roman"/>
                <w:b w:val="false"/>
                <w:i w:val="false"/>
                <w:color w:val="000000"/>
                <w:sz w:val="20"/>
              </w:rPr>
              <w:t>тырылған</w:t>
            </w:r>
            <w:r>
              <w:br/>
            </w:r>
            <w:r>
              <w:rPr>
                <w:rFonts w:ascii="Times New Roman"/>
                <w:b w:val="false"/>
                <w:i w:val="false"/>
                <w:color w:val="000000"/>
                <w:sz w:val="20"/>
              </w:rPr>
              <w:t>
</w:t>
            </w:r>
            <w:r>
              <w:rPr>
                <w:rFonts w:ascii="Times New Roman"/>
                <w:b w:val="false"/>
                <w:i w:val="false"/>
                <w:color w:val="000000"/>
                <w:sz w:val="20"/>
              </w:rPr>
              <w:t>шектеулерді</w:t>
            </w:r>
            <w:r>
              <w:br/>
            </w:r>
            <w:r>
              <w:rPr>
                <w:rFonts w:ascii="Times New Roman"/>
                <w:b w:val="false"/>
                <w:i w:val="false"/>
                <w:color w:val="000000"/>
                <w:sz w:val="20"/>
              </w:rPr>
              <w:t>
</w:t>
            </w:r>
            <w:r>
              <w:rPr>
                <w:rFonts w:ascii="Times New Roman"/>
                <w:b w:val="false"/>
                <w:i w:val="false"/>
                <w:color w:val="000000"/>
                <w:sz w:val="20"/>
              </w:rPr>
              <w:t>есепке алып,</w:t>
            </w:r>
            <w:r>
              <w:br/>
            </w:r>
            <w:r>
              <w:rPr>
                <w:rFonts w:ascii="Times New Roman"/>
                <w:b w:val="false"/>
                <w:i w:val="false"/>
                <w:color w:val="000000"/>
                <w:sz w:val="20"/>
              </w:rPr>
              <w:t>
</w:t>
            </w:r>
            <w:r>
              <w:rPr>
                <w:rFonts w:ascii="Times New Roman"/>
                <w:b w:val="false"/>
                <w:i w:val="false"/>
                <w:color w:val="000000"/>
                <w:sz w:val="20"/>
              </w:rPr>
              <w:t>аптасына 40</w:t>
            </w:r>
            <w:r>
              <w:br/>
            </w:r>
            <w:r>
              <w:rPr>
                <w:rFonts w:ascii="Times New Roman"/>
                <w:b w:val="false"/>
                <w:i w:val="false"/>
                <w:color w:val="000000"/>
                <w:sz w:val="20"/>
              </w:rPr>
              <w:t>
</w:t>
            </w:r>
            <w:r>
              <w:rPr>
                <w:rFonts w:ascii="Times New Roman"/>
                <w:b w:val="false"/>
                <w:i w:val="false"/>
                <w:color w:val="000000"/>
                <w:sz w:val="20"/>
              </w:rPr>
              <w:t>сағаттан артық</w:t>
            </w:r>
            <w:r>
              <w:br/>
            </w:r>
            <w:r>
              <w:rPr>
                <w:rFonts w:ascii="Times New Roman"/>
                <w:b w:val="false"/>
                <w:i w:val="false"/>
                <w:color w:val="000000"/>
                <w:sz w:val="20"/>
              </w:rPr>
              <w:t>
</w:t>
            </w:r>
            <w:r>
              <w:rPr>
                <w:rFonts w:ascii="Times New Roman"/>
                <w:b w:val="false"/>
                <w:i w:val="false"/>
                <w:color w:val="000000"/>
                <w:sz w:val="20"/>
              </w:rPr>
              <w:t>емес</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w:t>
            </w:r>
            <w:r>
              <w:br/>
            </w:r>
            <w:r>
              <w:rPr>
                <w:rFonts w:ascii="Times New Roman"/>
                <w:b w:val="false"/>
                <w:i w:val="false"/>
                <w:color w:val="000000"/>
                <w:sz w:val="20"/>
              </w:rPr>
              <w:t>
</w:t>
            </w:r>
            <w:r>
              <w:rPr>
                <w:rFonts w:ascii="Times New Roman"/>
                <w:b w:val="false"/>
                <w:i w:val="false"/>
                <w:color w:val="000000"/>
                <w:sz w:val="20"/>
              </w:rPr>
              <w:t>ге, жасөс-</w:t>
            </w:r>
            <w:r>
              <w:br/>
            </w:r>
            <w:r>
              <w:rPr>
                <w:rFonts w:ascii="Times New Roman"/>
                <w:b w:val="false"/>
                <w:i w:val="false"/>
                <w:color w:val="000000"/>
                <w:sz w:val="20"/>
              </w:rPr>
              <w:t>
</w:t>
            </w:r>
            <w:r>
              <w:rPr>
                <w:rFonts w:ascii="Times New Roman"/>
                <w:b w:val="false"/>
                <w:i w:val="false"/>
                <w:color w:val="000000"/>
                <w:sz w:val="20"/>
              </w:rPr>
              <w:t>пірімдерге</w:t>
            </w:r>
            <w:r>
              <w:br/>
            </w:r>
            <w:r>
              <w:rPr>
                <w:rFonts w:ascii="Times New Roman"/>
                <w:b w:val="false"/>
                <w:i w:val="false"/>
                <w:color w:val="000000"/>
                <w:sz w:val="20"/>
              </w:rPr>
              <w:t>
</w:t>
            </w:r>
            <w:r>
              <w:rPr>
                <w:rFonts w:ascii="Times New Roman"/>
                <w:b w:val="false"/>
                <w:i w:val="false"/>
                <w:color w:val="000000"/>
                <w:sz w:val="20"/>
              </w:rPr>
              <w:t>және бала-</w:t>
            </w:r>
            <w:r>
              <w:br/>
            </w:r>
            <w:r>
              <w:rPr>
                <w:rFonts w:ascii="Times New Roman"/>
                <w:b w:val="false"/>
                <w:i w:val="false"/>
                <w:color w:val="000000"/>
                <w:sz w:val="20"/>
              </w:rPr>
              <w:t>
</w:t>
            </w:r>
            <w:r>
              <w:rPr>
                <w:rFonts w:ascii="Times New Roman"/>
                <w:b w:val="false"/>
                <w:i w:val="false"/>
                <w:color w:val="000000"/>
                <w:sz w:val="20"/>
              </w:rPr>
              <w:t>ларға</w:t>
            </w:r>
            <w:r>
              <w:br/>
            </w:r>
            <w:r>
              <w:rPr>
                <w:rFonts w:ascii="Times New Roman"/>
                <w:b w:val="false"/>
                <w:i w:val="false"/>
                <w:color w:val="000000"/>
                <w:sz w:val="20"/>
              </w:rPr>
              <w:t>
</w:t>
            </w:r>
            <w:r>
              <w:rPr>
                <w:rFonts w:ascii="Times New Roman"/>
                <w:b w:val="false"/>
                <w:i w:val="false"/>
                <w:color w:val="000000"/>
                <w:sz w:val="20"/>
              </w:rPr>
              <w:t>арналған</w:t>
            </w:r>
            <w:r>
              <w:br/>
            </w:r>
            <w:r>
              <w:rPr>
                <w:rFonts w:ascii="Times New Roman"/>
                <w:b w:val="false"/>
                <w:i w:val="false"/>
                <w:color w:val="000000"/>
                <w:sz w:val="20"/>
              </w:rPr>
              <w:t>
</w:t>
            </w:r>
            <w:r>
              <w:rPr>
                <w:rFonts w:ascii="Times New Roman"/>
                <w:b w:val="false"/>
                <w:i w:val="false"/>
                <w:color w:val="000000"/>
                <w:sz w:val="20"/>
              </w:rPr>
              <w:t>әлеуметтік</w:t>
            </w:r>
            <w:r>
              <w:br/>
            </w:r>
            <w:r>
              <w:rPr>
                <w:rFonts w:ascii="Times New Roman"/>
                <w:b w:val="false"/>
                <w:i w:val="false"/>
                <w:color w:val="000000"/>
                <w:sz w:val="20"/>
              </w:rPr>
              <w:t>
</w:t>
            </w:r>
            <w:r>
              <w:rPr>
                <w:rFonts w:ascii="Times New Roman"/>
                <w:b w:val="false"/>
                <w:i w:val="false"/>
                <w:color w:val="000000"/>
                <w:sz w:val="20"/>
              </w:rPr>
              <w:t>бейімделу</w:t>
            </w:r>
            <w:r>
              <w:br/>
            </w:r>
            <w:r>
              <w:rPr>
                <w:rFonts w:ascii="Times New Roman"/>
                <w:b w:val="false"/>
                <w:i w:val="false"/>
                <w:color w:val="000000"/>
                <w:sz w:val="20"/>
              </w:rPr>
              <w:t>
</w:t>
            </w:r>
            <w:r>
              <w:rPr>
                <w:rFonts w:ascii="Times New Roman"/>
                <w:b w:val="false"/>
                <w:i w:val="false"/>
                <w:color w:val="000000"/>
                <w:sz w:val="20"/>
              </w:rPr>
              <w:t>орталығы"</w:t>
            </w:r>
            <w:r>
              <w:br/>
            </w:r>
            <w:r>
              <w:rPr>
                <w:rFonts w:ascii="Times New Roman"/>
                <w:b w:val="false"/>
                <w:i w:val="false"/>
                <w:color w:val="000000"/>
                <w:sz w:val="20"/>
              </w:rPr>
              <w:t>
</w:t>
            </w:r>
            <w:r>
              <w:rPr>
                <w:rFonts w:ascii="Times New Roman"/>
                <w:b w:val="false"/>
                <w:i w:val="false"/>
                <w:color w:val="000000"/>
                <w:sz w:val="20"/>
              </w:rPr>
              <w:t>мемлекет-</w:t>
            </w:r>
            <w:r>
              <w:br/>
            </w:r>
            <w:r>
              <w:rPr>
                <w:rFonts w:ascii="Times New Roman"/>
                <w:b w:val="false"/>
                <w:i w:val="false"/>
                <w:color w:val="000000"/>
                <w:sz w:val="20"/>
              </w:rPr>
              <w:t>
</w:t>
            </w:r>
            <w:r>
              <w:rPr>
                <w:rFonts w:ascii="Times New Roman"/>
                <w:b w:val="false"/>
                <w:i w:val="false"/>
                <w:color w:val="000000"/>
                <w:sz w:val="20"/>
              </w:rPr>
              <w:t>тік меке-</w:t>
            </w:r>
            <w:r>
              <w:br/>
            </w:r>
            <w:r>
              <w:rPr>
                <w:rFonts w:ascii="Times New Roman"/>
                <w:b w:val="false"/>
                <w:i w:val="false"/>
                <w:color w:val="000000"/>
                <w:sz w:val="20"/>
              </w:rPr>
              <w:t>
</w:t>
            </w:r>
            <w:r>
              <w:rPr>
                <w:rFonts w:ascii="Times New Roman"/>
                <w:b w:val="false"/>
                <w:i w:val="false"/>
                <w:color w:val="000000"/>
                <w:sz w:val="20"/>
              </w:rPr>
              <w:t>месі</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w:t>
            </w:r>
            <w:r>
              <w:br/>
            </w:r>
            <w:r>
              <w:rPr>
                <w:rFonts w:ascii="Times New Roman"/>
                <w:b w:val="false"/>
                <w:i w:val="false"/>
                <w:color w:val="000000"/>
                <w:sz w:val="20"/>
              </w:rPr>
              <w:t>
</w:t>
            </w:r>
            <w:r>
              <w:rPr>
                <w:rFonts w:ascii="Times New Roman"/>
                <w:b w:val="false"/>
                <w:i w:val="false"/>
                <w:color w:val="000000"/>
                <w:sz w:val="20"/>
              </w:rPr>
              <w:t>алдын ала</w:t>
            </w:r>
            <w:r>
              <w:br/>
            </w:r>
            <w:r>
              <w:rPr>
                <w:rFonts w:ascii="Times New Roman"/>
                <w:b w:val="false"/>
                <w:i w:val="false"/>
                <w:color w:val="000000"/>
                <w:sz w:val="20"/>
              </w:rPr>
              <w:t>
</w:t>
            </w:r>
            <w:r>
              <w:rPr>
                <w:rFonts w:ascii="Times New Roman"/>
                <w:b w:val="false"/>
                <w:i w:val="false"/>
                <w:color w:val="000000"/>
                <w:sz w:val="20"/>
              </w:rPr>
              <w:t>кәсіптік</w:t>
            </w:r>
            <w:r>
              <w:br/>
            </w:r>
            <w:r>
              <w:rPr>
                <w:rFonts w:ascii="Times New Roman"/>
                <w:b w:val="false"/>
                <w:i w:val="false"/>
                <w:color w:val="000000"/>
                <w:sz w:val="20"/>
              </w:rPr>
              <w:t>
</w:t>
            </w:r>
            <w:r>
              <w:rPr>
                <w:rFonts w:ascii="Times New Roman"/>
                <w:b w:val="false"/>
                <w:i w:val="false"/>
                <w:color w:val="000000"/>
                <w:sz w:val="20"/>
              </w:rPr>
              <w:t>даярлаудан</w:t>
            </w:r>
            <w:r>
              <w:br/>
            </w:r>
            <w:r>
              <w:rPr>
                <w:rFonts w:ascii="Times New Roman"/>
                <w:b w:val="false"/>
                <w:i w:val="false"/>
                <w:color w:val="000000"/>
                <w:sz w:val="20"/>
              </w:rPr>
              <w:t>
</w:t>
            </w:r>
            <w:r>
              <w:rPr>
                <w:rFonts w:ascii="Times New Roman"/>
                <w:b w:val="false"/>
                <w:i w:val="false"/>
                <w:color w:val="000000"/>
                <w:sz w:val="20"/>
              </w:rPr>
              <w:t>өтуін талап</w:t>
            </w:r>
            <w:r>
              <w:br/>
            </w:r>
            <w:r>
              <w:rPr>
                <w:rFonts w:ascii="Times New Roman"/>
                <w:b w:val="false"/>
                <w:i w:val="false"/>
                <w:color w:val="000000"/>
                <w:sz w:val="20"/>
              </w:rPr>
              <w:t>
</w:t>
            </w:r>
            <w:r>
              <w:rPr>
                <w:rFonts w:ascii="Times New Roman"/>
                <w:b w:val="false"/>
                <w:i w:val="false"/>
                <w:color w:val="000000"/>
                <w:sz w:val="20"/>
              </w:rPr>
              <w:t>етпейтін,</w:t>
            </w:r>
            <w:r>
              <w:br/>
            </w:r>
            <w:r>
              <w:rPr>
                <w:rFonts w:ascii="Times New Roman"/>
                <w:b w:val="false"/>
                <w:i w:val="false"/>
                <w:color w:val="000000"/>
                <w:sz w:val="20"/>
              </w:rPr>
              <w:t>
</w:t>
            </w:r>
            <w:r>
              <w:rPr>
                <w:rFonts w:ascii="Times New Roman"/>
                <w:b w:val="false"/>
                <w:i w:val="false"/>
                <w:color w:val="000000"/>
                <w:sz w:val="20"/>
              </w:rPr>
              <w:t>техникалық</w:t>
            </w:r>
            <w:r>
              <w:br/>
            </w:r>
            <w:r>
              <w:rPr>
                <w:rFonts w:ascii="Times New Roman"/>
                <w:b w:val="false"/>
                <w:i w:val="false"/>
                <w:color w:val="000000"/>
                <w:sz w:val="20"/>
              </w:rPr>
              <w:t>
</w:t>
            </w:r>
            <w:r>
              <w:rPr>
                <w:rFonts w:ascii="Times New Roman"/>
                <w:b w:val="false"/>
                <w:i w:val="false"/>
                <w:color w:val="000000"/>
                <w:sz w:val="20"/>
              </w:rPr>
              <w:t>жұмыстарды</w:t>
            </w:r>
            <w:r>
              <w:br/>
            </w:r>
            <w:r>
              <w:rPr>
                <w:rFonts w:ascii="Times New Roman"/>
                <w:b w:val="false"/>
                <w:i w:val="false"/>
                <w:color w:val="000000"/>
                <w:sz w:val="20"/>
              </w:rPr>
              <w:t>
</w:t>
            </w:r>
            <w:r>
              <w:rPr>
                <w:rFonts w:ascii="Times New Roman"/>
                <w:b w:val="false"/>
                <w:i w:val="false"/>
                <w:color w:val="000000"/>
                <w:sz w:val="20"/>
              </w:rPr>
              <w:t>жүргізуге</w:t>
            </w:r>
            <w:r>
              <w:br/>
            </w:r>
            <w:r>
              <w:rPr>
                <w:rFonts w:ascii="Times New Roman"/>
                <w:b w:val="false"/>
                <w:i w:val="false"/>
                <w:color w:val="000000"/>
                <w:sz w:val="20"/>
              </w:rPr>
              <w:t>
</w:t>
            </w:r>
            <w:r>
              <w:rPr>
                <w:rFonts w:ascii="Times New Roman"/>
                <w:b w:val="false"/>
                <w:i w:val="false"/>
                <w:color w:val="000000"/>
                <w:sz w:val="20"/>
              </w:rPr>
              <w:t>көмек</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4032</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w:t>
            </w:r>
            <w:r>
              <w:br/>
            </w:r>
            <w:r>
              <w:rPr>
                <w:rFonts w:ascii="Times New Roman"/>
                <w:b w:val="false"/>
                <w:i w:val="false"/>
                <w:color w:val="000000"/>
                <w:sz w:val="20"/>
              </w:rPr>
              <w:t>
</w:t>
            </w:r>
            <w:r>
              <w:rPr>
                <w:rFonts w:ascii="Times New Roman"/>
                <w:b w:val="false"/>
                <w:i w:val="false"/>
                <w:color w:val="000000"/>
                <w:sz w:val="20"/>
              </w:rPr>
              <w:t>жалақының</w:t>
            </w:r>
            <w:r>
              <w:br/>
            </w:r>
            <w:r>
              <w:rPr>
                <w:rFonts w:ascii="Times New Roman"/>
                <w:b w:val="false"/>
                <w:i w:val="false"/>
                <w:color w:val="000000"/>
                <w:sz w:val="20"/>
              </w:rPr>
              <w:t>
</w:t>
            </w:r>
            <w:r>
              <w:rPr>
                <w:rFonts w:ascii="Times New Roman"/>
                <w:b w:val="false"/>
                <w:i w:val="false"/>
                <w:color w:val="000000"/>
                <w:sz w:val="20"/>
              </w:rPr>
              <w:t>1,7 мөлшері</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w:t>
            </w:r>
            <w:r>
              <w:br/>
            </w:r>
            <w:r>
              <w:rPr>
                <w:rFonts w:ascii="Times New Roman"/>
                <w:b w:val="false"/>
                <w:i w:val="false"/>
                <w:color w:val="000000"/>
                <w:sz w:val="20"/>
              </w:rPr>
              <w:t>
</w:t>
            </w:r>
            <w:r>
              <w:rPr>
                <w:rFonts w:ascii="Times New Roman"/>
                <w:b w:val="false"/>
                <w:i w:val="false"/>
                <w:color w:val="000000"/>
                <w:sz w:val="20"/>
              </w:rPr>
              <w:t>жұмыстарға бір</w:t>
            </w:r>
            <w:r>
              <w:br/>
            </w:r>
            <w:r>
              <w:rPr>
                <w:rFonts w:ascii="Times New Roman"/>
                <w:b w:val="false"/>
                <w:i w:val="false"/>
                <w:color w:val="000000"/>
                <w:sz w:val="20"/>
              </w:rPr>
              <w:t>
</w:t>
            </w:r>
            <w:r>
              <w:rPr>
                <w:rFonts w:ascii="Times New Roman"/>
                <w:b w:val="false"/>
                <w:i w:val="false"/>
                <w:color w:val="000000"/>
                <w:sz w:val="20"/>
              </w:rPr>
              <w:t>қатысушының</w:t>
            </w:r>
            <w:r>
              <w:br/>
            </w:r>
            <w:r>
              <w:rPr>
                <w:rFonts w:ascii="Times New Roman"/>
                <w:b w:val="false"/>
                <w:i w:val="false"/>
                <w:color w:val="000000"/>
                <w:sz w:val="20"/>
              </w:rPr>
              <w:t>
</w:t>
            </w:r>
            <w:r>
              <w:rPr>
                <w:rFonts w:ascii="Times New Roman"/>
                <w:b w:val="false"/>
                <w:i w:val="false"/>
                <w:color w:val="000000"/>
                <w:sz w:val="20"/>
              </w:rPr>
              <w:t>жұмыс уақытының</w:t>
            </w:r>
            <w:r>
              <w:br/>
            </w:r>
            <w:r>
              <w:rPr>
                <w:rFonts w:ascii="Times New Roman"/>
                <w:b w:val="false"/>
                <w:i w:val="false"/>
                <w:color w:val="000000"/>
                <w:sz w:val="20"/>
              </w:rPr>
              <w:t>
</w:t>
            </w:r>
            <w:r>
              <w:rPr>
                <w:rFonts w:ascii="Times New Roman"/>
                <w:b w:val="false"/>
                <w:i w:val="false"/>
                <w:color w:val="000000"/>
                <w:sz w:val="20"/>
              </w:rPr>
              <w:t>ұзақтығы екі</w:t>
            </w:r>
            <w:r>
              <w:br/>
            </w:r>
            <w:r>
              <w:rPr>
                <w:rFonts w:ascii="Times New Roman"/>
                <w:b w:val="false"/>
                <w:i w:val="false"/>
                <w:color w:val="000000"/>
                <w:sz w:val="20"/>
              </w:rPr>
              <w:t>
</w:t>
            </w:r>
            <w:r>
              <w:rPr>
                <w:rFonts w:ascii="Times New Roman"/>
                <w:b w:val="false"/>
                <w:i w:val="false"/>
                <w:color w:val="000000"/>
                <w:sz w:val="20"/>
              </w:rPr>
              <w:t>демалыс күнін,</w:t>
            </w:r>
            <w:r>
              <w:br/>
            </w:r>
            <w:r>
              <w:rPr>
                <w:rFonts w:ascii="Times New Roman"/>
                <w:b w:val="false"/>
                <w:i w:val="false"/>
                <w:color w:val="000000"/>
                <w:sz w:val="20"/>
              </w:rPr>
              <w:t>
</w:t>
            </w:r>
            <w:r>
              <w:rPr>
                <w:rFonts w:ascii="Times New Roman"/>
                <w:b w:val="false"/>
                <w:i w:val="false"/>
                <w:color w:val="000000"/>
                <w:sz w:val="20"/>
              </w:rPr>
              <w:t>бір сағаттан</w:t>
            </w:r>
            <w:r>
              <w:br/>
            </w:r>
            <w:r>
              <w:rPr>
                <w:rFonts w:ascii="Times New Roman"/>
                <w:b w:val="false"/>
                <w:i w:val="false"/>
                <w:color w:val="000000"/>
                <w:sz w:val="20"/>
              </w:rPr>
              <w:t>
</w:t>
            </w:r>
            <w:r>
              <w:rPr>
                <w:rFonts w:ascii="Times New Roman"/>
                <w:b w:val="false"/>
                <w:i w:val="false"/>
                <w:color w:val="000000"/>
                <w:sz w:val="20"/>
              </w:rPr>
              <w:t>кем емес түскі</w:t>
            </w:r>
            <w:r>
              <w:br/>
            </w:r>
            <w:r>
              <w:rPr>
                <w:rFonts w:ascii="Times New Roman"/>
                <w:b w:val="false"/>
                <w:i w:val="false"/>
                <w:color w:val="000000"/>
                <w:sz w:val="20"/>
              </w:rPr>
              <w:t>
</w:t>
            </w:r>
            <w:r>
              <w:rPr>
                <w:rFonts w:ascii="Times New Roman"/>
                <w:b w:val="false"/>
                <w:i w:val="false"/>
                <w:color w:val="000000"/>
                <w:sz w:val="20"/>
              </w:rPr>
              <w:t>үзілісті</w:t>
            </w:r>
            <w:r>
              <w:br/>
            </w:r>
            <w:r>
              <w:rPr>
                <w:rFonts w:ascii="Times New Roman"/>
                <w:b w:val="false"/>
                <w:i w:val="false"/>
                <w:color w:val="000000"/>
                <w:sz w:val="20"/>
              </w:rPr>
              <w:t>
</w:t>
            </w:r>
            <w:r>
              <w:rPr>
                <w:rFonts w:ascii="Times New Roman"/>
                <w:b w:val="false"/>
                <w:i w:val="false"/>
                <w:color w:val="000000"/>
                <w:sz w:val="20"/>
              </w:rPr>
              <w:t>Қазақстан</w:t>
            </w:r>
            <w:r>
              <w:br/>
            </w:r>
            <w:r>
              <w:rPr>
                <w:rFonts w:ascii="Times New Roman"/>
                <w:b w:val="false"/>
                <w:i w:val="false"/>
                <w:color w:val="000000"/>
                <w:sz w:val="20"/>
              </w:rPr>
              <w:t>
</w:t>
            </w:r>
            <w:r>
              <w:rPr>
                <w:rFonts w:ascii="Times New Roman"/>
                <w:b w:val="false"/>
                <w:i w:val="false"/>
                <w:color w:val="000000"/>
                <w:sz w:val="20"/>
              </w:rPr>
              <w:t>Республикасының</w:t>
            </w:r>
            <w:r>
              <w:br/>
            </w:r>
            <w:r>
              <w:rPr>
                <w:rFonts w:ascii="Times New Roman"/>
                <w:b w:val="false"/>
                <w:i w:val="false"/>
                <w:color w:val="000000"/>
                <w:sz w:val="20"/>
              </w:rPr>
              <w:t>
</w:t>
            </w:r>
            <w:r>
              <w:rPr>
                <w:rFonts w:ascii="Times New Roman"/>
                <w:b w:val="false"/>
                <w:i w:val="false"/>
                <w:color w:val="000000"/>
                <w:sz w:val="20"/>
              </w:rPr>
              <w:t>еңбек заңна-</w:t>
            </w:r>
            <w:r>
              <w:br/>
            </w:r>
            <w:r>
              <w:rPr>
                <w:rFonts w:ascii="Times New Roman"/>
                <w:b w:val="false"/>
                <w:i w:val="false"/>
                <w:color w:val="000000"/>
                <w:sz w:val="20"/>
              </w:rPr>
              <w:t>
</w:t>
            </w:r>
            <w:r>
              <w:rPr>
                <w:rFonts w:ascii="Times New Roman"/>
                <w:b w:val="false"/>
                <w:i w:val="false"/>
                <w:color w:val="000000"/>
                <w:sz w:val="20"/>
              </w:rPr>
              <w:t>масымен қарас-</w:t>
            </w:r>
            <w:r>
              <w:br/>
            </w:r>
            <w:r>
              <w:rPr>
                <w:rFonts w:ascii="Times New Roman"/>
                <w:b w:val="false"/>
                <w:i w:val="false"/>
                <w:color w:val="000000"/>
                <w:sz w:val="20"/>
              </w:rPr>
              <w:t>
</w:t>
            </w:r>
            <w:r>
              <w:rPr>
                <w:rFonts w:ascii="Times New Roman"/>
                <w:b w:val="false"/>
                <w:i w:val="false"/>
                <w:color w:val="000000"/>
                <w:sz w:val="20"/>
              </w:rPr>
              <w:t>тырылған</w:t>
            </w:r>
            <w:r>
              <w:br/>
            </w:r>
            <w:r>
              <w:rPr>
                <w:rFonts w:ascii="Times New Roman"/>
                <w:b w:val="false"/>
                <w:i w:val="false"/>
                <w:color w:val="000000"/>
                <w:sz w:val="20"/>
              </w:rPr>
              <w:t>
</w:t>
            </w:r>
            <w:r>
              <w:rPr>
                <w:rFonts w:ascii="Times New Roman"/>
                <w:b w:val="false"/>
                <w:i w:val="false"/>
                <w:color w:val="000000"/>
                <w:sz w:val="20"/>
              </w:rPr>
              <w:t>шектеулерді</w:t>
            </w:r>
            <w:r>
              <w:br/>
            </w:r>
            <w:r>
              <w:rPr>
                <w:rFonts w:ascii="Times New Roman"/>
                <w:b w:val="false"/>
                <w:i w:val="false"/>
                <w:color w:val="000000"/>
                <w:sz w:val="20"/>
              </w:rPr>
              <w:t>
</w:t>
            </w:r>
            <w:r>
              <w:rPr>
                <w:rFonts w:ascii="Times New Roman"/>
                <w:b w:val="false"/>
                <w:i w:val="false"/>
                <w:color w:val="000000"/>
                <w:sz w:val="20"/>
              </w:rPr>
              <w:t>есепке алып,</w:t>
            </w:r>
            <w:r>
              <w:br/>
            </w:r>
            <w:r>
              <w:rPr>
                <w:rFonts w:ascii="Times New Roman"/>
                <w:b w:val="false"/>
                <w:i w:val="false"/>
                <w:color w:val="000000"/>
                <w:sz w:val="20"/>
              </w:rPr>
              <w:t>
</w:t>
            </w:r>
            <w:r>
              <w:rPr>
                <w:rFonts w:ascii="Times New Roman"/>
                <w:b w:val="false"/>
                <w:i w:val="false"/>
                <w:color w:val="000000"/>
                <w:sz w:val="20"/>
              </w:rPr>
              <w:t>аптасына 40</w:t>
            </w:r>
            <w:r>
              <w:br/>
            </w:r>
            <w:r>
              <w:rPr>
                <w:rFonts w:ascii="Times New Roman"/>
                <w:b w:val="false"/>
                <w:i w:val="false"/>
                <w:color w:val="000000"/>
                <w:sz w:val="20"/>
              </w:rPr>
              <w:t>
</w:t>
            </w:r>
            <w:r>
              <w:rPr>
                <w:rFonts w:ascii="Times New Roman"/>
                <w:b w:val="false"/>
                <w:i w:val="false"/>
                <w:color w:val="000000"/>
                <w:sz w:val="20"/>
              </w:rPr>
              <w:t>сағаттан артық</w:t>
            </w:r>
            <w:r>
              <w:br/>
            </w:r>
            <w:r>
              <w:rPr>
                <w:rFonts w:ascii="Times New Roman"/>
                <w:b w:val="false"/>
                <w:i w:val="false"/>
                <w:color w:val="000000"/>
                <w:sz w:val="20"/>
              </w:rPr>
              <w:t>
</w:t>
            </w:r>
            <w:r>
              <w:rPr>
                <w:rFonts w:ascii="Times New Roman"/>
                <w:b w:val="false"/>
                <w:i w:val="false"/>
                <w:color w:val="000000"/>
                <w:sz w:val="20"/>
              </w:rPr>
              <w:t>емес</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облысы</w:t>
            </w:r>
            <w:r>
              <w:br/>
            </w:r>
            <w:r>
              <w:rPr>
                <w:rFonts w:ascii="Times New Roman"/>
                <w:b w:val="false"/>
                <w:i w:val="false"/>
                <w:color w:val="000000"/>
                <w:sz w:val="20"/>
              </w:rPr>
              <w:t>
</w:t>
            </w:r>
            <w:r>
              <w:rPr>
                <w:rFonts w:ascii="Times New Roman"/>
                <w:b w:val="false"/>
                <w:i w:val="false"/>
                <w:color w:val="000000"/>
                <w:sz w:val="20"/>
              </w:rPr>
              <w:t>Арқалық</w:t>
            </w:r>
            <w:r>
              <w:br/>
            </w:r>
            <w:r>
              <w:rPr>
                <w:rFonts w:ascii="Times New Roman"/>
                <w:b w:val="false"/>
                <w:i w:val="false"/>
                <w:color w:val="000000"/>
                <w:sz w:val="20"/>
              </w:rPr>
              <w:t>
</w:t>
            </w:r>
            <w:r>
              <w:rPr>
                <w:rFonts w:ascii="Times New Roman"/>
                <w:b w:val="false"/>
                <w:i w:val="false"/>
                <w:color w:val="000000"/>
                <w:sz w:val="20"/>
              </w:rPr>
              <w:t>қаласы</w:t>
            </w:r>
            <w:r>
              <w:br/>
            </w:r>
            <w:r>
              <w:rPr>
                <w:rFonts w:ascii="Times New Roman"/>
                <w:b w:val="false"/>
                <w:i w:val="false"/>
                <w:color w:val="000000"/>
                <w:sz w:val="20"/>
              </w:rPr>
              <w:t>
</w:t>
            </w:r>
            <w:r>
              <w:rPr>
                <w:rFonts w:ascii="Times New Roman"/>
                <w:b w:val="false"/>
                <w:i w:val="false"/>
                <w:color w:val="000000"/>
                <w:sz w:val="20"/>
              </w:rPr>
              <w:t>әкімдігі-</w:t>
            </w:r>
            <w:r>
              <w:br/>
            </w:r>
            <w:r>
              <w:rPr>
                <w:rFonts w:ascii="Times New Roman"/>
                <w:b w:val="false"/>
                <w:i w:val="false"/>
                <w:color w:val="000000"/>
                <w:sz w:val="20"/>
              </w:rPr>
              <w:t>
</w:t>
            </w:r>
            <w:r>
              <w:rPr>
                <w:rFonts w:ascii="Times New Roman"/>
                <w:b w:val="false"/>
                <w:i w:val="false"/>
                <w:color w:val="000000"/>
                <w:sz w:val="20"/>
              </w:rPr>
              <w:t>нің "Ар-</w:t>
            </w:r>
            <w:r>
              <w:br/>
            </w:r>
            <w:r>
              <w:rPr>
                <w:rFonts w:ascii="Times New Roman"/>
                <w:b w:val="false"/>
                <w:i w:val="false"/>
                <w:color w:val="000000"/>
                <w:sz w:val="20"/>
              </w:rPr>
              <w:t>
</w:t>
            </w:r>
            <w:r>
              <w:rPr>
                <w:rFonts w:ascii="Times New Roman"/>
                <w:b w:val="false"/>
                <w:i w:val="false"/>
                <w:color w:val="000000"/>
                <w:sz w:val="20"/>
              </w:rPr>
              <w:t>қалық</w:t>
            </w:r>
            <w:r>
              <w:br/>
            </w:r>
            <w:r>
              <w:rPr>
                <w:rFonts w:ascii="Times New Roman"/>
                <w:b w:val="false"/>
                <w:i w:val="false"/>
                <w:color w:val="000000"/>
                <w:sz w:val="20"/>
              </w:rPr>
              <w:t>
</w:t>
            </w:r>
            <w:r>
              <w:rPr>
                <w:rFonts w:ascii="Times New Roman"/>
                <w:b w:val="false"/>
                <w:i w:val="false"/>
                <w:color w:val="000000"/>
                <w:sz w:val="20"/>
              </w:rPr>
              <w:t>жылу-энер-</w:t>
            </w:r>
            <w:r>
              <w:br/>
            </w:r>
            <w:r>
              <w:rPr>
                <w:rFonts w:ascii="Times New Roman"/>
                <w:b w:val="false"/>
                <w:i w:val="false"/>
                <w:color w:val="000000"/>
                <w:sz w:val="20"/>
              </w:rPr>
              <w:t>
</w:t>
            </w:r>
            <w:r>
              <w:rPr>
                <w:rFonts w:ascii="Times New Roman"/>
                <w:b w:val="false"/>
                <w:i w:val="false"/>
                <w:color w:val="000000"/>
                <w:sz w:val="20"/>
              </w:rPr>
              <w:t>гетикалық</w:t>
            </w:r>
            <w:r>
              <w:br/>
            </w:r>
            <w:r>
              <w:rPr>
                <w:rFonts w:ascii="Times New Roman"/>
                <w:b w:val="false"/>
                <w:i w:val="false"/>
                <w:color w:val="000000"/>
                <w:sz w:val="20"/>
              </w:rPr>
              <w:t>
</w:t>
            </w:r>
            <w:r>
              <w:rPr>
                <w:rFonts w:ascii="Times New Roman"/>
                <w:b w:val="false"/>
                <w:i w:val="false"/>
                <w:color w:val="000000"/>
                <w:sz w:val="20"/>
              </w:rPr>
              <w:t>компания</w:t>
            </w:r>
            <w:r>
              <w:br/>
            </w:r>
            <w:r>
              <w:rPr>
                <w:rFonts w:ascii="Times New Roman"/>
                <w:b w:val="false"/>
                <w:i w:val="false"/>
                <w:color w:val="000000"/>
                <w:sz w:val="20"/>
              </w:rPr>
              <w:t>
</w:t>
            </w:r>
            <w:r>
              <w:rPr>
                <w:rFonts w:ascii="Times New Roman"/>
                <w:b w:val="false"/>
                <w:i w:val="false"/>
                <w:color w:val="000000"/>
                <w:sz w:val="20"/>
              </w:rPr>
              <w:t>сы" мемле-</w:t>
            </w:r>
            <w:r>
              <w:br/>
            </w:r>
            <w:r>
              <w:rPr>
                <w:rFonts w:ascii="Times New Roman"/>
                <w:b w:val="false"/>
                <w:i w:val="false"/>
                <w:color w:val="000000"/>
                <w:sz w:val="20"/>
              </w:rPr>
              <w:t>
</w:t>
            </w:r>
            <w:r>
              <w:rPr>
                <w:rFonts w:ascii="Times New Roman"/>
                <w:b w:val="false"/>
                <w:i w:val="false"/>
                <w:color w:val="000000"/>
                <w:sz w:val="20"/>
              </w:rPr>
              <w:t>кеттік</w:t>
            </w:r>
            <w:r>
              <w:br/>
            </w:r>
            <w:r>
              <w:rPr>
                <w:rFonts w:ascii="Times New Roman"/>
                <w:b w:val="false"/>
                <w:i w:val="false"/>
                <w:color w:val="000000"/>
                <w:sz w:val="20"/>
              </w:rPr>
              <w:t>
</w:t>
            </w:r>
            <w:r>
              <w:rPr>
                <w:rFonts w:ascii="Times New Roman"/>
                <w:b w:val="false"/>
                <w:i w:val="false"/>
                <w:color w:val="000000"/>
                <w:sz w:val="20"/>
              </w:rPr>
              <w:t>коммунал-</w:t>
            </w:r>
            <w:r>
              <w:br/>
            </w:r>
            <w:r>
              <w:rPr>
                <w:rFonts w:ascii="Times New Roman"/>
                <w:b w:val="false"/>
                <w:i w:val="false"/>
                <w:color w:val="000000"/>
                <w:sz w:val="20"/>
              </w:rPr>
              <w:t>
</w:t>
            </w:r>
            <w:r>
              <w:rPr>
                <w:rFonts w:ascii="Times New Roman"/>
                <w:b w:val="false"/>
                <w:i w:val="false"/>
                <w:color w:val="000000"/>
                <w:sz w:val="20"/>
              </w:rPr>
              <w:t>дық кәсіп-</w:t>
            </w:r>
            <w:r>
              <w:br/>
            </w:r>
            <w:r>
              <w:rPr>
                <w:rFonts w:ascii="Times New Roman"/>
                <w:b w:val="false"/>
                <w:i w:val="false"/>
                <w:color w:val="000000"/>
                <w:sz w:val="20"/>
              </w:rPr>
              <w:t>
</w:t>
            </w:r>
            <w:r>
              <w:rPr>
                <w:rFonts w:ascii="Times New Roman"/>
                <w:b w:val="false"/>
                <w:i w:val="false"/>
                <w:color w:val="000000"/>
                <w:sz w:val="20"/>
              </w:rPr>
              <w:t>орны</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w:t>
            </w:r>
            <w:r>
              <w:br/>
            </w:r>
            <w:r>
              <w:rPr>
                <w:rFonts w:ascii="Times New Roman"/>
                <w:b w:val="false"/>
                <w:i w:val="false"/>
                <w:color w:val="000000"/>
                <w:sz w:val="20"/>
              </w:rPr>
              <w:t>
</w:t>
            </w:r>
            <w:r>
              <w:rPr>
                <w:rFonts w:ascii="Times New Roman"/>
                <w:b w:val="false"/>
                <w:i w:val="false"/>
                <w:color w:val="000000"/>
                <w:sz w:val="20"/>
              </w:rPr>
              <w:t>алдын ала</w:t>
            </w:r>
            <w:r>
              <w:br/>
            </w:r>
            <w:r>
              <w:rPr>
                <w:rFonts w:ascii="Times New Roman"/>
                <w:b w:val="false"/>
                <w:i w:val="false"/>
                <w:color w:val="000000"/>
                <w:sz w:val="20"/>
              </w:rPr>
              <w:t>
</w:t>
            </w:r>
            <w:r>
              <w:rPr>
                <w:rFonts w:ascii="Times New Roman"/>
                <w:b w:val="false"/>
                <w:i w:val="false"/>
                <w:color w:val="000000"/>
                <w:sz w:val="20"/>
              </w:rPr>
              <w:t>кәсіптік</w:t>
            </w:r>
            <w:r>
              <w:br/>
            </w:r>
            <w:r>
              <w:rPr>
                <w:rFonts w:ascii="Times New Roman"/>
                <w:b w:val="false"/>
                <w:i w:val="false"/>
                <w:color w:val="000000"/>
                <w:sz w:val="20"/>
              </w:rPr>
              <w:t>
</w:t>
            </w:r>
            <w:r>
              <w:rPr>
                <w:rFonts w:ascii="Times New Roman"/>
                <w:b w:val="false"/>
                <w:i w:val="false"/>
                <w:color w:val="000000"/>
                <w:sz w:val="20"/>
              </w:rPr>
              <w:t>даярлаудан</w:t>
            </w:r>
            <w:r>
              <w:br/>
            </w:r>
            <w:r>
              <w:rPr>
                <w:rFonts w:ascii="Times New Roman"/>
                <w:b w:val="false"/>
                <w:i w:val="false"/>
                <w:color w:val="000000"/>
                <w:sz w:val="20"/>
              </w:rPr>
              <w:t>
</w:t>
            </w:r>
            <w:r>
              <w:rPr>
                <w:rFonts w:ascii="Times New Roman"/>
                <w:b w:val="false"/>
                <w:i w:val="false"/>
                <w:color w:val="000000"/>
                <w:sz w:val="20"/>
              </w:rPr>
              <w:t>өтуін талап</w:t>
            </w:r>
            <w:r>
              <w:br/>
            </w:r>
            <w:r>
              <w:rPr>
                <w:rFonts w:ascii="Times New Roman"/>
                <w:b w:val="false"/>
                <w:i w:val="false"/>
                <w:color w:val="000000"/>
                <w:sz w:val="20"/>
              </w:rPr>
              <w:t>
</w:t>
            </w:r>
            <w:r>
              <w:rPr>
                <w:rFonts w:ascii="Times New Roman"/>
                <w:b w:val="false"/>
                <w:i w:val="false"/>
                <w:color w:val="000000"/>
                <w:sz w:val="20"/>
              </w:rPr>
              <w:t>етпейтін,</w:t>
            </w:r>
            <w:r>
              <w:br/>
            </w:r>
            <w:r>
              <w:rPr>
                <w:rFonts w:ascii="Times New Roman"/>
                <w:b w:val="false"/>
                <w:i w:val="false"/>
                <w:color w:val="000000"/>
                <w:sz w:val="20"/>
              </w:rPr>
              <w:t>
</w:t>
            </w:r>
            <w:r>
              <w:rPr>
                <w:rFonts w:ascii="Times New Roman"/>
                <w:b w:val="false"/>
                <w:i w:val="false"/>
                <w:color w:val="000000"/>
                <w:sz w:val="20"/>
              </w:rPr>
              <w:t>аумақты</w:t>
            </w:r>
            <w:r>
              <w:br/>
            </w:r>
            <w:r>
              <w:rPr>
                <w:rFonts w:ascii="Times New Roman"/>
                <w:b w:val="false"/>
                <w:i w:val="false"/>
                <w:color w:val="000000"/>
                <w:sz w:val="20"/>
              </w:rPr>
              <w:t>
</w:t>
            </w:r>
            <w:r>
              <w:rPr>
                <w:rFonts w:ascii="Times New Roman"/>
                <w:b w:val="false"/>
                <w:i w:val="false"/>
                <w:color w:val="000000"/>
                <w:sz w:val="20"/>
              </w:rPr>
              <w:t>жинауда және</w:t>
            </w:r>
            <w:r>
              <w:br/>
            </w:r>
            <w:r>
              <w:rPr>
                <w:rFonts w:ascii="Times New Roman"/>
                <w:b w:val="false"/>
                <w:i w:val="false"/>
                <w:color w:val="000000"/>
                <w:sz w:val="20"/>
              </w:rPr>
              <w:t>
</w:t>
            </w:r>
            <w:r>
              <w:rPr>
                <w:rFonts w:ascii="Times New Roman"/>
                <w:b w:val="false"/>
                <w:i w:val="false"/>
                <w:color w:val="000000"/>
                <w:sz w:val="20"/>
              </w:rPr>
              <w:t>абаттандыруда</w:t>
            </w:r>
            <w:r>
              <w:br/>
            </w:r>
            <w:r>
              <w:rPr>
                <w:rFonts w:ascii="Times New Roman"/>
                <w:b w:val="false"/>
                <w:i w:val="false"/>
                <w:color w:val="000000"/>
                <w:sz w:val="20"/>
              </w:rPr>
              <w:t>
</w:t>
            </w:r>
            <w:r>
              <w:rPr>
                <w:rFonts w:ascii="Times New Roman"/>
                <w:b w:val="false"/>
                <w:i w:val="false"/>
                <w:color w:val="000000"/>
                <w:sz w:val="20"/>
              </w:rPr>
              <w:t>көмек</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26040</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w:t>
            </w:r>
            <w:r>
              <w:br/>
            </w:r>
            <w:r>
              <w:rPr>
                <w:rFonts w:ascii="Times New Roman"/>
                <w:b w:val="false"/>
                <w:i w:val="false"/>
                <w:color w:val="000000"/>
                <w:sz w:val="20"/>
              </w:rPr>
              <w:t>
</w:t>
            </w:r>
            <w:r>
              <w:rPr>
                <w:rFonts w:ascii="Times New Roman"/>
                <w:b w:val="false"/>
                <w:i w:val="false"/>
                <w:color w:val="000000"/>
                <w:sz w:val="20"/>
              </w:rPr>
              <w:t>жалақының</w:t>
            </w:r>
            <w:r>
              <w:br/>
            </w:r>
            <w:r>
              <w:rPr>
                <w:rFonts w:ascii="Times New Roman"/>
                <w:b w:val="false"/>
                <w:i w:val="false"/>
                <w:color w:val="000000"/>
                <w:sz w:val="20"/>
              </w:rPr>
              <w:t>
</w:t>
            </w:r>
            <w:r>
              <w:rPr>
                <w:rFonts w:ascii="Times New Roman"/>
                <w:b w:val="false"/>
                <w:i w:val="false"/>
                <w:color w:val="000000"/>
                <w:sz w:val="20"/>
              </w:rPr>
              <w:t>1,7 мөлшері</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w:t>
            </w:r>
            <w:r>
              <w:br/>
            </w:r>
            <w:r>
              <w:rPr>
                <w:rFonts w:ascii="Times New Roman"/>
                <w:b w:val="false"/>
                <w:i w:val="false"/>
                <w:color w:val="000000"/>
                <w:sz w:val="20"/>
              </w:rPr>
              <w:t>
</w:t>
            </w:r>
            <w:r>
              <w:rPr>
                <w:rFonts w:ascii="Times New Roman"/>
                <w:b w:val="false"/>
                <w:i w:val="false"/>
                <w:color w:val="000000"/>
                <w:sz w:val="20"/>
              </w:rPr>
              <w:t>жұмыстарға бір</w:t>
            </w:r>
            <w:r>
              <w:br/>
            </w:r>
            <w:r>
              <w:rPr>
                <w:rFonts w:ascii="Times New Roman"/>
                <w:b w:val="false"/>
                <w:i w:val="false"/>
                <w:color w:val="000000"/>
                <w:sz w:val="20"/>
              </w:rPr>
              <w:t>
</w:t>
            </w:r>
            <w:r>
              <w:rPr>
                <w:rFonts w:ascii="Times New Roman"/>
                <w:b w:val="false"/>
                <w:i w:val="false"/>
                <w:color w:val="000000"/>
                <w:sz w:val="20"/>
              </w:rPr>
              <w:t>қатысушының</w:t>
            </w:r>
            <w:r>
              <w:br/>
            </w:r>
            <w:r>
              <w:rPr>
                <w:rFonts w:ascii="Times New Roman"/>
                <w:b w:val="false"/>
                <w:i w:val="false"/>
                <w:color w:val="000000"/>
                <w:sz w:val="20"/>
              </w:rPr>
              <w:t>
</w:t>
            </w:r>
            <w:r>
              <w:rPr>
                <w:rFonts w:ascii="Times New Roman"/>
                <w:b w:val="false"/>
                <w:i w:val="false"/>
                <w:color w:val="000000"/>
                <w:sz w:val="20"/>
              </w:rPr>
              <w:t>жұмыс уақытының</w:t>
            </w:r>
            <w:r>
              <w:br/>
            </w:r>
            <w:r>
              <w:rPr>
                <w:rFonts w:ascii="Times New Roman"/>
                <w:b w:val="false"/>
                <w:i w:val="false"/>
                <w:color w:val="000000"/>
                <w:sz w:val="20"/>
              </w:rPr>
              <w:t>
</w:t>
            </w:r>
            <w:r>
              <w:rPr>
                <w:rFonts w:ascii="Times New Roman"/>
                <w:b w:val="false"/>
                <w:i w:val="false"/>
                <w:color w:val="000000"/>
                <w:sz w:val="20"/>
              </w:rPr>
              <w:t>ұзақтығы екі</w:t>
            </w:r>
            <w:r>
              <w:br/>
            </w:r>
            <w:r>
              <w:rPr>
                <w:rFonts w:ascii="Times New Roman"/>
                <w:b w:val="false"/>
                <w:i w:val="false"/>
                <w:color w:val="000000"/>
                <w:sz w:val="20"/>
              </w:rPr>
              <w:t>
</w:t>
            </w:r>
            <w:r>
              <w:rPr>
                <w:rFonts w:ascii="Times New Roman"/>
                <w:b w:val="false"/>
                <w:i w:val="false"/>
                <w:color w:val="000000"/>
                <w:sz w:val="20"/>
              </w:rPr>
              <w:t>демалыс күнін,</w:t>
            </w:r>
            <w:r>
              <w:br/>
            </w:r>
            <w:r>
              <w:rPr>
                <w:rFonts w:ascii="Times New Roman"/>
                <w:b w:val="false"/>
                <w:i w:val="false"/>
                <w:color w:val="000000"/>
                <w:sz w:val="20"/>
              </w:rPr>
              <w:t>
</w:t>
            </w:r>
            <w:r>
              <w:rPr>
                <w:rFonts w:ascii="Times New Roman"/>
                <w:b w:val="false"/>
                <w:i w:val="false"/>
                <w:color w:val="000000"/>
                <w:sz w:val="20"/>
              </w:rPr>
              <w:t>бір сағаттан</w:t>
            </w:r>
            <w:r>
              <w:br/>
            </w:r>
            <w:r>
              <w:rPr>
                <w:rFonts w:ascii="Times New Roman"/>
                <w:b w:val="false"/>
                <w:i w:val="false"/>
                <w:color w:val="000000"/>
                <w:sz w:val="20"/>
              </w:rPr>
              <w:t>
</w:t>
            </w:r>
            <w:r>
              <w:rPr>
                <w:rFonts w:ascii="Times New Roman"/>
                <w:b w:val="false"/>
                <w:i w:val="false"/>
                <w:color w:val="000000"/>
                <w:sz w:val="20"/>
              </w:rPr>
              <w:t>кем емес түскі</w:t>
            </w:r>
            <w:r>
              <w:br/>
            </w:r>
            <w:r>
              <w:rPr>
                <w:rFonts w:ascii="Times New Roman"/>
                <w:b w:val="false"/>
                <w:i w:val="false"/>
                <w:color w:val="000000"/>
                <w:sz w:val="20"/>
              </w:rPr>
              <w:t>
</w:t>
            </w:r>
            <w:r>
              <w:rPr>
                <w:rFonts w:ascii="Times New Roman"/>
                <w:b w:val="false"/>
                <w:i w:val="false"/>
                <w:color w:val="000000"/>
                <w:sz w:val="20"/>
              </w:rPr>
              <w:t>үзілісті</w:t>
            </w:r>
            <w:r>
              <w:br/>
            </w:r>
            <w:r>
              <w:rPr>
                <w:rFonts w:ascii="Times New Roman"/>
                <w:b w:val="false"/>
                <w:i w:val="false"/>
                <w:color w:val="000000"/>
                <w:sz w:val="20"/>
              </w:rPr>
              <w:t>
</w:t>
            </w:r>
            <w:r>
              <w:rPr>
                <w:rFonts w:ascii="Times New Roman"/>
                <w:b w:val="false"/>
                <w:i w:val="false"/>
                <w:color w:val="000000"/>
                <w:sz w:val="20"/>
              </w:rPr>
              <w:t>Қазақстан</w:t>
            </w:r>
            <w:r>
              <w:br/>
            </w:r>
            <w:r>
              <w:rPr>
                <w:rFonts w:ascii="Times New Roman"/>
                <w:b w:val="false"/>
                <w:i w:val="false"/>
                <w:color w:val="000000"/>
                <w:sz w:val="20"/>
              </w:rPr>
              <w:t>
</w:t>
            </w:r>
            <w:r>
              <w:rPr>
                <w:rFonts w:ascii="Times New Roman"/>
                <w:b w:val="false"/>
                <w:i w:val="false"/>
                <w:color w:val="000000"/>
                <w:sz w:val="20"/>
              </w:rPr>
              <w:t>Республикасының</w:t>
            </w:r>
            <w:r>
              <w:br/>
            </w:r>
            <w:r>
              <w:rPr>
                <w:rFonts w:ascii="Times New Roman"/>
                <w:b w:val="false"/>
                <w:i w:val="false"/>
                <w:color w:val="000000"/>
                <w:sz w:val="20"/>
              </w:rPr>
              <w:t>
</w:t>
            </w:r>
            <w:r>
              <w:rPr>
                <w:rFonts w:ascii="Times New Roman"/>
                <w:b w:val="false"/>
                <w:i w:val="false"/>
                <w:color w:val="000000"/>
                <w:sz w:val="20"/>
              </w:rPr>
              <w:t>еңбек заңна-</w:t>
            </w:r>
            <w:r>
              <w:br/>
            </w:r>
            <w:r>
              <w:rPr>
                <w:rFonts w:ascii="Times New Roman"/>
                <w:b w:val="false"/>
                <w:i w:val="false"/>
                <w:color w:val="000000"/>
                <w:sz w:val="20"/>
              </w:rPr>
              <w:t>
</w:t>
            </w:r>
            <w:r>
              <w:rPr>
                <w:rFonts w:ascii="Times New Roman"/>
                <w:b w:val="false"/>
                <w:i w:val="false"/>
                <w:color w:val="000000"/>
                <w:sz w:val="20"/>
              </w:rPr>
              <w:t>масымен қарас-</w:t>
            </w:r>
            <w:r>
              <w:br/>
            </w:r>
            <w:r>
              <w:rPr>
                <w:rFonts w:ascii="Times New Roman"/>
                <w:b w:val="false"/>
                <w:i w:val="false"/>
                <w:color w:val="000000"/>
                <w:sz w:val="20"/>
              </w:rPr>
              <w:t>
</w:t>
            </w:r>
            <w:r>
              <w:rPr>
                <w:rFonts w:ascii="Times New Roman"/>
                <w:b w:val="false"/>
                <w:i w:val="false"/>
                <w:color w:val="000000"/>
                <w:sz w:val="20"/>
              </w:rPr>
              <w:t>тырылған</w:t>
            </w:r>
            <w:r>
              <w:br/>
            </w:r>
            <w:r>
              <w:rPr>
                <w:rFonts w:ascii="Times New Roman"/>
                <w:b w:val="false"/>
                <w:i w:val="false"/>
                <w:color w:val="000000"/>
                <w:sz w:val="20"/>
              </w:rPr>
              <w:t>
</w:t>
            </w:r>
            <w:r>
              <w:rPr>
                <w:rFonts w:ascii="Times New Roman"/>
                <w:b w:val="false"/>
                <w:i w:val="false"/>
                <w:color w:val="000000"/>
                <w:sz w:val="20"/>
              </w:rPr>
              <w:t>шектеулерді</w:t>
            </w:r>
            <w:r>
              <w:br/>
            </w:r>
            <w:r>
              <w:rPr>
                <w:rFonts w:ascii="Times New Roman"/>
                <w:b w:val="false"/>
                <w:i w:val="false"/>
                <w:color w:val="000000"/>
                <w:sz w:val="20"/>
              </w:rPr>
              <w:t>
</w:t>
            </w:r>
            <w:r>
              <w:rPr>
                <w:rFonts w:ascii="Times New Roman"/>
                <w:b w:val="false"/>
                <w:i w:val="false"/>
                <w:color w:val="000000"/>
                <w:sz w:val="20"/>
              </w:rPr>
              <w:t>есепке алып,</w:t>
            </w:r>
            <w:r>
              <w:br/>
            </w:r>
            <w:r>
              <w:rPr>
                <w:rFonts w:ascii="Times New Roman"/>
                <w:b w:val="false"/>
                <w:i w:val="false"/>
                <w:color w:val="000000"/>
                <w:sz w:val="20"/>
              </w:rPr>
              <w:t>
</w:t>
            </w:r>
            <w:r>
              <w:rPr>
                <w:rFonts w:ascii="Times New Roman"/>
                <w:b w:val="false"/>
                <w:i w:val="false"/>
                <w:color w:val="000000"/>
                <w:sz w:val="20"/>
              </w:rPr>
              <w:t>аптасына 40</w:t>
            </w:r>
            <w:r>
              <w:br/>
            </w:r>
            <w:r>
              <w:rPr>
                <w:rFonts w:ascii="Times New Roman"/>
                <w:b w:val="false"/>
                <w:i w:val="false"/>
                <w:color w:val="000000"/>
                <w:sz w:val="20"/>
              </w:rPr>
              <w:t>
</w:t>
            </w:r>
            <w:r>
              <w:rPr>
                <w:rFonts w:ascii="Times New Roman"/>
                <w:b w:val="false"/>
                <w:i w:val="false"/>
                <w:color w:val="000000"/>
                <w:sz w:val="20"/>
              </w:rPr>
              <w:t>сағаттан артық</w:t>
            </w:r>
            <w:r>
              <w:br/>
            </w:r>
            <w:r>
              <w:rPr>
                <w:rFonts w:ascii="Times New Roman"/>
                <w:b w:val="false"/>
                <w:i w:val="false"/>
                <w:color w:val="000000"/>
                <w:sz w:val="20"/>
              </w:rPr>
              <w:t>
</w:t>
            </w:r>
            <w:r>
              <w:rPr>
                <w:rFonts w:ascii="Times New Roman"/>
                <w:b w:val="false"/>
                <w:i w:val="false"/>
                <w:color w:val="000000"/>
                <w:sz w:val="20"/>
              </w:rPr>
              <w:t>емес</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w:t>
            </w:r>
            <w:r>
              <w:br/>
            </w:r>
            <w:r>
              <w:rPr>
                <w:rFonts w:ascii="Times New Roman"/>
                <w:b w:val="false"/>
                <w:i w:val="false"/>
                <w:color w:val="000000"/>
                <w:sz w:val="20"/>
              </w:rPr>
              <w:t>
</w:t>
            </w:r>
            <w:r>
              <w:rPr>
                <w:rFonts w:ascii="Times New Roman"/>
                <w:b w:val="false"/>
                <w:i w:val="false"/>
                <w:color w:val="000000"/>
                <w:sz w:val="20"/>
              </w:rPr>
              <w:t>қаласы</w:t>
            </w:r>
            <w:r>
              <w:br/>
            </w:r>
            <w:r>
              <w:rPr>
                <w:rFonts w:ascii="Times New Roman"/>
                <w:b w:val="false"/>
                <w:i w:val="false"/>
                <w:color w:val="000000"/>
                <w:sz w:val="20"/>
              </w:rPr>
              <w:t>
</w:t>
            </w:r>
            <w:r>
              <w:rPr>
                <w:rFonts w:ascii="Times New Roman"/>
                <w:b w:val="false"/>
                <w:i w:val="false"/>
                <w:color w:val="000000"/>
                <w:sz w:val="20"/>
              </w:rPr>
              <w:t>әкімінің</w:t>
            </w:r>
            <w:r>
              <w:br/>
            </w:r>
            <w:r>
              <w:rPr>
                <w:rFonts w:ascii="Times New Roman"/>
                <w:b w:val="false"/>
                <w:i w:val="false"/>
                <w:color w:val="000000"/>
                <w:sz w:val="20"/>
              </w:rPr>
              <w:t>
</w:t>
            </w:r>
            <w:r>
              <w:rPr>
                <w:rFonts w:ascii="Times New Roman"/>
                <w:b w:val="false"/>
                <w:i w:val="false"/>
                <w:color w:val="000000"/>
                <w:sz w:val="20"/>
              </w:rPr>
              <w:t>аппараты"</w:t>
            </w:r>
            <w:r>
              <w:br/>
            </w:r>
            <w:r>
              <w:rPr>
                <w:rFonts w:ascii="Times New Roman"/>
                <w:b w:val="false"/>
                <w:i w:val="false"/>
                <w:color w:val="000000"/>
                <w:sz w:val="20"/>
              </w:rPr>
              <w:t>
</w:t>
            </w:r>
            <w:r>
              <w:rPr>
                <w:rFonts w:ascii="Times New Roman"/>
                <w:b w:val="false"/>
                <w:i w:val="false"/>
                <w:color w:val="000000"/>
                <w:sz w:val="20"/>
              </w:rPr>
              <w:t>мемлекет-</w:t>
            </w:r>
            <w:r>
              <w:br/>
            </w:r>
            <w:r>
              <w:rPr>
                <w:rFonts w:ascii="Times New Roman"/>
                <w:b w:val="false"/>
                <w:i w:val="false"/>
                <w:color w:val="000000"/>
                <w:sz w:val="20"/>
              </w:rPr>
              <w:t>
</w:t>
            </w:r>
            <w:r>
              <w:rPr>
                <w:rFonts w:ascii="Times New Roman"/>
                <w:b w:val="false"/>
                <w:i w:val="false"/>
                <w:color w:val="000000"/>
                <w:sz w:val="20"/>
              </w:rPr>
              <w:t>тік меке-</w:t>
            </w:r>
            <w:r>
              <w:br/>
            </w:r>
            <w:r>
              <w:rPr>
                <w:rFonts w:ascii="Times New Roman"/>
                <w:b w:val="false"/>
                <w:i w:val="false"/>
                <w:color w:val="000000"/>
                <w:sz w:val="20"/>
              </w:rPr>
              <w:t>
</w:t>
            </w:r>
            <w:r>
              <w:rPr>
                <w:rFonts w:ascii="Times New Roman"/>
                <w:b w:val="false"/>
                <w:i w:val="false"/>
                <w:color w:val="000000"/>
                <w:sz w:val="20"/>
              </w:rPr>
              <w:t>месі</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w:t>
            </w:r>
            <w:r>
              <w:br/>
            </w:r>
            <w:r>
              <w:rPr>
                <w:rFonts w:ascii="Times New Roman"/>
                <w:b w:val="false"/>
                <w:i w:val="false"/>
                <w:color w:val="000000"/>
                <w:sz w:val="20"/>
              </w:rPr>
              <w:t>
</w:t>
            </w:r>
            <w:r>
              <w:rPr>
                <w:rFonts w:ascii="Times New Roman"/>
                <w:b w:val="false"/>
                <w:i w:val="false"/>
                <w:color w:val="000000"/>
                <w:sz w:val="20"/>
              </w:rPr>
              <w:t>алдын ала</w:t>
            </w:r>
            <w:r>
              <w:br/>
            </w:r>
            <w:r>
              <w:rPr>
                <w:rFonts w:ascii="Times New Roman"/>
                <w:b w:val="false"/>
                <w:i w:val="false"/>
                <w:color w:val="000000"/>
                <w:sz w:val="20"/>
              </w:rPr>
              <w:t>
</w:t>
            </w:r>
            <w:r>
              <w:rPr>
                <w:rFonts w:ascii="Times New Roman"/>
                <w:b w:val="false"/>
                <w:i w:val="false"/>
                <w:color w:val="000000"/>
                <w:sz w:val="20"/>
              </w:rPr>
              <w:t>кәсіптік</w:t>
            </w:r>
            <w:r>
              <w:br/>
            </w:r>
            <w:r>
              <w:rPr>
                <w:rFonts w:ascii="Times New Roman"/>
                <w:b w:val="false"/>
                <w:i w:val="false"/>
                <w:color w:val="000000"/>
                <w:sz w:val="20"/>
              </w:rPr>
              <w:t>
</w:t>
            </w:r>
            <w:r>
              <w:rPr>
                <w:rFonts w:ascii="Times New Roman"/>
                <w:b w:val="false"/>
                <w:i w:val="false"/>
                <w:color w:val="000000"/>
                <w:sz w:val="20"/>
              </w:rPr>
              <w:t>даярлаудан</w:t>
            </w:r>
            <w:r>
              <w:br/>
            </w:r>
            <w:r>
              <w:rPr>
                <w:rFonts w:ascii="Times New Roman"/>
                <w:b w:val="false"/>
                <w:i w:val="false"/>
                <w:color w:val="000000"/>
                <w:sz w:val="20"/>
              </w:rPr>
              <w:t>
</w:t>
            </w:r>
            <w:r>
              <w:rPr>
                <w:rFonts w:ascii="Times New Roman"/>
                <w:b w:val="false"/>
                <w:i w:val="false"/>
                <w:color w:val="000000"/>
                <w:sz w:val="20"/>
              </w:rPr>
              <w:t>өтуін талап</w:t>
            </w:r>
            <w:r>
              <w:br/>
            </w:r>
            <w:r>
              <w:rPr>
                <w:rFonts w:ascii="Times New Roman"/>
                <w:b w:val="false"/>
                <w:i w:val="false"/>
                <w:color w:val="000000"/>
                <w:sz w:val="20"/>
              </w:rPr>
              <w:t>
</w:t>
            </w:r>
            <w:r>
              <w:rPr>
                <w:rFonts w:ascii="Times New Roman"/>
                <w:b w:val="false"/>
                <w:i w:val="false"/>
                <w:color w:val="000000"/>
                <w:sz w:val="20"/>
              </w:rPr>
              <w:t>етпейтін,</w:t>
            </w:r>
            <w:r>
              <w:br/>
            </w:r>
            <w:r>
              <w:rPr>
                <w:rFonts w:ascii="Times New Roman"/>
                <w:b w:val="false"/>
                <w:i w:val="false"/>
                <w:color w:val="000000"/>
                <w:sz w:val="20"/>
              </w:rPr>
              <w:t>
</w:t>
            </w:r>
            <w:r>
              <w:rPr>
                <w:rFonts w:ascii="Times New Roman"/>
                <w:b w:val="false"/>
                <w:i w:val="false"/>
                <w:color w:val="000000"/>
                <w:sz w:val="20"/>
              </w:rPr>
              <w:t>техникалық</w:t>
            </w:r>
            <w:r>
              <w:br/>
            </w:r>
            <w:r>
              <w:rPr>
                <w:rFonts w:ascii="Times New Roman"/>
                <w:b w:val="false"/>
                <w:i w:val="false"/>
                <w:color w:val="000000"/>
                <w:sz w:val="20"/>
              </w:rPr>
              <w:t>
</w:t>
            </w:r>
            <w:r>
              <w:rPr>
                <w:rFonts w:ascii="Times New Roman"/>
                <w:b w:val="false"/>
                <w:i w:val="false"/>
                <w:color w:val="000000"/>
                <w:sz w:val="20"/>
              </w:rPr>
              <w:t>жұмыстарды</w:t>
            </w:r>
            <w:r>
              <w:br/>
            </w:r>
            <w:r>
              <w:rPr>
                <w:rFonts w:ascii="Times New Roman"/>
                <w:b w:val="false"/>
                <w:i w:val="false"/>
                <w:color w:val="000000"/>
                <w:sz w:val="20"/>
              </w:rPr>
              <w:t>
</w:t>
            </w:r>
            <w:r>
              <w:rPr>
                <w:rFonts w:ascii="Times New Roman"/>
                <w:b w:val="false"/>
                <w:i w:val="false"/>
                <w:color w:val="000000"/>
                <w:sz w:val="20"/>
              </w:rPr>
              <w:t>жүргізуге</w:t>
            </w:r>
            <w:r>
              <w:br/>
            </w:r>
            <w:r>
              <w:rPr>
                <w:rFonts w:ascii="Times New Roman"/>
                <w:b w:val="false"/>
                <w:i w:val="false"/>
                <w:color w:val="000000"/>
                <w:sz w:val="20"/>
              </w:rPr>
              <w:t>
</w:t>
            </w:r>
            <w:r>
              <w:rPr>
                <w:rFonts w:ascii="Times New Roman"/>
                <w:b w:val="false"/>
                <w:i w:val="false"/>
                <w:color w:val="000000"/>
                <w:sz w:val="20"/>
              </w:rPr>
              <w:t>көмек</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w:t>
            </w:r>
            <w:r>
              <w:br/>
            </w:r>
            <w:r>
              <w:rPr>
                <w:rFonts w:ascii="Times New Roman"/>
                <w:b w:val="false"/>
                <w:i w:val="false"/>
                <w:color w:val="000000"/>
                <w:sz w:val="20"/>
              </w:rPr>
              <w:t>
</w:t>
            </w:r>
            <w:r>
              <w:rPr>
                <w:rFonts w:ascii="Times New Roman"/>
                <w:b w:val="false"/>
                <w:i w:val="false"/>
                <w:color w:val="000000"/>
                <w:sz w:val="20"/>
              </w:rPr>
              <w:t>жалақының</w:t>
            </w:r>
            <w:r>
              <w:br/>
            </w:r>
            <w:r>
              <w:rPr>
                <w:rFonts w:ascii="Times New Roman"/>
                <w:b w:val="false"/>
                <w:i w:val="false"/>
                <w:color w:val="000000"/>
                <w:sz w:val="20"/>
              </w:rPr>
              <w:t>
</w:t>
            </w:r>
            <w:r>
              <w:rPr>
                <w:rFonts w:ascii="Times New Roman"/>
                <w:b w:val="false"/>
                <w:i w:val="false"/>
                <w:color w:val="000000"/>
                <w:sz w:val="20"/>
              </w:rPr>
              <w:t>1,7 мөлшері</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w:t>
            </w:r>
            <w:r>
              <w:br/>
            </w:r>
            <w:r>
              <w:rPr>
                <w:rFonts w:ascii="Times New Roman"/>
                <w:b w:val="false"/>
                <w:i w:val="false"/>
                <w:color w:val="000000"/>
                <w:sz w:val="20"/>
              </w:rPr>
              <w:t>
</w:t>
            </w:r>
            <w:r>
              <w:rPr>
                <w:rFonts w:ascii="Times New Roman"/>
                <w:b w:val="false"/>
                <w:i w:val="false"/>
                <w:color w:val="000000"/>
                <w:sz w:val="20"/>
              </w:rPr>
              <w:t>жұмыстарға бір</w:t>
            </w:r>
            <w:r>
              <w:br/>
            </w:r>
            <w:r>
              <w:rPr>
                <w:rFonts w:ascii="Times New Roman"/>
                <w:b w:val="false"/>
                <w:i w:val="false"/>
                <w:color w:val="000000"/>
                <w:sz w:val="20"/>
              </w:rPr>
              <w:t>
</w:t>
            </w:r>
            <w:r>
              <w:rPr>
                <w:rFonts w:ascii="Times New Roman"/>
                <w:b w:val="false"/>
                <w:i w:val="false"/>
                <w:color w:val="000000"/>
                <w:sz w:val="20"/>
              </w:rPr>
              <w:t>қатысушының</w:t>
            </w:r>
            <w:r>
              <w:br/>
            </w:r>
            <w:r>
              <w:rPr>
                <w:rFonts w:ascii="Times New Roman"/>
                <w:b w:val="false"/>
                <w:i w:val="false"/>
                <w:color w:val="000000"/>
                <w:sz w:val="20"/>
              </w:rPr>
              <w:t>
</w:t>
            </w:r>
            <w:r>
              <w:rPr>
                <w:rFonts w:ascii="Times New Roman"/>
                <w:b w:val="false"/>
                <w:i w:val="false"/>
                <w:color w:val="000000"/>
                <w:sz w:val="20"/>
              </w:rPr>
              <w:t>жұмыс уақытының</w:t>
            </w:r>
            <w:r>
              <w:br/>
            </w:r>
            <w:r>
              <w:rPr>
                <w:rFonts w:ascii="Times New Roman"/>
                <w:b w:val="false"/>
                <w:i w:val="false"/>
                <w:color w:val="000000"/>
                <w:sz w:val="20"/>
              </w:rPr>
              <w:t>
</w:t>
            </w:r>
            <w:r>
              <w:rPr>
                <w:rFonts w:ascii="Times New Roman"/>
                <w:b w:val="false"/>
                <w:i w:val="false"/>
                <w:color w:val="000000"/>
                <w:sz w:val="20"/>
              </w:rPr>
              <w:t>ұзақтығы екі</w:t>
            </w:r>
            <w:r>
              <w:br/>
            </w:r>
            <w:r>
              <w:rPr>
                <w:rFonts w:ascii="Times New Roman"/>
                <w:b w:val="false"/>
                <w:i w:val="false"/>
                <w:color w:val="000000"/>
                <w:sz w:val="20"/>
              </w:rPr>
              <w:t>
</w:t>
            </w:r>
            <w:r>
              <w:rPr>
                <w:rFonts w:ascii="Times New Roman"/>
                <w:b w:val="false"/>
                <w:i w:val="false"/>
                <w:color w:val="000000"/>
                <w:sz w:val="20"/>
              </w:rPr>
              <w:t>демалыс күнін,</w:t>
            </w:r>
            <w:r>
              <w:br/>
            </w:r>
            <w:r>
              <w:rPr>
                <w:rFonts w:ascii="Times New Roman"/>
                <w:b w:val="false"/>
                <w:i w:val="false"/>
                <w:color w:val="000000"/>
                <w:sz w:val="20"/>
              </w:rPr>
              <w:t>
</w:t>
            </w:r>
            <w:r>
              <w:rPr>
                <w:rFonts w:ascii="Times New Roman"/>
                <w:b w:val="false"/>
                <w:i w:val="false"/>
                <w:color w:val="000000"/>
                <w:sz w:val="20"/>
              </w:rPr>
              <w:t>бір сағаттан</w:t>
            </w:r>
            <w:r>
              <w:br/>
            </w:r>
            <w:r>
              <w:rPr>
                <w:rFonts w:ascii="Times New Roman"/>
                <w:b w:val="false"/>
                <w:i w:val="false"/>
                <w:color w:val="000000"/>
                <w:sz w:val="20"/>
              </w:rPr>
              <w:t>
</w:t>
            </w:r>
            <w:r>
              <w:rPr>
                <w:rFonts w:ascii="Times New Roman"/>
                <w:b w:val="false"/>
                <w:i w:val="false"/>
                <w:color w:val="000000"/>
                <w:sz w:val="20"/>
              </w:rPr>
              <w:t>кем емес түскі</w:t>
            </w:r>
            <w:r>
              <w:br/>
            </w:r>
            <w:r>
              <w:rPr>
                <w:rFonts w:ascii="Times New Roman"/>
                <w:b w:val="false"/>
                <w:i w:val="false"/>
                <w:color w:val="000000"/>
                <w:sz w:val="20"/>
              </w:rPr>
              <w:t>
</w:t>
            </w:r>
            <w:r>
              <w:rPr>
                <w:rFonts w:ascii="Times New Roman"/>
                <w:b w:val="false"/>
                <w:i w:val="false"/>
                <w:color w:val="000000"/>
                <w:sz w:val="20"/>
              </w:rPr>
              <w:t>үзілісті</w:t>
            </w:r>
            <w:r>
              <w:br/>
            </w:r>
            <w:r>
              <w:rPr>
                <w:rFonts w:ascii="Times New Roman"/>
                <w:b w:val="false"/>
                <w:i w:val="false"/>
                <w:color w:val="000000"/>
                <w:sz w:val="20"/>
              </w:rPr>
              <w:t>
</w:t>
            </w:r>
            <w:r>
              <w:rPr>
                <w:rFonts w:ascii="Times New Roman"/>
                <w:b w:val="false"/>
                <w:i w:val="false"/>
                <w:color w:val="000000"/>
                <w:sz w:val="20"/>
              </w:rPr>
              <w:t>Қазақстан</w:t>
            </w:r>
            <w:r>
              <w:br/>
            </w:r>
            <w:r>
              <w:rPr>
                <w:rFonts w:ascii="Times New Roman"/>
                <w:b w:val="false"/>
                <w:i w:val="false"/>
                <w:color w:val="000000"/>
                <w:sz w:val="20"/>
              </w:rPr>
              <w:t>
</w:t>
            </w:r>
            <w:r>
              <w:rPr>
                <w:rFonts w:ascii="Times New Roman"/>
                <w:b w:val="false"/>
                <w:i w:val="false"/>
                <w:color w:val="000000"/>
                <w:sz w:val="20"/>
              </w:rPr>
              <w:t>Республикасының</w:t>
            </w:r>
            <w:r>
              <w:br/>
            </w:r>
            <w:r>
              <w:rPr>
                <w:rFonts w:ascii="Times New Roman"/>
                <w:b w:val="false"/>
                <w:i w:val="false"/>
                <w:color w:val="000000"/>
                <w:sz w:val="20"/>
              </w:rPr>
              <w:t>
</w:t>
            </w:r>
            <w:r>
              <w:rPr>
                <w:rFonts w:ascii="Times New Roman"/>
                <w:b w:val="false"/>
                <w:i w:val="false"/>
                <w:color w:val="000000"/>
                <w:sz w:val="20"/>
              </w:rPr>
              <w:t>еңбек заңна-</w:t>
            </w:r>
            <w:r>
              <w:br/>
            </w:r>
            <w:r>
              <w:rPr>
                <w:rFonts w:ascii="Times New Roman"/>
                <w:b w:val="false"/>
                <w:i w:val="false"/>
                <w:color w:val="000000"/>
                <w:sz w:val="20"/>
              </w:rPr>
              <w:t>
</w:t>
            </w:r>
            <w:r>
              <w:rPr>
                <w:rFonts w:ascii="Times New Roman"/>
                <w:b w:val="false"/>
                <w:i w:val="false"/>
                <w:color w:val="000000"/>
                <w:sz w:val="20"/>
              </w:rPr>
              <w:t>масымен қарас-</w:t>
            </w:r>
            <w:r>
              <w:br/>
            </w:r>
            <w:r>
              <w:rPr>
                <w:rFonts w:ascii="Times New Roman"/>
                <w:b w:val="false"/>
                <w:i w:val="false"/>
                <w:color w:val="000000"/>
                <w:sz w:val="20"/>
              </w:rPr>
              <w:t>
</w:t>
            </w:r>
            <w:r>
              <w:rPr>
                <w:rFonts w:ascii="Times New Roman"/>
                <w:b w:val="false"/>
                <w:i w:val="false"/>
                <w:color w:val="000000"/>
                <w:sz w:val="20"/>
              </w:rPr>
              <w:t>тырылған</w:t>
            </w:r>
            <w:r>
              <w:br/>
            </w:r>
            <w:r>
              <w:rPr>
                <w:rFonts w:ascii="Times New Roman"/>
                <w:b w:val="false"/>
                <w:i w:val="false"/>
                <w:color w:val="000000"/>
                <w:sz w:val="20"/>
              </w:rPr>
              <w:t>
</w:t>
            </w:r>
            <w:r>
              <w:rPr>
                <w:rFonts w:ascii="Times New Roman"/>
                <w:b w:val="false"/>
                <w:i w:val="false"/>
                <w:color w:val="000000"/>
                <w:sz w:val="20"/>
              </w:rPr>
              <w:t>шектеулерді</w:t>
            </w:r>
            <w:r>
              <w:br/>
            </w:r>
            <w:r>
              <w:rPr>
                <w:rFonts w:ascii="Times New Roman"/>
                <w:b w:val="false"/>
                <w:i w:val="false"/>
                <w:color w:val="000000"/>
                <w:sz w:val="20"/>
              </w:rPr>
              <w:t>
</w:t>
            </w:r>
            <w:r>
              <w:rPr>
                <w:rFonts w:ascii="Times New Roman"/>
                <w:b w:val="false"/>
                <w:i w:val="false"/>
                <w:color w:val="000000"/>
                <w:sz w:val="20"/>
              </w:rPr>
              <w:t>есепке алып,</w:t>
            </w:r>
            <w:r>
              <w:br/>
            </w:r>
            <w:r>
              <w:rPr>
                <w:rFonts w:ascii="Times New Roman"/>
                <w:b w:val="false"/>
                <w:i w:val="false"/>
                <w:color w:val="000000"/>
                <w:sz w:val="20"/>
              </w:rPr>
              <w:t>
</w:t>
            </w:r>
            <w:r>
              <w:rPr>
                <w:rFonts w:ascii="Times New Roman"/>
                <w:b w:val="false"/>
                <w:i w:val="false"/>
                <w:color w:val="000000"/>
                <w:sz w:val="20"/>
              </w:rPr>
              <w:t>аптасына 40</w:t>
            </w:r>
            <w:r>
              <w:br/>
            </w:r>
            <w:r>
              <w:rPr>
                <w:rFonts w:ascii="Times New Roman"/>
                <w:b w:val="false"/>
                <w:i w:val="false"/>
                <w:color w:val="000000"/>
                <w:sz w:val="20"/>
              </w:rPr>
              <w:t>
</w:t>
            </w:r>
            <w:r>
              <w:rPr>
                <w:rFonts w:ascii="Times New Roman"/>
                <w:b w:val="false"/>
                <w:i w:val="false"/>
                <w:color w:val="000000"/>
                <w:sz w:val="20"/>
              </w:rPr>
              <w:t>сағаттан артық</w:t>
            </w:r>
            <w:r>
              <w:br/>
            </w:r>
            <w:r>
              <w:rPr>
                <w:rFonts w:ascii="Times New Roman"/>
                <w:b w:val="false"/>
                <w:i w:val="false"/>
                <w:color w:val="000000"/>
                <w:sz w:val="20"/>
              </w:rPr>
              <w:t>
</w:t>
            </w:r>
            <w:r>
              <w:rPr>
                <w:rFonts w:ascii="Times New Roman"/>
                <w:b w:val="false"/>
                <w:i w:val="false"/>
                <w:color w:val="000000"/>
                <w:sz w:val="20"/>
              </w:rPr>
              <w:t>емес</w:t>
            </w:r>
          </w:p>
        </w:tc>
      </w:tr>
      <w:tr>
        <w:trPr>
          <w:trHeight w:val="214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w:t>
            </w:r>
            <w:r>
              <w:br/>
            </w:r>
            <w:r>
              <w:rPr>
                <w:rFonts w:ascii="Times New Roman"/>
                <w:b w:val="false"/>
                <w:i w:val="false"/>
                <w:color w:val="000000"/>
                <w:sz w:val="20"/>
              </w:rPr>
              <w:t>
</w:t>
            </w:r>
            <w:r>
              <w:rPr>
                <w:rFonts w:ascii="Times New Roman"/>
                <w:b w:val="false"/>
                <w:i w:val="false"/>
                <w:color w:val="000000"/>
                <w:sz w:val="20"/>
              </w:rPr>
              <w:t>қаласы</w:t>
            </w:r>
            <w:r>
              <w:br/>
            </w:r>
            <w:r>
              <w:rPr>
                <w:rFonts w:ascii="Times New Roman"/>
                <w:b w:val="false"/>
                <w:i w:val="false"/>
                <w:color w:val="000000"/>
                <w:sz w:val="20"/>
              </w:rPr>
              <w:t>
</w:t>
            </w:r>
            <w:r>
              <w:rPr>
                <w:rFonts w:ascii="Times New Roman"/>
                <w:b w:val="false"/>
                <w:i w:val="false"/>
                <w:color w:val="000000"/>
                <w:sz w:val="20"/>
              </w:rPr>
              <w:t>әкімдігі-</w:t>
            </w:r>
            <w:r>
              <w:br/>
            </w:r>
            <w:r>
              <w:rPr>
                <w:rFonts w:ascii="Times New Roman"/>
                <w:b w:val="false"/>
                <w:i w:val="false"/>
                <w:color w:val="000000"/>
                <w:sz w:val="20"/>
              </w:rPr>
              <w:t>
</w:t>
            </w:r>
            <w:r>
              <w:rPr>
                <w:rFonts w:ascii="Times New Roman"/>
                <w:b w:val="false"/>
                <w:i w:val="false"/>
                <w:color w:val="000000"/>
                <w:sz w:val="20"/>
              </w:rPr>
              <w:t>нің білім</w:t>
            </w:r>
            <w:r>
              <w:br/>
            </w:r>
            <w:r>
              <w:rPr>
                <w:rFonts w:ascii="Times New Roman"/>
                <w:b w:val="false"/>
                <w:i w:val="false"/>
                <w:color w:val="000000"/>
                <w:sz w:val="20"/>
              </w:rPr>
              <w:t>
</w:t>
            </w:r>
            <w:r>
              <w:rPr>
                <w:rFonts w:ascii="Times New Roman"/>
                <w:b w:val="false"/>
                <w:i w:val="false"/>
                <w:color w:val="000000"/>
                <w:sz w:val="20"/>
              </w:rPr>
              <w:t>бөлімі"</w:t>
            </w:r>
            <w:r>
              <w:br/>
            </w:r>
            <w:r>
              <w:rPr>
                <w:rFonts w:ascii="Times New Roman"/>
                <w:b w:val="false"/>
                <w:i w:val="false"/>
                <w:color w:val="000000"/>
                <w:sz w:val="20"/>
              </w:rPr>
              <w:t>
</w:t>
            </w:r>
            <w:r>
              <w:rPr>
                <w:rFonts w:ascii="Times New Roman"/>
                <w:b w:val="false"/>
                <w:i w:val="false"/>
                <w:color w:val="000000"/>
                <w:sz w:val="20"/>
              </w:rPr>
              <w:t>мемлекет-</w:t>
            </w:r>
            <w:r>
              <w:br/>
            </w:r>
            <w:r>
              <w:rPr>
                <w:rFonts w:ascii="Times New Roman"/>
                <w:b w:val="false"/>
                <w:i w:val="false"/>
                <w:color w:val="000000"/>
                <w:sz w:val="20"/>
              </w:rPr>
              <w:t>
</w:t>
            </w:r>
            <w:r>
              <w:rPr>
                <w:rFonts w:ascii="Times New Roman"/>
                <w:b w:val="false"/>
                <w:i w:val="false"/>
                <w:color w:val="000000"/>
                <w:sz w:val="20"/>
              </w:rPr>
              <w:t>тік меке-</w:t>
            </w:r>
            <w:r>
              <w:br/>
            </w:r>
            <w:r>
              <w:rPr>
                <w:rFonts w:ascii="Times New Roman"/>
                <w:b w:val="false"/>
                <w:i w:val="false"/>
                <w:color w:val="000000"/>
                <w:sz w:val="20"/>
              </w:rPr>
              <w:t>
</w:t>
            </w:r>
            <w:r>
              <w:rPr>
                <w:rFonts w:ascii="Times New Roman"/>
                <w:b w:val="false"/>
                <w:i w:val="false"/>
                <w:color w:val="000000"/>
                <w:sz w:val="20"/>
              </w:rPr>
              <w:t>месі</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w:t>
            </w:r>
            <w:r>
              <w:br/>
            </w:r>
            <w:r>
              <w:rPr>
                <w:rFonts w:ascii="Times New Roman"/>
                <w:b w:val="false"/>
                <w:i w:val="false"/>
                <w:color w:val="000000"/>
                <w:sz w:val="20"/>
              </w:rPr>
              <w:t>
</w:t>
            </w:r>
            <w:r>
              <w:rPr>
                <w:rFonts w:ascii="Times New Roman"/>
                <w:b w:val="false"/>
                <w:i w:val="false"/>
                <w:color w:val="000000"/>
                <w:sz w:val="20"/>
              </w:rPr>
              <w:t>алдын ала</w:t>
            </w:r>
            <w:r>
              <w:br/>
            </w:r>
            <w:r>
              <w:rPr>
                <w:rFonts w:ascii="Times New Roman"/>
                <w:b w:val="false"/>
                <w:i w:val="false"/>
                <w:color w:val="000000"/>
                <w:sz w:val="20"/>
              </w:rPr>
              <w:t>
</w:t>
            </w:r>
            <w:r>
              <w:rPr>
                <w:rFonts w:ascii="Times New Roman"/>
                <w:b w:val="false"/>
                <w:i w:val="false"/>
                <w:color w:val="000000"/>
                <w:sz w:val="20"/>
              </w:rPr>
              <w:t>кәсіптік</w:t>
            </w:r>
            <w:r>
              <w:br/>
            </w:r>
            <w:r>
              <w:rPr>
                <w:rFonts w:ascii="Times New Roman"/>
                <w:b w:val="false"/>
                <w:i w:val="false"/>
                <w:color w:val="000000"/>
                <w:sz w:val="20"/>
              </w:rPr>
              <w:t>
</w:t>
            </w:r>
            <w:r>
              <w:rPr>
                <w:rFonts w:ascii="Times New Roman"/>
                <w:b w:val="false"/>
                <w:i w:val="false"/>
                <w:color w:val="000000"/>
                <w:sz w:val="20"/>
              </w:rPr>
              <w:t>даярлаудан</w:t>
            </w:r>
            <w:r>
              <w:br/>
            </w:r>
            <w:r>
              <w:rPr>
                <w:rFonts w:ascii="Times New Roman"/>
                <w:b w:val="false"/>
                <w:i w:val="false"/>
                <w:color w:val="000000"/>
                <w:sz w:val="20"/>
              </w:rPr>
              <w:t>
</w:t>
            </w:r>
            <w:r>
              <w:rPr>
                <w:rFonts w:ascii="Times New Roman"/>
                <w:b w:val="false"/>
                <w:i w:val="false"/>
                <w:color w:val="000000"/>
                <w:sz w:val="20"/>
              </w:rPr>
              <w:t>өтуін талап</w:t>
            </w:r>
            <w:r>
              <w:br/>
            </w:r>
            <w:r>
              <w:rPr>
                <w:rFonts w:ascii="Times New Roman"/>
                <w:b w:val="false"/>
                <w:i w:val="false"/>
                <w:color w:val="000000"/>
                <w:sz w:val="20"/>
              </w:rPr>
              <w:t>
</w:t>
            </w:r>
            <w:r>
              <w:rPr>
                <w:rFonts w:ascii="Times New Roman"/>
                <w:b w:val="false"/>
                <w:i w:val="false"/>
                <w:color w:val="000000"/>
                <w:sz w:val="20"/>
              </w:rPr>
              <w:t>етпейтін,</w:t>
            </w:r>
            <w:r>
              <w:br/>
            </w:r>
            <w:r>
              <w:rPr>
                <w:rFonts w:ascii="Times New Roman"/>
                <w:b w:val="false"/>
                <w:i w:val="false"/>
                <w:color w:val="000000"/>
                <w:sz w:val="20"/>
              </w:rPr>
              <w:t>
</w:t>
            </w:r>
            <w:r>
              <w:rPr>
                <w:rFonts w:ascii="Times New Roman"/>
                <w:b w:val="false"/>
                <w:i w:val="false"/>
                <w:color w:val="000000"/>
                <w:sz w:val="20"/>
              </w:rPr>
              <w:t>техникалық</w:t>
            </w:r>
            <w:r>
              <w:br/>
            </w:r>
            <w:r>
              <w:rPr>
                <w:rFonts w:ascii="Times New Roman"/>
                <w:b w:val="false"/>
                <w:i w:val="false"/>
                <w:color w:val="000000"/>
                <w:sz w:val="20"/>
              </w:rPr>
              <w:t>
</w:t>
            </w:r>
            <w:r>
              <w:rPr>
                <w:rFonts w:ascii="Times New Roman"/>
                <w:b w:val="false"/>
                <w:i w:val="false"/>
                <w:color w:val="000000"/>
                <w:sz w:val="20"/>
              </w:rPr>
              <w:t>жұмыстарды</w:t>
            </w:r>
            <w:r>
              <w:br/>
            </w:r>
            <w:r>
              <w:rPr>
                <w:rFonts w:ascii="Times New Roman"/>
                <w:b w:val="false"/>
                <w:i w:val="false"/>
                <w:color w:val="000000"/>
                <w:sz w:val="20"/>
              </w:rPr>
              <w:t>
</w:t>
            </w:r>
            <w:r>
              <w:rPr>
                <w:rFonts w:ascii="Times New Roman"/>
                <w:b w:val="false"/>
                <w:i w:val="false"/>
                <w:color w:val="000000"/>
                <w:sz w:val="20"/>
              </w:rPr>
              <w:t>жүргізуге</w:t>
            </w:r>
            <w:r>
              <w:br/>
            </w:r>
            <w:r>
              <w:rPr>
                <w:rFonts w:ascii="Times New Roman"/>
                <w:b w:val="false"/>
                <w:i w:val="false"/>
                <w:color w:val="000000"/>
                <w:sz w:val="20"/>
              </w:rPr>
              <w:t>
</w:t>
            </w:r>
            <w:r>
              <w:rPr>
                <w:rFonts w:ascii="Times New Roman"/>
                <w:b w:val="false"/>
                <w:i w:val="false"/>
                <w:color w:val="000000"/>
                <w:sz w:val="20"/>
              </w:rPr>
              <w:t>көмек</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4032</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w:t>
            </w:r>
            <w:r>
              <w:br/>
            </w:r>
            <w:r>
              <w:rPr>
                <w:rFonts w:ascii="Times New Roman"/>
                <w:b w:val="false"/>
                <w:i w:val="false"/>
                <w:color w:val="000000"/>
                <w:sz w:val="20"/>
              </w:rPr>
              <w:t>
</w:t>
            </w:r>
            <w:r>
              <w:rPr>
                <w:rFonts w:ascii="Times New Roman"/>
                <w:b w:val="false"/>
                <w:i w:val="false"/>
                <w:color w:val="000000"/>
                <w:sz w:val="20"/>
              </w:rPr>
              <w:t>жалақының</w:t>
            </w:r>
            <w:r>
              <w:br/>
            </w:r>
            <w:r>
              <w:rPr>
                <w:rFonts w:ascii="Times New Roman"/>
                <w:b w:val="false"/>
                <w:i w:val="false"/>
                <w:color w:val="000000"/>
                <w:sz w:val="20"/>
              </w:rPr>
              <w:t>
</w:t>
            </w:r>
            <w:r>
              <w:rPr>
                <w:rFonts w:ascii="Times New Roman"/>
                <w:b w:val="false"/>
                <w:i w:val="false"/>
                <w:color w:val="000000"/>
                <w:sz w:val="20"/>
              </w:rPr>
              <w:t>1,7 мөлшері</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w:t>
            </w:r>
            <w:r>
              <w:br/>
            </w:r>
            <w:r>
              <w:rPr>
                <w:rFonts w:ascii="Times New Roman"/>
                <w:b w:val="false"/>
                <w:i w:val="false"/>
                <w:color w:val="000000"/>
                <w:sz w:val="20"/>
              </w:rPr>
              <w:t>
</w:t>
            </w:r>
            <w:r>
              <w:rPr>
                <w:rFonts w:ascii="Times New Roman"/>
                <w:b w:val="false"/>
                <w:i w:val="false"/>
                <w:color w:val="000000"/>
                <w:sz w:val="20"/>
              </w:rPr>
              <w:t>жұмыстарға бір</w:t>
            </w:r>
            <w:r>
              <w:br/>
            </w:r>
            <w:r>
              <w:rPr>
                <w:rFonts w:ascii="Times New Roman"/>
                <w:b w:val="false"/>
                <w:i w:val="false"/>
                <w:color w:val="000000"/>
                <w:sz w:val="20"/>
              </w:rPr>
              <w:t>
</w:t>
            </w:r>
            <w:r>
              <w:rPr>
                <w:rFonts w:ascii="Times New Roman"/>
                <w:b w:val="false"/>
                <w:i w:val="false"/>
                <w:color w:val="000000"/>
                <w:sz w:val="20"/>
              </w:rPr>
              <w:t>қатысушының</w:t>
            </w:r>
            <w:r>
              <w:br/>
            </w:r>
            <w:r>
              <w:rPr>
                <w:rFonts w:ascii="Times New Roman"/>
                <w:b w:val="false"/>
                <w:i w:val="false"/>
                <w:color w:val="000000"/>
                <w:sz w:val="20"/>
              </w:rPr>
              <w:t>
</w:t>
            </w:r>
            <w:r>
              <w:rPr>
                <w:rFonts w:ascii="Times New Roman"/>
                <w:b w:val="false"/>
                <w:i w:val="false"/>
                <w:color w:val="000000"/>
                <w:sz w:val="20"/>
              </w:rPr>
              <w:t>жұмыс уақытының</w:t>
            </w:r>
            <w:r>
              <w:br/>
            </w:r>
            <w:r>
              <w:rPr>
                <w:rFonts w:ascii="Times New Roman"/>
                <w:b w:val="false"/>
                <w:i w:val="false"/>
                <w:color w:val="000000"/>
                <w:sz w:val="20"/>
              </w:rPr>
              <w:t>
</w:t>
            </w:r>
            <w:r>
              <w:rPr>
                <w:rFonts w:ascii="Times New Roman"/>
                <w:b w:val="false"/>
                <w:i w:val="false"/>
                <w:color w:val="000000"/>
                <w:sz w:val="20"/>
              </w:rPr>
              <w:t>ұзақтығы екі</w:t>
            </w:r>
            <w:r>
              <w:br/>
            </w:r>
            <w:r>
              <w:rPr>
                <w:rFonts w:ascii="Times New Roman"/>
                <w:b w:val="false"/>
                <w:i w:val="false"/>
                <w:color w:val="000000"/>
                <w:sz w:val="20"/>
              </w:rPr>
              <w:t>
</w:t>
            </w:r>
            <w:r>
              <w:rPr>
                <w:rFonts w:ascii="Times New Roman"/>
                <w:b w:val="false"/>
                <w:i w:val="false"/>
                <w:color w:val="000000"/>
                <w:sz w:val="20"/>
              </w:rPr>
              <w:t>демалыс күнін,</w:t>
            </w:r>
            <w:r>
              <w:br/>
            </w:r>
            <w:r>
              <w:rPr>
                <w:rFonts w:ascii="Times New Roman"/>
                <w:b w:val="false"/>
                <w:i w:val="false"/>
                <w:color w:val="000000"/>
                <w:sz w:val="20"/>
              </w:rPr>
              <w:t>
</w:t>
            </w:r>
            <w:r>
              <w:rPr>
                <w:rFonts w:ascii="Times New Roman"/>
                <w:b w:val="false"/>
                <w:i w:val="false"/>
                <w:color w:val="000000"/>
                <w:sz w:val="20"/>
              </w:rPr>
              <w:t>бір сағаттан</w:t>
            </w:r>
            <w:r>
              <w:br/>
            </w:r>
            <w:r>
              <w:rPr>
                <w:rFonts w:ascii="Times New Roman"/>
                <w:b w:val="false"/>
                <w:i w:val="false"/>
                <w:color w:val="000000"/>
                <w:sz w:val="20"/>
              </w:rPr>
              <w:t>
</w:t>
            </w:r>
            <w:r>
              <w:rPr>
                <w:rFonts w:ascii="Times New Roman"/>
                <w:b w:val="false"/>
                <w:i w:val="false"/>
                <w:color w:val="000000"/>
                <w:sz w:val="20"/>
              </w:rPr>
              <w:t>кем емес түскі</w:t>
            </w:r>
            <w:r>
              <w:br/>
            </w:r>
            <w:r>
              <w:rPr>
                <w:rFonts w:ascii="Times New Roman"/>
                <w:b w:val="false"/>
                <w:i w:val="false"/>
                <w:color w:val="000000"/>
                <w:sz w:val="20"/>
              </w:rPr>
              <w:t>
</w:t>
            </w:r>
            <w:r>
              <w:rPr>
                <w:rFonts w:ascii="Times New Roman"/>
                <w:b w:val="false"/>
                <w:i w:val="false"/>
                <w:color w:val="000000"/>
                <w:sz w:val="20"/>
              </w:rPr>
              <w:t>үзілісті</w:t>
            </w:r>
            <w:r>
              <w:br/>
            </w:r>
            <w:r>
              <w:rPr>
                <w:rFonts w:ascii="Times New Roman"/>
                <w:b w:val="false"/>
                <w:i w:val="false"/>
                <w:color w:val="000000"/>
                <w:sz w:val="20"/>
              </w:rPr>
              <w:t>
</w:t>
            </w:r>
            <w:r>
              <w:rPr>
                <w:rFonts w:ascii="Times New Roman"/>
                <w:b w:val="false"/>
                <w:i w:val="false"/>
                <w:color w:val="000000"/>
                <w:sz w:val="20"/>
              </w:rPr>
              <w:t>Қазақстан</w:t>
            </w:r>
            <w:r>
              <w:br/>
            </w:r>
            <w:r>
              <w:rPr>
                <w:rFonts w:ascii="Times New Roman"/>
                <w:b w:val="false"/>
                <w:i w:val="false"/>
                <w:color w:val="000000"/>
                <w:sz w:val="20"/>
              </w:rPr>
              <w:t>
</w:t>
            </w:r>
            <w:r>
              <w:rPr>
                <w:rFonts w:ascii="Times New Roman"/>
                <w:b w:val="false"/>
                <w:i w:val="false"/>
                <w:color w:val="000000"/>
                <w:sz w:val="20"/>
              </w:rPr>
              <w:t>Республикасының</w:t>
            </w:r>
            <w:r>
              <w:br/>
            </w:r>
            <w:r>
              <w:rPr>
                <w:rFonts w:ascii="Times New Roman"/>
                <w:b w:val="false"/>
                <w:i w:val="false"/>
                <w:color w:val="000000"/>
                <w:sz w:val="20"/>
              </w:rPr>
              <w:t>
</w:t>
            </w:r>
            <w:r>
              <w:rPr>
                <w:rFonts w:ascii="Times New Roman"/>
                <w:b w:val="false"/>
                <w:i w:val="false"/>
                <w:color w:val="000000"/>
                <w:sz w:val="20"/>
              </w:rPr>
              <w:t>еңбек заңна-</w:t>
            </w:r>
            <w:r>
              <w:br/>
            </w:r>
            <w:r>
              <w:rPr>
                <w:rFonts w:ascii="Times New Roman"/>
                <w:b w:val="false"/>
                <w:i w:val="false"/>
                <w:color w:val="000000"/>
                <w:sz w:val="20"/>
              </w:rPr>
              <w:t>
</w:t>
            </w:r>
            <w:r>
              <w:rPr>
                <w:rFonts w:ascii="Times New Roman"/>
                <w:b w:val="false"/>
                <w:i w:val="false"/>
                <w:color w:val="000000"/>
                <w:sz w:val="20"/>
              </w:rPr>
              <w:t>масымен қарас-</w:t>
            </w:r>
            <w:r>
              <w:br/>
            </w:r>
            <w:r>
              <w:rPr>
                <w:rFonts w:ascii="Times New Roman"/>
                <w:b w:val="false"/>
                <w:i w:val="false"/>
                <w:color w:val="000000"/>
                <w:sz w:val="20"/>
              </w:rPr>
              <w:t>
</w:t>
            </w:r>
            <w:r>
              <w:rPr>
                <w:rFonts w:ascii="Times New Roman"/>
                <w:b w:val="false"/>
                <w:i w:val="false"/>
                <w:color w:val="000000"/>
                <w:sz w:val="20"/>
              </w:rPr>
              <w:t>тырылған</w:t>
            </w:r>
            <w:r>
              <w:br/>
            </w:r>
            <w:r>
              <w:rPr>
                <w:rFonts w:ascii="Times New Roman"/>
                <w:b w:val="false"/>
                <w:i w:val="false"/>
                <w:color w:val="000000"/>
                <w:sz w:val="20"/>
              </w:rPr>
              <w:t>
</w:t>
            </w:r>
            <w:r>
              <w:rPr>
                <w:rFonts w:ascii="Times New Roman"/>
                <w:b w:val="false"/>
                <w:i w:val="false"/>
                <w:color w:val="000000"/>
                <w:sz w:val="20"/>
              </w:rPr>
              <w:t>шектеулерді</w:t>
            </w:r>
            <w:r>
              <w:br/>
            </w:r>
            <w:r>
              <w:rPr>
                <w:rFonts w:ascii="Times New Roman"/>
                <w:b w:val="false"/>
                <w:i w:val="false"/>
                <w:color w:val="000000"/>
                <w:sz w:val="20"/>
              </w:rPr>
              <w:t>
</w:t>
            </w:r>
            <w:r>
              <w:rPr>
                <w:rFonts w:ascii="Times New Roman"/>
                <w:b w:val="false"/>
                <w:i w:val="false"/>
                <w:color w:val="000000"/>
                <w:sz w:val="20"/>
              </w:rPr>
              <w:t>есепке алып,</w:t>
            </w:r>
            <w:r>
              <w:br/>
            </w:r>
            <w:r>
              <w:rPr>
                <w:rFonts w:ascii="Times New Roman"/>
                <w:b w:val="false"/>
                <w:i w:val="false"/>
                <w:color w:val="000000"/>
                <w:sz w:val="20"/>
              </w:rPr>
              <w:t>
</w:t>
            </w:r>
            <w:r>
              <w:rPr>
                <w:rFonts w:ascii="Times New Roman"/>
                <w:b w:val="false"/>
                <w:i w:val="false"/>
                <w:color w:val="000000"/>
                <w:sz w:val="20"/>
              </w:rPr>
              <w:t>аптасына 40</w:t>
            </w:r>
            <w:r>
              <w:br/>
            </w:r>
            <w:r>
              <w:rPr>
                <w:rFonts w:ascii="Times New Roman"/>
                <w:b w:val="false"/>
                <w:i w:val="false"/>
                <w:color w:val="000000"/>
                <w:sz w:val="20"/>
              </w:rPr>
              <w:t>
</w:t>
            </w:r>
            <w:r>
              <w:rPr>
                <w:rFonts w:ascii="Times New Roman"/>
                <w:b w:val="false"/>
                <w:i w:val="false"/>
                <w:color w:val="000000"/>
                <w:sz w:val="20"/>
              </w:rPr>
              <w:t>сағаттан артық</w:t>
            </w:r>
            <w:r>
              <w:br/>
            </w:r>
            <w:r>
              <w:rPr>
                <w:rFonts w:ascii="Times New Roman"/>
                <w:b w:val="false"/>
                <w:i w:val="false"/>
                <w:color w:val="000000"/>
                <w:sz w:val="20"/>
              </w:rPr>
              <w:t>
</w:t>
            </w:r>
            <w:r>
              <w:rPr>
                <w:rFonts w:ascii="Times New Roman"/>
                <w:b w:val="false"/>
                <w:i w:val="false"/>
                <w:color w:val="000000"/>
                <w:sz w:val="20"/>
              </w:rPr>
              <w:t>емес</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w:t>
            </w:r>
            <w:r>
              <w:br/>
            </w:r>
            <w:r>
              <w:rPr>
                <w:rFonts w:ascii="Times New Roman"/>
                <w:b w:val="false"/>
                <w:i w:val="false"/>
                <w:color w:val="000000"/>
                <w:sz w:val="20"/>
              </w:rPr>
              <w:t>
</w:t>
            </w:r>
            <w:r>
              <w:rPr>
                <w:rFonts w:ascii="Times New Roman"/>
                <w:b w:val="false"/>
                <w:i w:val="false"/>
                <w:color w:val="000000"/>
                <w:sz w:val="20"/>
              </w:rPr>
              <w:t>қаласы</w:t>
            </w:r>
            <w:r>
              <w:br/>
            </w:r>
            <w:r>
              <w:rPr>
                <w:rFonts w:ascii="Times New Roman"/>
                <w:b w:val="false"/>
                <w:i w:val="false"/>
                <w:color w:val="000000"/>
                <w:sz w:val="20"/>
              </w:rPr>
              <w:t>
</w:t>
            </w:r>
            <w:r>
              <w:rPr>
                <w:rFonts w:ascii="Times New Roman"/>
                <w:b w:val="false"/>
                <w:i w:val="false"/>
                <w:color w:val="000000"/>
                <w:sz w:val="20"/>
              </w:rPr>
              <w:t>әкімдігі-</w:t>
            </w:r>
            <w:r>
              <w:br/>
            </w:r>
            <w:r>
              <w:rPr>
                <w:rFonts w:ascii="Times New Roman"/>
                <w:b w:val="false"/>
                <w:i w:val="false"/>
                <w:color w:val="000000"/>
                <w:sz w:val="20"/>
              </w:rPr>
              <w:t>
</w:t>
            </w:r>
            <w:r>
              <w:rPr>
                <w:rFonts w:ascii="Times New Roman"/>
                <w:b w:val="false"/>
                <w:i w:val="false"/>
                <w:color w:val="000000"/>
                <w:sz w:val="20"/>
              </w:rPr>
              <w:t>нің жұмыс-</w:t>
            </w:r>
            <w:r>
              <w:br/>
            </w:r>
            <w:r>
              <w:rPr>
                <w:rFonts w:ascii="Times New Roman"/>
                <w:b w:val="false"/>
                <w:i w:val="false"/>
                <w:color w:val="000000"/>
                <w:sz w:val="20"/>
              </w:rPr>
              <w:t>
</w:t>
            </w:r>
            <w:r>
              <w:rPr>
                <w:rFonts w:ascii="Times New Roman"/>
                <w:b w:val="false"/>
                <w:i w:val="false"/>
                <w:color w:val="000000"/>
                <w:sz w:val="20"/>
              </w:rPr>
              <w:t>пен қамту</w:t>
            </w:r>
            <w:r>
              <w:br/>
            </w:r>
            <w:r>
              <w:rPr>
                <w:rFonts w:ascii="Times New Roman"/>
                <w:b w:val="false"/>
                <w:i w:val="false"/>
                <w:color w:val="000000"/>
                <w:sz w:val="20"/>
              </w:rPr>
              <w:t>
</w:t>
            </w:r>
            <w:r>
              <w:rPr>
                <w:rFonts w:ascii="Times New Roman"/>
                <w:b w:val="false"/>
                <w:i w:val="false"/>
                <w:color w:val="000000"/>
                <w:sz w:val="20"/>
              </w:rPr>
              <w:t>және әлеу-</w:t>
            </w:r>
            <w:r>
              <w:br/>
            </w:r>
            <w:r>
              <w:rPr>
                <w:rFonts w:ascii="Times New Roman"/>
                <w:b w:val="false"/>
                <w:i w:val="false"/>
                <w:color w:val="000000"/>
                <w:sz w:val="20"/>
              </w:rPr>
              <w:t>
</w:t>
            </w:r>
            <w:r>
              <w:rPr>
                <w:rFonts w:ascii="Times New Roman"/>
                <w:b w:val="false"/>
                <w:i w:val="false"/>
                <w:color w:val="000000"/>
                <w:sz w:val="20"/>
              </w:rPr>
              <w:t>меттік</w:t>
            </w:r>
            <w:r>
              <w:br/>
            </w:r>
            <w:r>
              <w:rPr>
                <w:rFonts w:ascii="Times New Roman"/>
                <w:b w:val="false"/>
                <w:i w:val="false"/>
                <w:color w:val="000000"/>
                <w:sz w:val="20"/>
              </w:rPr>
              <w:t>
</w:t>
            </w:r>
            <w:r>
              <w:rPr>
                <w:rFonts w:ascii="Times New Roman"/>
                <w:b w:val="false"/>
                <w:i w:val="false"/>
                <w:color w:val="000000"/>
                <w:sz w:val="20"/>
              </w:rPr>
              <w:t>бағдарла-</w:t>
            </w:r>
            <w:r>
              <w:br/>
            </w:r>
            <w:r>
              <w:rPr>
                <w:rFonts w:ascii="Times New Roman"/>
                <w:b w:val="false"/>
                <w:i w:val="false"/>
                <w:color w:val="000000"/>
                <w:sz w:val="20"/>
              </w:rPr>
              <w:t>
</w:t>
            </w:r>
            <w:r>
              <w:rPr>
                <w:rFonts w:ascii="Times New Roman"/>
                <w:b w:val="false"/>
                <w:i w:val="false"/>
                <w:color w:val="000000"/>
                <w:sz w:val="20"/>
              </w:rPr>
              <w:t>малар</w:t>
            </w:r>
            <w:r>
              <w:br/>
            </w:r>
            <w:r>
              <w:rPr>
                <w:rFonts w:ascii="Times New Roman"/>
                <w:b w:val="false"/>
                <w:i w:val="false"/>
                <w:color w:val="000000"/>
                <w:sz w:val="20"/>
              </w:rPr>
              <w:t>
</w:t>
            </w:r>
            <w:r>
              <w:rPr>
                <w:rFonts w:ascii="Times New Roman"/>
                <w:b w:val="false"/>
                <w:i w:val="false"/>
                <w:color w:val="000000"/>
                <w:sz w:val="20"/>
              </w:rPr>
              <w:t>бөлімі"</w:t>
            </w:r>
            <w:r>
              <w:br/>
            </w:r>
            <w:r>
              <w:rPr>
                <w:rFonts w:ascii="Times New Roman"/>
                <w:b w:val="false"/>
                <w:i w:val="false"/>
                <w:color w:val="000000"/>
                <w:sz w:val="20"/>
              </w:rPr>
              <w:t>
</w:t>
            </w:r>
            <w:r>
              <w:rPr>
                <w:rFonts w:ascii="Times New Roman"/>
                <w:b w:val="false"/>
                <w:i w:val="false"/>
                <w:color w:val="000000"/>
                <w:sz w:val="20"/>
              </w:rPr>
              <w:t>мемлекет-</w:t>
            </w:r>
            <w:r>
              <w:br/>
            </w:r>
            <w:r>
              <w:rPr>
                <w:rFonts w:ascii="Times New Roman"/>
                <w:b w:val="false"/>
                <w:i w:val="false"/>
                <w:color w:val="000000"/>
                <w:sz w:val="20"/>
              </w:rPr>
              <w:t>
</w:t>
            </w:r>
            <w:r>
              <w:rPr>
                <w:rFonts w:ascii="Times New Roman"/>
                <w:b w:val="false"/>
                <w:i w:val="false"/>
                <w:color w:val="000000"/>
                <w:sz w:val="20"/>
              </w:rPr>
              <w:t>тік меке-</w:t>
            </w:r>
            <w:r>
              <w:br/>
            </w:r>
            <w:r>
              <w:rPr>
                <w:rFonts w:ascii="Times New Roman"/>
                <w:b w:val="false"/>
                <w:i w:val="false"/>
                <w:color w:val="000000"/>
                <w:sz w:val="20"/>
              </w:rPr>
              <w:t>
</w:t>
            </w:r>
            <w:r>
              <w:rPr>
                <w:rFonts w:ascii="Times New Roman"/>
                <w:b w:val="false"/>
                <w:i w:val="false"/>
                <w:color w:val="000000"/>
                <w:sz w:val="20"/>
              </w:rPr>
              <w:t>месі</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w:t>
            </w:r>
            <w:r>
              <w:br/>
            </w:r>
            <w:r>
              <w:rPr>
                <w:rFonts w:ascii="Times New Roman"/>
                <w:b w:val="false"/>
                <w:i w:val="false"/>
                <w:color w:val="000000"/>
                <w:sz w:val="20"/>
              </w:rPr>
              <w:t>
</w:t>
            </w:r>
            <w:r>
              <w:rPr>
                <w:rFonts w:ascii="Times New Roman"/>
                <w:b w:val="false"/>
                <w:i w:val="false"/>
                <w:color w:val="000000"/>
                <w:sz w:val="20"/>
              </w:rPr>
              <w:t>алдын ала</w:t>
            </w:r>
            <w:r>
              <w:br/>
            </w:r>
            <w:r>
              <w:rPr>
                <w:rFonts w:ascii="Times New Roman"/>
                <w:b w:val="false"/>
                <w:i w:val="false"/>
                <w:color w:val="000000"/>
                <w:sz w:val="20"/>
              </w:rPr>
              <w:t>
</w:t>
            </w:r>
            <w:r>
              <w:rPr>
                <w:rFonts w:ascii="Times New Roman"/>
                <w:b w:val="false"/>
                <w:i w:val="false"/>
                <w:color w:val="000000"/>
                <w:sz w:val="20"/>
              </w:rPr>
              <w:t>кәсіптік</w:t>
            </w:r>
            <w:r>
              <w:br/>
            </w:r>
            <w:r>
              <w:rPr>
                <w:rFonts w:ascii="Times New Roman"/>
                <w:b w:val="false"/>
                <w:i w:val="false"/>
                <w:color w:val="000000"/>
                <w:sz w:val="20"/>
              </w:rPr>
              <w:t>
</w:t>
            </w:r>
            <w:r>
              <w:rPr>
                <w:rFonts w:ascii="Times New Roman"/>
                <w:b w:val="false"/>
                <w:i w:val="false"/>
                <w:color w:val="000000"/>
                <w:sz w:val="20"/>
              </w:rPr>
              <w:t>даярлаудан</w:t>
            </w:r>
            <w:r>
              <w:br/>
            </w:r>
            <w:r>
              <w:rPr>
                <w:rFonts w:ascii="Times New Roman"/>
                <w:b w:val="false"/>
                <w:i w:val="false"/>
                <w:color w:val="000000"/>
                <w:sz w:val="20"/>
              </w:rPr>
              <w:t>
</w:t>
            </w:r>
            <w:r>
              <w:rPr>
                <w:rFonts w:ascii="Times New Roman"/>
                <w:b w:val="false"/>
                <w:i w:val="false"/>
                <w:color w:val="000000"/>
                <w:sz w:val="20"/>
              </w:rPr>
              <w:t>өтуін талап</w:t>
            </w:r>
            <w:r>
              <w:br/>
            </w:r>
            <w:r>
              <w:rPr>
                <w:rFonts w:ascii="Times New Roman"/>
                <w:b w:val="false"/>
                <w:i w:val="false"/>
                <w:color w:val="000000"/>
                <w:sz w:val="20"/>
              </w:rPr>
              <w:t>
</w:t>
            </w:r>
            <w:r>
              <w:rPr>
                <w:rFonts w:ascii="Times New Roman"/>
                <w:b w:val="false"/>
                <w:i w:val="false"/>
                <w:color w:val="000000"/>
                <w:sz w:val="20"/>
              </w:rPr>
              <w:t>етпейтін,</w:t>
            </w:r>
            <w:r>
              <w:br/>
            </w:r>
            <w:r>
              <w:rPr>
                <w:rFonts w:ascii="Times New Roman"/>
                <w:b w:val="false"/>
                <w:i w:val="false"/>
                <w:color w:val="000000"/>
                <w:sz w:val="20"/>
              </w:rPr>
              <w:t>
</w:t>
            </w:r>
            <w:r>
              <w:rPr>
                <w:rFonts w:ascii="Times New Roman"/>
                <w:b w:val="false"/>
                <w:i w:val="false"/>
                <w:color w:val="000000"/>
                <w:sz w:val="20"/>
              </w:rPr>
              <w:t>техникалық</w:t>
            </w:r>
            <w:r>
              <w:br/>
            </w:r>
            <w:r>
              <w:rPr>
                <w:rFonts w:ascii="Times New Roman"/>
                <w:b w:val="false"/>
                <w:i w:val="false"/>
                <w:color w:val="000000"/>
                <w:sz w:val="20"/>
              </w:rPr>
              <w:t>
</w:t>
            </w:r>
            <w:r>
              <w:rPr>
                <w:rFonts w:ascii="Times New Roman"/>
                <w:b w:val="false"/>
                <w:i w:val="false"/>
                <w:color w:val="000000"/>
                <w:sz w:val="20"/>
              </w:rPr>
              <w:t>жұмыстарды</w:t>
            </w:r>
            <w:r>
              <w:br/>
            </w:r>
            <w:r>
              <w:rPr>
                <w:rFonts w:ascii="Times New Roman"/>
                <w:b w:val="false"/>
                <w:i w:val="false"/>
                <w:color w:val="000000"/>
                <w:sz w:val="20"/>
              </w:rPr>
              <w:t>
</w:t>
            </w:r>
            <w:r>
              <w:rPr>
                <w:rFonts w:ascii="Times New Roman"/>
                <w:b w:val="false"/>
                <w:i w:val="false"/>
                <w:color w:val="000000"/>
                <w:sz w:val="20"/>
              </w:rPr>
              <w:t>жүргізуге</w:t>
            </w:r>
            <w:r>
              <w:br/>
            </w:r>
            <w:r>
              <w:rPr>
                <w:rFonts w:ascii="Times New Roman"/>
                <w:b w:val="false"/>
                <w:i w:val="false"/>
                <w:color w:val="000000"/>
                <w:sz w:val="20"/>
              </w:rPr>
              <w:t>
</w:t>
            </w:r>
            <w:r>
              <w:rPr>
                <w:rFonts w:ascii="Times New Roman"/>
                <w:b w:val="false"/>
                <w:i w:val="false"/>
                <w:color w:val="000000"/>
                <w:sz w:val="20"/>
              </w:rPr>
              <w:t>көмек</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20160</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w:t>
            </w:r>
            <w:r>
              <w:br/>
            </w:r>
            <w:r>
              <w:rPr>
                <w:rFonts w:ascii="Times New Roman"/>
                <w:b w:val="false"/>
                <w:i w:val="false"/>
                <w:color w:val="000000"/>
                <w:sz w:val="20"/>
              </w:rPr>
              <w:t>
</w:t>
            </w:r>
            <w:r>
              <w:rPr>
                <w:rFonts w:ascii="Times New Roman"/>
                <w:b w:val="false"/>
                <w:i w:val="false"/>
                <w:color w:val="000000"/>
                <w:sz w:val="20"/>
              </w:rPr>
              <w:t>жалақының</w:t>
            </w:r>
            <w:r>
              <w:br/>
            </w:r>
            <w:r>
              <w:rPr>
                <w:rFonts w:ascii="Times New Roman"/>
                <w:b w:val="false"/>
                <w:i w:val="false"/>
                <w:color w:val="000000"/>
                <w:sz w:val="20"/>
              </w:rPr>
              <w:t>
</w:t>
            </w:r>
            <w:r>
              <w:rPr>
                <w:rFonts w:ascii="Times New Roman"/>
                <w:b w:val="false"/>
                <w:i w:val="false"/>
                <w:color w:val="000000"/>
                <w:sz w:val="20"/>
              </w:rPr>
              <w:t>1,7 мөлшері</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w:t>
            </w:r>
            <w:r>
              <w:br/>
            </w:r>
            <w:r>
              <w:rPr>
                <w:rFonts w:ascii="Times New Roman"/>
                <w:b w:val="false"/>
                <w:i w:val="false"/>
                <w:color w:val="000000"/>
                <w:sz w:val="20"/>
              </w:rPr>
              <w:t>
</w:t>
            </w:r>
            <w:r>
              <w:rPr>
                <w:rFonts w:ascii="Times New Roman"/>
                <w:b w:val="false"/>
                <w:i w:val="false"/>
                <w:color w:val="000000"/>
                <w:sz w:val="20"/>
              </w:rPr>
              <w:t>жұмыстарға бір</w:t>
            </w:r>
            <w:r>
              <w:br/>
            </w:r>
            <w:r>
              <w:rPr>
                <w:rFonts w:ascii="Times New Roman"/>
                <w:b w:val="false"/>
                <w:i w:val="false"/>
                <w:color w:val="000000"/>
                <w:sz w:val="20"/>
              </w:rPr>
              <w:t>
</w:t>
            </w:r>
            <w:r>
              <w:rPr>
                <w:rFonts w:ascii="Times New Roman"/>
                <w:b w:val="false"/>
                <w:i w:val="false"/>
                <w:color w:val="000000"/>
                <w:sz w:val="20"/>
              </w:rPr>
              <w:t>қатысушының</w:t>
            </w:r>
            <w:r>
              <w:br/>
            </w:r>
            <w:r>
              <w:rPr>
                <w:rFonts w:ascii="Times New Roman"/>
                <w:b w:val="false"/>
                <w:i w:val="false"/>
                <w:color w:val="000000"/>
                <w:sz w:val="20"/>
              </w:rPr>
              <w:t>
</w:t>
            </w:r>
            <w:r>
              <w:rPr>
                <w:rFonts w:ascii="Times New Roman"/>
                <w:b w:val="false"/>
                <w:i w:val="false"/>
                <w:color w:val="000000"/>
                <w:sz w:val="20"/>
              </w:rPr>
              <w:t>жұмыс уақытының</w:t>
            </w:r>
            <w:r>
              <w:br/>
            </w:r>
            <w:r>
              <w:rPr>
                <w:rFonts w:ascii="Times New Roman"/>
                <w:b w:val="false"/>
                <w:i w:val="false"/>
                <w:color w:val="000000"/>
                <w:sz w:val="20"/>
              </w:rPr>
              <w:t>
</w:t>
            </w:r>
            <w:r>
              <w:rPr>
                <w:rFonts w:ascii="Times New Roman"/>
                <w:b w:val="false"/>
                <w:i w:val="false"/>
                <w:color w:val="000000"/>
                <w:sz w:val="20"/>
              </w:rPr>
              <w:t>ұзақтығы екі</w:t>
            </w:r>
            <w:r>
              <w:br/>
            </w:r>
            <w:r>
              <w:rPr>
                <w:rFonts w:ascii="Times New Roman"/>
                <w:b w:val="false"/>
                <w:i w:val="false"/>
                <w:color w:val="000000"/>
                <w:sz w:val="20"/>
              </w:rPr>
              <w:t>
</w:t>
            </w:r>
            <w:r>
              <w:rPr>
                <w:rFonts w:ascii="Times New Roman"/>
                <w:b w:val="false"/>
                <w:i w:val="false"/>
                <w:color w:val="000000"/>
                <w:sz w:val="20"/>
              </w:rPr>
              <w:t>демалыс күнін,</w:t>
            </w:r>
            <w:r>
              <w:br/>
            </w:r>
            <w:r>
              <w:rPr>
                <w:rFonts w:ascii="Times New Roman"/>
                <w:b w:val="false"/>
                <w:i w:val="false"/>
                <w:color w:val="000000"/>
                <w:sz w:val="20"/>
              </w:rPr>
              <w:t>
</w:t>
            </w:r>
            <w:r>
              <w:rPr>
                <w:rFonts w:ascii="Times New Roman"/>
                <w:b w:val="false"/>
                <w:i w:val="false"/>
                <w:color w:val="000000"/>
                <w:sz w:val="20"/>
              </w:rPr>
              <w:t>бір сағаттан</w:t>
            </w:r>
            <w:r>
              <w:br/>
            </w:r>
            <w:r>
              <w:rPr>
                <w:rFonts w:ascii="Times New Roman"/>
                <w:b w:val="false"/>
                <w:i w:val="false"/>
                <w:color w:val="000000"/>
                <w:sz w:val="20"/>
              </w:rPr>
              <w:t>
</w:t>
            </w:r>
            <w:r>
              <w:rPr>
                <w:rFonts w:ascii="Times New Roman"/>
                <w:b w:val="false"/>
                <w:i w:val="false"/>
                <w:color w:val="000000"/>
                <w:sz w:val="20"/>
              </w:rPr>
              <w:t>кем емес түскі</w:t>
            </w:r>
            <w:r>
              <w:br/>
            </w:r>
            <w:r>
              <w:rPr>
                <w:rFonts w:ascii="Times New Roman"/>
                <w:b w:val="false"/>
                <w:i w:val="false"/>
                <w:color w:val="000000"/>
                <w:sz w:val="20"/>
              </w:rPr>
              <w:t>
</w:t>
            </w:r>
            <w:r>
              <w:rPr>
                <w:rFonts w:ascii="Times New Roman"/>
                <w:b w:val="false"/>
                <w:i w:val="false"/>
                <w:color w:val="000000"/>
                <w:sz w:val="20"/>
              </w:rPr>
              <w:t>үзілісті</w:t>
            </w:r>
            <w:r>
              <w:br/>
            </w:r>
            <w:r>
              <w:rPr>
                <w:rFonts w:ascii="Times New Roman"/>
                <w:b w:val="false"/>
                <w:i w:val="false"/>
                <w:color w:val="000000"/>
                <w:sz w:val="20"/>
              </w:rPr>
              <w:t>
</w:t>
            </w:r>
            <w:r>
              <w:rPr>
                <w:rFonts w:ascii="Times New Roman"/>
                <w:b w:val="false"/>
                <w:i w:val="false"/>
                <w:color w:val="000000"/>
                <w:sz w:val="20"/>
              </w:rPr>
              <w:t>Қазақстан</w:t>
            </w:r>
            <w:r>
              <w:br/>
            </w:r>
            <w:r>
              <w:rPr>
                <w:rFonts w:ascii="Times New Roman"/>
                <w:b w:val="false"/>
                <w:i w:val="false"/>
                <w:color w:val="000000"/>
                <w:sz w:val="20"/>
              </w:rPr>
              <w:t>
</w:t>
            </w:r>
            <w:r>
              <w:rPr>
                <w:rFonts w:ascii="Times New Roman"/>
                <w:b w:val="false"/>
                <w:i w:val="false"/>
                <w:color w:val="000000"/>
                <w:sz w:val="20"/>
              </w:rPr>
              <w:t>Республикасының</w:t>
            </w:r>
            <w:r>
              <w:br/>
            </w:r>
            <w:r>
              <w:rPr>
                <w:rFonts w:ascii="Times New Roman"/>
                <w:b w:val="false"/>
                <w:i w:val="false"/>
                <w:color w:val="000000"/>
                <w:sz w:val="20"/>
              </w:rPr>
              <w:t>
</w:t>
            </w:r>
            <w:r>
              <w:rPr>
                <w:rFonts w:ascii="Times New Roman"/>
                <w:b w:val="false"/>
                <w:i w:val="false"/>
                <w:color w:val="000000"/>
                <w:sz w:val="20"/>
              </w:rPr>
              <w:t>еңбек заңна-</w:t>
            </w:r>
            <w:r>
              <w:br/>
            </w:r>
            <w:r>
              <w:rPr>
                <w:rFonts w:ascii="Times New Roman"/>
                <w:b w:val="false"/>
                <w:i w:val="false"/>
                <w:color w:val="000000"/>
                <w:sz w:val="20"/>
              </w:rPr>
              <w:t>
</w:t>
            </w:r>
            <w:r>
              <w:rPr>
                <w:rFonts w:ascii="Times New Roman"/>
                <w:b w:val="false"/>
                <w:i w:val="false"/>
                <w:color w:val="000000"/>
                <w:sz w:val="20"/>
              </w:rPr>
              <w:t>масымен қарас-</w:t>
            </w:r>
            <w:r>
              <w:br/>
            </w:r>
            <w:r>
              <w:rPr>
                <w:rFonts w:ascii="Times New Roman"/>
                <w:b w:val="false"/>
                <w:i w:val="false"/>
                <w:color w:val="000000"/>
                <w:sz w:val="20"/>
              </w:rPr>
              <w:t>
</w:t>
            </w:r>
            <w:r>
              <w:rPr>
                <w:rFonts w:ascii="Times New Roman"/>
                <w:b w:val="false"/>
                <w:i w:val="false"/>
                <w:color w:val="000000"/>
                <w:sz w:val="20"/>
              </w:rPr>
              <w:t>тырылған</w:t>
            </w:r>
            <w:r>
              <w:br/>
            </w:r>
            <w:r>
              <w:rPr>
                <w:rFonts w:ascii="Times New Roman"/>
                <w:b w:val="false"/>
                <w:i w:val="false"/>
                <w:color w:val="000000"/>
                <w:sz w:val="20"/>
              </w:rPr>
              <w:t>
</w:t>
            </w:r>
            <w:r>
              <w:rPr>
                <w:rFonts w:ascii="Times New Roman"/>
                <w:b w:val="false"/>
                <w:i w:val="false"/>
                <w:color w:val="000000"/>
                <w:sz w:val="20"/>
              </w:rPr>
              <w:t>шектеулерді</w:t>
            </w:r>
            <w:r>
              <w:br/>
            </w:r>
            <w:r>
              <w:rPr>
                <w:rFonts w:ascii="Times New Roman"/>
                <w:b w:val="false"/>
                <w:i w:val="false"/>
                <w:color w:val="000000"/>
                <w:sz w:val="20"/>
              </w:rPr>
              <w:t>
</w:t>
            </w:r>
            <w:r>
              <w:rPr>
                <w:rFonts w:ascii="Times New Roman"/>
                <w:b w:val="false"/>
                <w:i w:val="false"/>
                <w:color w:val="000000"/>
                <w:sz w:val="20"/>
              </w:rPr>
              <w:t>есепке алып,</w:t>
            </w:r>
            <w:r>
              <w:br/>
            </w:r>
            <w:r>
              <w:rPr>
                <w:rFonts w:ascii="Times New Roman"/>
                <w:b w:val="false"/>
                <w:i w:val="false"/>
                <w:color w:val="000000"/>
                <w:sz w:val="20"/>
              </w:rPr>
              <w:t>
</w:t>
            </w:r>
            <w:r>
              <w:rPr>
                <w:rFonts w:ascii="Times New Roman"/>
                <w:b w:val="false"/>
                <w:i w:val="false"/>
                <w:color w:val="000000"/>
                <w:sz w:val="20"/>
              </w:rPr>
              <w:t>аптасына 40</w:t>
            </w:r>
            <w:r>
              <w:br/>
            </w:r>
            <w:r>
              <w:rPr>
                <w:rFonts w:ascii="Times New Roman"/>
                <w:b w:val="false"/>
                <w:i w:val="false"/>
                <w:color w:val="000000"/>
                <w:sz w:val="20"/>
              </w:rPr>
              <w:t>
</w:t>
            </w:r>
            <w:r>
              <w:rPr>
                <w:rFonts w:ascii="Times New Roman"/>
                <w:b w:val="false"/>
                <w:i w:val="false"/>
                <w:color w:val="000000"/>
                <w:sz w:val="20"/>
              </w:rPr>
              <w:t>сағаттан артық</w:t>
            </w:r>
            <w:r>
              <w:br/>
            </w:r>
            <w:r>
              <w:rPr>
                <w:rFonts w:ascii="Times New Roman"/>
                <w:b w:val="false"/>
                <w:i w:val="false"/>
                <w:color w:val="000000"/>
                <w:sz w:val="20"/>
              </w:rPr>
              <w:t>
</w:t>
            </w:r>
            <w:r>
              <w:rPr>
                <w:rFonts w:ascii="Times New Roman"/>
                <w:b w:val="false"/>
                <w:i w:val="false"/>
                <w:color w:val="000000"/>
                <w:sz w:val="20"/>
              </w:rPr>
              <w:t>емес</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w:t>
            </w:r>
            <w:r>
              <w:br/>
            </w:r>
            <w:r>
              <w:rPr>
                <w:rFonts w:ascii="Times New Roman"/>
                <w:b w:val="false"/>
                <w:i w:val="false"/>
                <w:color w:val="000000"/>
                <w:sz w:val="20"/>
              </w:rPr>
              <w:t>
</w:t>
            </w:r>
            <w:r>
              <w:rPr>
                <w:rFonts w:ascii="Times New Roman"/>
                <w:b w:val="false"/>
                <w:i w:val="false"/>
                <w:color w:val="000000"/>
                <w:sz w:val="20"/>
              </w:rPr>
              <w:t>қаласы</w:t>
            </w:r>
            <w:r>
              <w:br/>
            </w:r>
            <w:r>
              <w:rPr>
                <w:rFonts w:ascii="Times New Roman"/>
                <w:b w:val="false"/>
                <w:i w:val="false"/>
                <w:color w:val="000000"/>
                <w:sz w:val="20"/>
              </w:rPr>
              <w:t>
</w:t>
            </w:r>
            <w:r>
              <w:rPr>
                <w:rFonts w:ascii="Times New Roman"/>
                <w:b w:val="false"/>
                <w:i w:val="false"/>
                <w:color w:val="000000"/>
                <w:sz w:val="20"/>
              </w:rPr>
              <w:t>әкімдігі-</w:t>
            </w:r>
            <w:r>
              <w:br/>
            </w:r>
            <w:r>
              <w:rPr>
                <w:rFonts w:ascii="Times New Roman"/>
                <w:b w:val="false"/>
                <w:i w:val="false"/>
                <w:color w:val="000000"/>
                <w:sz w:val="20"/>
              </w:rPr>
              <w:t>
</w:t>
            </w:r>
            <w:r>
              <w:rPr>
                <w:rFonts w:ascii="Times New Roman"/>
                <w:b w:val="false"/>
                <w:i w:val="false"/>
                <w:color w:val="000000"/>
                <w:sz w:val="20"/>
              </w:rPr>
              <w:t>нің кәсіп-</w:t>
            </w:r>
            <w:r>
              <w:br/>
            </w:r>
            <w:r>
              <w:rPr>
                <w:rFonts w:ascii="Times New Roman"/>
                <w:b w:val="false"/>
                <w:i w:val="false"/>
                <w:color w:val="000000"/>
                <w:sz w:val="20"/>
              </w:rPr>
              <w:t>
</w:t>
            </w:r>
            <w:r>
              <w:rPr>
                <w:rFonts w:ascii="Times New Roman"/>
                <w:b w:val="false"/>
                <w:i w:val="false"/>
                <w:color w:val="000000"/>
                <w:sz w:val="20"/>
              </w:rPr>
              <w:t>керлік</w:t>
            </w:r>
            <w:r>
              <w:br/>
            </w:r>
            <w:r>
              <w:rPr>
                <w:rFonts w:ascii="Times New Roman"/>
                <w:b w:val="false"/>
                <w:i w:val="false"/>
                <w:color w:val="000000"/>
                <w:sz w:val="20"/>
              </w:rPr>
              <w:t>
</w:t>
            </w:r>
            <w:r>
              <w:rPr>
                <w:rFonts w:ascii="Times New Roman"/>
                <w:b w:val="false"/>
                <w:i w:val="false"/>
                <w:color w:val="000000"/>
                <w:sz w:val="20"/>
              </w:rPr>
              <w:t>бөлімі"</w:t>
            </w:r>
            <w:r>
              <w:br/>
            </w:r>
            <w:r>
              <w:rPr>
                <w:rFonts w:ascii="Times New Roman"/>
                <w:b w:val="false"/>
                <w:i w:val="false"/>
                <w:color w:val="000000"/>
                <w:sz w:val="20"/>
              </w:rPr>
              <w:t>
</w:t>
            </w:r>
            <w:r>
              <w:rPr>
                <w:rFonts w:ascii="Times New Roman"/>
                <w:b w:val="false"/>
                <w:i w:val="false"/>
                <w:color w:val="000000"/>
                <w:sz w:val="20"/>
              </w:rPr>
              <w:t>мемлекет-</w:t>
            </w:r>
            <w:r>
              <w:br/>
            </w:r>
            <w:r>
              <w:rPr>
                <w:rFonts w:ascii="Times New Roman"/>
                <w:b w:val="false"/>
                <w:i w:val="false"/>
                <w:color w:val="000000"/>
                <w:sz w:val="20"/>
              </w:rPr>
              <w:t>
</w:t>
            </w:r>
            <w:r>
              <w:rPr>
                <w:rFonts w:ascii="Times New Roman"/>
                <w:b w:val="false"/>
                <w:i w:val="false"/>
                <w:color w:val="000000"/>
                <w:sz w:val="20"/>
              </w:rPr>
              <w:t>тік меке-</w:t>
            </w:r>
            <w:r>
              <w:br/>
            </w:r>
            <w:r>
              <w:rPr>
                <w:rFonts w:ascii="Times New Roman"/>
                <w:b w:val="false"/>
                <w:i w:val="false"/>
                <w:color w:val="000000"/>
                <w:sz w:val="20"/>
              </w:rPr>
              <w:t>
</w:t>
            </w:r>
            <w:r>
              <w:rPr>
                <w:rFonts w:ascii="Times New Roman"/>
                <w:b w:val="false"/>
                <w:i w:val="false"/>
                <w:color w:val="000000"/>
                <w:sz w:val="20"/>
              </w:rPr>
              <w:t>месі</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w:t>
            </w:r>
            <w:r>
              <w:br/>
            </w:r>
            <w:r>
              <w:rPr>
                <w:rFonts w:ascii="Times New Roman"/>
                <w:b w:val="false"/>
                <w:i w:val="false"/>
                <w:color w:val="000000"/>
                <w:sz w:val="20"/>
              </w:rPr>
              <w:t>
</w:t>
            </w:r>
            <w:r>
              <w:rPr>
                <w:rFonts w:ascii="Times New Roman"/>
                <w:b w:val="false"/>
                <w:i w:val="false"/>
                <w:color w:val="000000"/>
                <w:sz w:val="20"/>
              </w:rPr>
              <w:t>алдын ала</w:t>
            </w:r>
            <w:r>
              <w:br/>
            </w:r>
            <w:r>
              <w:rPr>
                <w:rFonts w:ascii="Times New Roman"/>
                <w:b w:val="false"/>
                <w:i w:val="false"/>
                <w:color w:val="000000"/>
                <w:sz w:val="20"/>
              </w:rPr>
              <w:t>
</w:t>
            </w:r>
            <w:r>
              <w:rPr>
                <w:rFonts w:ascii="Times New Roman"/>
                <w:b w:val="false"/>
                <w:i w:val="false"/>
                <w:color w:val="000000"/>
                <w:sz w:val="20"/>
              </w:rPr>
              <w:t>кәсіптік</w:t>
            </w:r>
            <w:r>
              <w:br/>
            </w:r>
            <w:r>
              <w:rPr>
                <w:rFonts w:ascii="Times New Roman"/>
                <w:b w:val="false"/>
                <w:i w:val="false"/>
                <w:color w:val="000000"/>
                <w:sz w:val="20"/>
              </w:rPr>
              <w:t>
</w:t>
            </w:r>
            <w:r>
              <w:rPr>
                <w:rFonts w:ascii="Times New Roman"/>
                <w:b w:val="false"/>
                <w:i w:val="false"/>
                <w:color w:val="000000"/>
                <w:sz w:val="20"/>
              </w:rPr>
              <w:t>даярлаудан</w:t>
            </w:r>
            <w:r>
              <w:br/>
            </w:r>
            <w:r>
              <w:rPr>
                <w:rFonts w:ascii="Times New Roman"/>
                <w:b w:val="false"/>
                <w:i w:val="false"/>
                <w:color w:val="000000"/>
                <w:sz w:val="20"/>
              </w:rPr>
              <w:t>
</w:t>
            </w:r>
            <w:r>
              <w:rPr>
                <w:rFonts w:ascii="Times New Roman"/>
                <w:b w:val="false"/>
                <w:i w:val="false"/>
                <w:color w:val="000000"/>
                <w:sz w:val="20"/>
              </w:rPr>
              <w:t>өтуін талап</w:t>
            </w:r>
            <w:r>
              <w:br/>
            </w:r>
            <w:r>
              <w:rPr>
                <w:rFonts w:ascii="Times New Roman"/>
                <w:b w:val="false"/>
                <w:i w:val="false"/>
                <w:color w:val="000000"/>
                <w:sz w:val="20"/>
              </w:rPr>
              <w:t>
</w:t>
            </w:r>
            <w:r>
              <w:rPr>
                <w:rFonts w:ascii="Times New Roman"/>
                <w:b w:val="false"/>
                <w:i w:val="false"/>
                <w:color w:val="000000"/>
                <w:sz w:val="20"/>
              </w:rPr>
              <w:t>етпейтін,</w:t>
            </w:r>
            <w:r>
              <w:br/>
            </w:r>
            <w:r>
              <w:rPr>
                <w:rFonts w:ascii="Times New Roman"/>
                <w:b w:val="false"/>
                <w:i w:val="false"/>
                <w:color w:val="000000"/>
                <w:sz w:val="20"/>
              </w:rPr>
              <w:t>
</w:t>
            </w:r>
            <w:r>
              <w:rPr>
                <w:rFonts w:ascii="Times New Roman"/>
                <w:b w:val="false"/>
                <w:i w:val="false"/>
                <w:color w:val="000000"/>
                <w:sz w:val="20"/>
              </w:rPr>
              <w:t>техникалық</w:t>
            </w:r>
            <w:r>
              <w:br/>
            </w:r>
            <w:r>
              <w:rPr>
                <w:rFonts w:ascii="Times New Roman"/>
                <w:b w:val="false"/>
                <w:i w:val="false"/>
                <w:color w:val="000000"/>
                <w:sz w:val="20"/>
              </w:rPr>
              <w:t>
</w:t>
            </w:r>
            <w:r>
              <w:rPr>
                <w:rFonts w:ascii="Times New Roman"/>
                <w:b w:val="false"/>
                <w:i w:val="false"/>
                <w:color w:val="000000"/>
                <w:sz w:val="20"/>
              </w:rPr>
              <w:t>жұмыстарды</w:t>
            </w:r>
            <w:r>
              <w:br/>
            </w:r>
            <w:r>
              <w:rPr>
                <w:rFonts w:ascii="Times New Roman"/>
                <w:b w:val="false"/>
                <w:i w:val="false"/>
                <w:color w:val="000000"/>
                <w:sz w:val="20"/>
              </w:rPr>
              <w:t>
</w:t>
            </w:r>
            <w:r>
              <w:rPr>
                <w:rFonts w:ascii="Times New Roman"/>
                <w:b w:val="false"/>
                <w:i w:val="false"/>
                <w:color w:val="000000"/>
                <w:sz w:val="20"/>
              </w:rPr>
              <w:t>жүргізуге</w:t>
            </w:r>
            <w:r>
              <w:br/>
            </w:r>
            <w:r>
              <w:rPr>
                <w:rFonts w:ascii="Times New Roman"/>
                <w:b w:val="false"/>
                <w:i w:val="false"/>
                <w:color w:val="000000"/>
                <w:sz w:val="20"/>
              </w:rPr>
              <w:t>
</w:t>
            </w:r>
            <w:r>
              <w:rPr>
                <w:rFonts w:ascii="Times New Roman"/>
                <w:b w:val="false"/>
                <w:i w:val="false"/>
                <w:color w:val="000000"/>
                <w:sz w:val="20"/>
              </w:rPr>
              <w:t>көмек</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4032</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w:t>
            </w:r>
            <w:r>
              <w:br/>
            </w:r>
            <w:r>
              <w:rPr>
                <w:rFonts w:ascii="Times New Roman"/>
                <w:b w:val="false"/>
                <w:i w:val="false"/>
                <w:color w:val="000000"/>
                <w:sz w:val="20"/>
              </w:rPr>
              <w:t>
</w:t>
            </w:r>
            <w:r>
              <w:rPr>
                <w:rFonts w:ascii="Times New Roman"/>
                <w:b w:val="false"/>
                <w:i w:val="false"/>
                <w:color w:val="000000"/>
                <w:sz w:val="20"/>
              </w:rPr>
              <w:t>жалақының</w:t>
            </w:r>
            <w:r>
              <w:br/>
            </w:r>
            <w:r>
              <w:rPr>
                <w:rFonts w:ascii="Times New Roman"/>
                <w:b w:val="false"/>
                <w:i w:val="false"/>
                <w:color w:val="000000"/>
                <w:sz w:val="20"/>
              </w:rPr>
              <w:t>
</w:t>
            </w:r>
            <w:r>
              <w:rPr>
                <w:rFonts w:ascii="Times New Roman"/>
                <w:b w:val="false"/>
                <w:i w:val="false"/>
                <w:color w:val="000000"/>
                <w:sz w:val="20"/>
              </w:rPr>
              <w:t>1,7 мөлшері</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w:t>
            </w:r>
            <w:r>
              <w:br/>
            </w:r>
            <w:r>
              <w:rPr>
                <w:rFonts w:ascii="Times New Roman"/>
                <w:b w:val="false"/>
                <w:i w:val="false"/>
                <w:color w:val="000000"/>
                <w:sz w:val="20"/>
              </w:rPr>
              <w:t>
</w:t>
            </w:r>
            <w:r>
              <w:rPr>
                <w:rFonts w:ascii="Times New Roman"/>
                <w:b w:val="false"/>
                <w:i w:val="false"/>
                <w:color w:val="000000"/>
                <w:sz w:val="20"/>
              </w:rPr>
              <w:t>жұмыстарға бір</w:t>
            </w:r>
            <w:r>
              <w:br/>
            </w:r>
            <w:r>
              <w:rPr>
                <w:rFonts w:ascii="Times New Roman"/>
                <w:b w:val="false"/>
                <w:i w:val="false"/>
                <w:color w:val="000000"/>
                <w:sz w:val="20"/>
              </w:rPr>
              <w:t>
</w:t>
            </w:r>
            <w:r>
              <w:rPr>
                <w:rFonts w:ascii="Times New Roman"/>
                <w:b w:val="false"/>
                <w:i w:val="false"/>
                <w:color w:val="000000"/>
                <w:sz w:val="20"/>
              </w:rPr>
              <w:t>қатысушының</w:t>
            </w:r>
            <w:r>
              <w:br/>
            </w:r>
            <w:r>
              <w:rPr>
                <w:rFonts w:ascii="Times New Roman"/>
                <w:b w:val="false"/>
                <w:i w:val="false"/>
                <w:color w:val="000000"/>
                <w:sz w:val="20"/>
              </w:rPr>
              <w:t>
</w:t>
            </w:r>
            <w:r>
              <w:rPr>
                <w:rFonts w:ascii="Times New Roman"/>
                <w:b w:val="false"/>
                <w:i w:val="false"/>
                <w:color w:val="000000"/>
                <w:sz w:val="20"/>
              </w:rPr>
              <w:t>жұмыс уақытының</w:t>
            </w:r>
            <w:r>
              <w:br/>
            </w:r>
            <w:r>
              <w:rPr>
                <w:rFonts w:ascii="Times New Roman"/>
                <w:b w:val="false"/>
                <w:i w:val="false"/>
                <w:color w:val="000000"/>
                <w:sz w:val="20"/>
              </w:rPr>
              <w:t>
</w:t>
            </w:r>
            <w:r>
              <w:rPr>
                <w:rFonts w:ascii="Times New Roman"/>
                <w:b w:val="false"/>
                <w:i w:val="false"/>
                <w:color w:val="000000"/>
                <w:sz w:val="20"/>
              </w:rPr>
              <w:t>ұзақтығы екі</w:t>
            </w:r>
            <w:r>
              <w:br/>
            </w:r>
            <w:r>
              <w:rPr>
                <w:rFonts w:ascii="Times New Roman"/>
                <w:b w:val="false"/>
                <w:i w:val="false"/>
                <w:color w:val="000000"/>
                <w:sz w:val="20"/>
              </w:rPr>
              <w:t>
</w:t>
            </w:r>
            <w:r>
              <w:rPr>
                <w:rFonts w:ascii="Times New Roman"/>
                <w:b w:val="false"/>
                <w:i w:val="false"/>
                <w:color w:val="000000"/>
                <w:sz w:val="20"/>
              </w:rPr>
              <w:t>демалыс күнін,</w:t>
            </w:r>
            <w:r>
              <w:br/>
            </w:r>
            <w:r>
              <w:rPr>
                <w:rFonts w:ascii="Times New Roman"/>
                <w:b w:val="false"/>
                <w:i w:val="false"/>
                <w:color w:val="000000"/>
                <w:sz w:val="20"/>
              </w:rPr>
              <w:t>
</w:t>
            </w:r>
            <w:r>
              <w:rPr>
                <w:rFonts w:ascii="Times New Roman"/>
                <w:b w:val="false"/>
                <w:i w:val="false"/>
                <w:color w:val="000000"/>
                <w:sz w:val="20"/>
              </w:rPr>
              <w:t>бір сағаттан</w:t>
            </w:r>
            <w:r>
              <w:br/>
            </w:r>
            <w:r>
              <w:rPr>
                <w:rFonts w:ascii="Times New Roman"/>
                <w:b w:val="false"/>
                <w:i w:val="false"/>
                <w:color w:val="000000"/>
                <w:sz w:val="20"/>
              </w:rPr>
              <w:t>
</w:t>
            </w:r>
            <w:r>
              <w:rPr>
                <w:rFonts w:ascii="Times New Roman"/>
                <w:b w:val="false"/>
                <w:i w:val="false"/>
                <w:color w:val="000000"/>
                <w:sz w:val="20"/>
              </w:rPr>
              <w:t>кем емес түскі</w:t>
            </w:r>
            <w:r>
              <w:br/>
            </w:r>
            <w:r>
              <w:rPr>
                <w:rFonts w:ascii="Times New Roman"/>
                <w:b w:val="false"/>
                <w:i w:val="false"/>
                <w:color w:val="000000"/>
                <w:sz w:val="20"/>
              </w:rPr>
              <w:t>
</w:t>
            </w:r>
            <w:r>
              <w:rPr>
                <w:rFonts w:ascii="Times New Roman"/>
                <w:b w:val="false"/>
                <w:i w:val="false"/>
                <w:color w:val="000000"/>
                <w:sz w:val="20"/>
              </w:rPr>
              <w:t>үзілісті</w:t>
            </w:r>
            <w:r>
              <w:br/>
            </w:r>
            <w:r>
              <w:rPr>
                <w:rFonts w:ascii="Times New Roman"/>
                <w:b w:val="false"/>
                <w:i w:val="false"/>
                <w:color w:val="000000"/>
                <w:sz w:val="20"/>
              </w:rPr>
              <w:t>
</w:t>
            </w:r>
            <w:r>
              <w:rPr>
                <w:rFonts w:ascii="Times New Roman"/>
                <w:b w:val="false"/>
                <w:i w:val="false"/>
                <w:color w:val="000000"/>
                <w:sz w:val="20"/>
              </w:rPr>
              <w:t>Қазақстан</w:t>
            </w:r>
            <w:r>
              <w:br/>
            </w:r>
            <w:r>
              <w:rPr>
                <w:rFonts w:ascii="Times New Roman"/>
                <w:b w:val="false"/>
                <w:i w:val="false"/>
                <w:color w:val="000000"/>
                <w:sz w:val="20"/>
              </w:rPr>
              <w:t>
</w:t>
            </w:r>
            <w:r>
              <w:rPr>
                <w:rFonts w:ascii="Times New Roman"/>
                <w:b w:val="false"/>
                <w:i w:val="false"/>
                <w:color w:val="000000"/>
                <w:sz w:val="20"/>
              </w:rPr>
              <w:t>Республикасының</w:t>
            </w:r>
            <w:r>
              <w:br/>
            </w:r>
            <w:r>
              <w:rPr>
                <w:rFonts w:ascii="Times New Roman"/>
                <w:b w:val="false"/>
                <w:i w:val="false"/>
                <w:color w:val="000000"/>
                <w:sz w:val="20"/>
              </w:rPr>
              <w:t>
</w:t>
            </w:r>
            <w:r>
              <w:rPr>
                <w:rFonts w:ascii="Times New Roman"/>
                <w:b w:val="false"/>
                <w:i w:val="false"/>
                <w:color w:val="000000"/>
                <w:sz w:val="20"/>
              </w:rPr>
              <w:t>еңбек заңна-</w:t>
            </w:r>
            <w:r>
              <w:br/>
            </w:r>
            <w:r>
              <w:rPr>
                <w:rFonts w:ascii="Times New Roman"/>
                <w:b w:val="false"/>
                <w:i w:val="false"/>
                <w:color w:val="000000"/>
                <w:sz w:val="20"/>
              </w:rPr>
              <w:t>
</w:t>
            </w:r>
            <w:r>
              <w:rPr>
                <w:rFonts w:ascii="Times New Roman"/>
                <w:b w:val="false"/>
                <w:i w:val="false"/>
                <w:color w:val="000000"/>
                <w:sz w:val="20"/>
              </w:rPr>
              <w:t>масымен қарас-</w:t>
            </w:r>
            <w:r>
              <w:br/>
            </w:r>
            <w:r>
              <w:rPr>
                <w:rFonts w:ascii="Times New Roman"/>
                <w:b w:val="false"/>
                <w:i w:val="false"/>
                <w:color w:val="000000"/>
                <w:sz w:val="20"/>
              </w:rPr>
              <w:t>
</w:t>
            </w:r>
            <w:r>
              <w:rPr>
                <w:rFonts w:ascii="Times New Roman"/>
                <w:b w:val="false"/>
                <w:i w:val="false"/>
                <w:color w:val="000000"/>
                <w:sz w:val="20"/>
              </w:rPr>
              <w:t>тырылған</w:t>
            </w:r>
            <w:r>
              <w:br/>
            </w:r>
            <w:r>
              <w:rPr>
                <w:rFonts w:ascii="Times New Roman"/>
                <w:b w:val="false"/>
                <w:i w:val="false"/>
                <w:color w:val="000000"/>
                <w:sz w:val="20"/>
              </w:rPr>
              <w:t>
</w:t>
            </w:r>
            <w:r>
              <w:rPr>
                <w:rFonts w:ascii="Times New Roman"/>
                <w:b w:val="false"/>
                <w:i w:val="false"/>
                <w:color w:val="000000"/>
                <w:sz w:val="20"/>
              </w:rPr>
              <w:t>шектеулерді</w:t>
            </w:r>
            <w:r>
              <w:br/>
            </w:r>
            <w:r>
              <w:rPr>
                <w:rFonts w:ascii="Times New Roman"/>
                <w:b w:val="false"/>
                <w:i w:val="false"/>
                <w:color w:val="000000"/>
                <w:sz w:val="20"/>
              </w:rPr>
              <w:t>
</w:t>
            </w:r>
            <w:r>
              <w:rPr>
                <w:rFonts w:ascii="Times New Roman"/>
                <w:b w:val="false"/>
                <w:i w:val="false"/>
                <w:color w:val="000000"/>
                <w:sz w:val="20"/>
              </w:rPr>
              <w:t>есепке алып,</w:t>
            </w:r>
            <w:r>
              <w:br/>
            </w:r>
            <w:r>
              <w:rPr>
                <w:rFonts w:ascii="Times New Roman"/>
                <w:b w:val="false"/>
                <w:i w:val="false"/>
                <w:color w:val="000000"/>
                <w:sz w:val="20"/>
              </w:rPr>
              <w:t>
</w:t>
            </w:r>
            <w:r>
              <w:rPr>
                <w:rFonts w:ascii="Times New Roman"/>
                <w:b w:val="false"/>
                <w:i w:val="false"/>
                <w:color w:val="000000"/>
                <w:sz w:val="20"/>
              </w:rPr>
              <w:t>аптасына 40</w:t>
            </w:r>
            <w:r>
              <w:br/>
            </w:r>
            <w:r>
              <w:rPr>
                <w:rFonts w:ascii="Times New Roman"/>
                <w:b w:val="false"/>
                <w:i w:val="false"/>
                <w:color w:val="000000"/>
                <w:sz w:val="20"/>
              </w:rPr>
              <w:t>
</w:t>
            </w:r>
            <w:r>
              <w:rPr>
                <w:rFonts w:ascii="Times New Roman"/>
                <w:b w:val="false"/>
                <w:i w:val="false"/>
                <w:color w:val="000000"/>
                <w:sz w:val="20"/>
              </w:rPr>
              <w:t>сағаттан артық</w:t>
            </w:r>
            <w:r>
              <w:br/>
            </w:r>
            <w:r>
              <w:rPr>
                <w:rFonts w:ascii="Times New Roman"/>
                <w:b w:val="false"/>
                <w:i w:val="false"/>
                <w:color w:val="000000"/>
                <w:sz w:val="20"/>
              </w:rPr>
              <w:t>
</w:t>
            </w:r>
            <w:r>
              <w:rPr>
                <w:rFonts w:ascii="Times New Roman"/>
                <w:b w:val="false"/>
                <w:i w:val="false"/>
                <w:color w:val="000000"/>
                <w:sz w:val="20"/>
              </w:rPr>
              <w:t>емес</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w:t>
            </w:r>
            <w:r>
              <w:br/>
            </w:r>
            <w:r>
              <w:rPr>
                <w:rFonts w:ascii="Times New Roman"/>
                <w:b w:val="false"/>
                <w:i w:val="false"/>
                <w:color w:val="000000"/>
                <w:sz w:val="20"/>
              </w:rPr>
              <w:t>
</w:t>
            </w:r>
            <w:r>
              <w:rPr>
                <w:rFonts w:ascii="Times New Roman"/>
                <w:b w:val="false"/>
                <w:i w:val="false"/>
                <w:color w:val="000000"/>
                <w:sz w:val="20"/>
              </w:rPr>
              <w:t>қаласы</w:t>
            </w:r>
            <w:r>
              <w:br/>
            </w:r>
            <w:r>
              <w:rPr>
                <w:rFonts w:ascii="Times New Roman"/>
                <w:b w:val="false"/>
                <w:i w:val="false"/>
                <w:color w:val="000000"/>
                <w:sz w:val="20"/>
              </w:rPr>
              <w:t>
</w:t>
            </w:r>
            <w:r>
              <w:rPr>
                <w:rFonts w:ascii="Times New Roman"/>
                <w:b w:val="false"/>
                <w:i w:val="false"/>
                <w:color w:val="000000"/>
                <w:sz w:val="20"/>
              </w:rPr>
              <w:t>әкімдігі-</w:t>
            </w:r>
            <w:r>
              <w:br/>
            </w:r>
            <w:r>
              <w:rPr>
                <w:rFonts w:ascii="Times New Roman"/>
                <w:b w:val="false"/>
                <w:i w:val="false"/>
                <w:color w:val="000000"/>
                <w:sz w:val="20"/>
              </w:rPr>
              <w:t>
</w:t>
            </w:r>
            <w:r>
              <w:rPr>
                <w:rFonts w:ascii="Times New Roman"/>
                <w:b w:val="false"/>
                <w:i w:val="false"/>
                <w:color w:val="000000"/>
                <w:sz w:val="20"/>
              </w:rPr>
              <w:t>нің қаржы</w:t>
            </w:r>
            <w:r>
              <w:br/>
            </w:r>
            <w:r>
              <w:rPr>
                <w:rFonts w:ascii="Times New Roman"/>
                <w:b w:val="false"/>
                <w:i w:val="false"/>
                <w:color w:val="000000"/>
                <w:sz w:val="20"/>
              </w:rPr>
              <w:t>
</w:t>
            </w:r>
            <w:r>
              <w:rPr>
                <w:rFonts w:ascii="Times New Roman"/>
                <w:b w:val="false"/>
                <w:i w:val="false"/>
                <w:color w:val="000000"/>
                <w:sz w:val="20"/>
              </w:rPr>
              <w:t>бөлімі"</w:t>
            </w:r>
            <w:r>
              <w:br/>
            </w:r>
            <w:r>
              <w:rPr>
                <w:rFonts w:ascii="Times New Roman"/>
                <w:b w:val="false"/>
                <w:i w:val="false"/>
                <w:color w:val="000000"/>
                <w:sz w:val="20"/>
              </w:rPr>
              <w:t>
</w:t>
            </w:r>
            <w:r>
              <w:rPr>
                <w:rFonts w:ascii="Times New Roman"/>
                <w:b w:val="false"/>
                <w:i w:val="false"/>
                <w:color w:val="000000"/>
                <w:sz w:val="20"/>
              </w:rPr>
              <w:t>мемлекет-</w:t>
            </w:r>
            <w:r>
              <w:br/>
            </w:r>
            <w:r>
              <w:rPr>
                <w:rFonts w:ascii="Times New Roman"/>
                <w:b w:val="false"/>
                <w:i w:val="false"/>
                <w:color w:val="000000"/>
                <w:sz w:val="20"/>
              </w:rPr>
              <w:t>
</w:t>
            </w:r>
            <w:r>
              <w:rPr>
                <w:rFonts w:ascii="Times New Roman"/>
                <w:b w:val="false"/>
                <w:i w:val="false"/>
                <w:color w:val="000000"/>
                <w:sz w:val="20"/>
              </w:rPr>
              <w:t>тік меке-</w:t>
            </w:r>
            <w:r>
              <w:br/>
            </w:r>
            <w:r>
              <w:rPr>
                <w:rFonts w:ascii="Times New Roman"/>
                <w:b w:val="false"/>
                <w:i w:val="false"/>
                <w:color w:val="000000"/>
                <w:sz w:val="20"/>
              </w:rPr>
              <w:t>
</w:t>
            </w:r>
            <w:r>
              <w:rPr>
                <w:rFonts w:ascii="Times New Roman"/>
                <w:b w:val="false"/>
                <w:i w:val="false"/>
                <w:color w:val="000000"/>
                <w:sz w:val="20"/>
              </w:rPr>
              <w:t>месі</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w:t>
            </w:r>
            <w:r>
              <w:br/>
            </w:r>
            <w:r>
              <w:rPr>
                <w:rFonts w:ascii="Times New Roman"/>
                <w:b w:val="false"/>
                <w:i w:val="false"/>
                <w:color w:val="000000"/>
                <w:sz w:val="20"/>
              </w:rPr>
              <w:t>
</w:t>
            </w:r>
            <w:r>
              <w:rPr>
                <w:rFonts w:ascii="Times New Roman"/>
                <w:b w:val="false"/>
                <w:i w:val="false"/>
                <w:color w:val="000000"/>
                <w:sz w:val="20"/>
              </w:rPr>
              <w:t>алдын ала</w:t>
            </w:r>
            <w:r>
              <w:br/>
            </w:r>
            <w:r>
              <w:rPr>
                <w:rFonts w:ascii="Times New Roman"/>
                <w:b w:val="false"/>
                <w:i w:val="false"/>
                <w:color w:val="000000"/>
                <w:sz w:val="20"/>
              </w:rPr>
              <w:t>
</w:t>
            </w:r>
            <w:r>
              <w:rPr>
                <w:rFonts w:ascii="Times New Roman"/>
                <w:b w:val="false"/>
                <w:i w:val="false"/>
                <w:color w:val="000000"/>
                <w:sz w:val="20"/>
              </w:rPr>
              <w:t>кәсіптік</w:t>
            </w:r>
            <w:r>
              <w:br/>
            </w:r>
            <w:r>
              <w:rPr>
                <w:rFonts w:ascii="Times New Roman"/>
                <w:b w:val="false"/>
                <w:i w:val="false"/>
                <w:color w:val="000000"/>
                <w:sz w:val="20"/>
              </w:rPr>
              <w:t>
</w:t>
            </w:r>
            <w:r>
              <w:rPr>
                <w:rFonts w:ascii="Times New Roman"/>
                <w:b w:val="false"/>
                <w:i w:val="false"/>
                <w:color w:val="000000"/>
                <w:sz w:val="20"/>
              </w:rPr>
              <w:t>даярлаудан</w:t>
            </w:r>
            <w:r>
              <w:br/>
            </w:r>
            <w:r>
              <w:rPr>
                <w:rFonts w:ascii="Times New Roman"/>
                <w:b w:val="false"/>
                <w:i w:val="false"/>
                <w:color w:val="000000"/>
                <w:sz w:val="20"/>
              </w:rPr>
              <w:t>
</w:t>
            </w:r>
            <w:r>
              <w:rPr>
                <w:rFonts w:ascii="Times New Roman"/>
                <w:b w:val="false"/>
                <w:i w:val="false"/>
                <w:color w:val="000000"/>
                <w:sz w:val="20"/>
              </w:rPr>
              <w:t>өтуін талап</w:t>
            </w:r>
            <w:r>
              <w:br/>
            </w:r>
            <w:r>
              <w:rPr>
                <w:rFonts w:ascii="Times New Roman"/>
                <w:b w:val="false"/>
                <w:i w:val="false"/>
                <w:color w:val="000000"/>
                <w:sz w:val="20"/>
              </w:rPr>
              <w:t>
</w:t>
            </w:r>
            <w:r>
              <w:rPr>
                <w:rFonts w:ascii="Times New Roman"/>
                <w:b w:val="false"/>
                <w:i w:val="false"/>
                <w:color w:val="000000"/>
                <w:sz w:val="20"/>
              </w:rPr>
              <w:t>етпейтін,</w:t>
            </w:r>
            <w:r>
              <w:br/>
            </w:r>
            <w:r>
              <w:rPr>
                <w:rFonts w:ascii="Times New Roman"/>
                <w:b w:val="false"/>
                <w:i w:val="false"/>
                <w:color w:val="000000"/>
                <w:sz w:val="20"/>
              </w:rPr>
              <w:t>
</w:t>
            </w:r>
            <w:r>
              <w:rPr>
                <w:rFonts w:ascii="Times New Roman"/>
                <w:b w:val="false"/>
                <w:i w:val="false"/>
                <w:color w:val="000000"/>
                <w:sz w:val="20"/>
              </w:rPr>
              <w:t>техникалық</w:t>
            </w:r>
            <w:r>
              <w:br/>
            </w:r>
            <w:r>
              <w:rPr>
                <w:rFonts w:ascii="Times New Roman"/>
                <w:b w:val="false"/>
                <w:i w:val="false"/>
                <w:color w:val="000000"/>
                <w:sz w:val="20"/>
              </w:rPr>
              <w:t>
</w:t>
            </w:r>
            <w:r>
              <w:rPr>
                <w:rFonts w:ascii="Times New Roman"/>
                <w:b w:val="false"/>
                <w:i w:val="false"/>
                <w:color w:val="000000"/>
                <w:sz w:val="20"/>
              </w:rPr>
              <w:t>жұмыстарды</w:t>
            </w:r>
            <w:r>
              <w:br/>
            </w:r>
            <w:r>
              <w:rPr>
                <w:rFonts w:ascii="Times New Roman"/>
                <w:b w:val="false"/>
                <w:i w:val="false"/>
                <w:color w:val="000000"/>
                <w:sz w:val="20"/>
              </w:rPr>
              <w:t>
</w:t>
            </w:r>
            <w:r>
              <w:rPr>
                <w:rFonts w:ascii="Times New Roman"/>
                <w:b w:val="false"/>
                <w:i w:val="false"/>
                <w:color w:val="000000"/>
                <w:sz w:val="20"/>
              </w:rPr>
              <w:t>жүргізуге</w:t>
            </w:r>
            <w:r>
              <w:br/>
            </w:r>
            <w:r>
              <w:rPr>
                <w:rFonts w:ascii="Times New Roman"/>
                <w:b w:val="false"/>
                <w:i w:val="false"/>
                <w:color w:val="000000"/>
                <w:sz w:val="20"/>
              </w:rPr>
              <w:t>
</w:t>
            </w:r>
            <w:r>
              <w:rPr>
                <w:rFonts w:ascii="Times New Roman"/>
                <w:b w:val="false"/>
                <w:i w:val="false"/>
                <w:color w:val="000000"/>
                <w:sz w:val="20"/>
              </w:rPr>
              <w:t>көмек</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4032</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w:t>
            </w:r>
            <w:r>
              <w:br/>
            </w:r>
            <w:r>
              <w:rPr>
                <w:rFonts w:ascii="Times New Roman"/>
                <w:b w:val="false"/>
                <w:i w:val="false"/>
                <w:color w:val="000000"/>
                <w:sz w:val="20"/>
              </w:rPr>
              <w:t>
</w:t>
            </w:r>
            <w:r>
              <w:rPr>
                <w:rFonts w:ascii="Times New Roman"/>
                <w:b w:val="false"/>
                <w:i w:val="false"/>
                <w:color w:val="000000"/>
                <w:sz w:val="20"/>
              </w:rPr>
              <w:t>жалақының</w:t>
            </w:r>
            <w:r>
              <w:br/>
            </w:r>
            <w:r>
              <w:rPr>
                <w:rFonts w:ascii="Times New Roman"/>
                <w:b w:val="false"/>
                <w:i w:val="false"/>
                <w:color w:val="000000"/>
                <w:sz w:val="20"/>
              </w:rPr>
              <w:t>
</w:t>
            </w:r>
            <w:r>
              <w:rPr>
                <w:rFonts w:ascii="Times New Roman"/>
                <w:b w:val="false"/>
                <w:i w:val="false"/>
                <w:color w:val="000000"/>
                <w:sz w:val="20"/>
              </w:rPr>
              <w:t>1,7 мөлшері</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w:t>
            </w:r>
            <w:r>
              <w:br/>
            </w:r>
            <w:r>
              <w:rPr>
                <w:rFonts w:ascii="Times New Roman"/>
                <w:b w:val="false"/>
                <w:i w:val="false"/>
                <w:color w:val="000000"/>
                <w:sz w:val="20"/>
              </w:rPr>
              <w:t>
</w:t>
            </w:r>
            <w:r>
              <w:rPr>
                <w:rFonts w:ascii="Times New Roman"/>
                <w:b w:val="false"/>
                <w:i w:val="false"/>
                <w:color w:val="000000"/>
                <w:sz w:val="20"/>
              </w:rPr>
              <w:t>жұмыстарға бір</w:t>
            </w:r>
            <w:r>
              <w:br/>
            </w:r>
            <w:r>
              <w:rPr>
                <w:rFonts w:ascii="Times New Roman"/>
                <w:b w:val="false"/>
                <w:i w:val="false"/>
                <w:color w:val="000000"/>
                <w:sz w:val="20"/>
              </w:rPr>
              <w:t>
</w:t>
            </w:r>
            <w:r>
              <w:rPr>
                <w:rFonts w:ascii="Times New Roman"/>
                <w:b w:val="false"/>
                <w:i w:val="false"/>
                <w:color w:val="000000"/>
                <w:sz w:val="20"/>
              </w:rPr>
              <w:t>қатысушының</w:t>
            </w:r>
            <w:r>
              <w:br/>
            </w:r>
            <w:r>
              <w:rPr>
                <w:rFonts w:ascii="Times New Roman"/>
                <w:b w:val="false"/>
                <w:i w:val="false"/>
                <w:color w:val="000000"/>
                <w:sz w:val="20"/>
              </w:rPr>
              <w:t>
</w:t>
            </w:r>
            <w:r>
              <w:rPr>
                <w:rFonts w:ascii="Times New Roman"/>
                <w:b w:val="false"/>
                <w:i w:val="false"/>
                <w:color w:val="000000"/>
                <w:sz w:val="20"/>
              </w:rPr>
              <w:t>жұмыс уақытының</w:t>
            </w:r>
            <w:r>
              <w:br/>
            </w:r>
            <w:r>
              <w:rPr>
                <w:rFonts w:ascii="Times New Roman"/>
                <w:b w:val="false"/>
                <w:i w:val="false"/>
                <w:color w:val="000000"/>
                <w:sz w:val="20"/>
              </w:rPr>
              <w:t>
</w:t>
            </w:r>
            <w:r>
              <w:rPr>
                <w:rFonts w:ascii="Times New Roman"/>
                <w:b w:val="false"/>
                <w:i w:val="false"/>
                <w:color w:val="000000"/>
                <w:sz w:val="20"/>
              </w:rPr>
              <w:t>ұзақтығы екі</w:t>
            </w:r>
            <w:r>
              <w:br/>
            </w:r>
            <w:r>
              <w:rPr>
                <w:rFonts w:ascii="Times New Roman"/>
                <w:b w:val="false"/>
                <w:i w:val="false"/>
                <w:color w:val="000000"/>
                <w:sz w:val="20"/>
              </w:rPr>
              <w:t>
</w:t>
            </w:r>
            <w:r>
              <w:rPr>
                <w:rFonts w:ascii="Times New Roman"/>
                <w:b w:val="false"/>
                <w:i w:val="false"/>
                <w:color w:val="000000"/>
                <w:sz w:val="20"/>
              </w:rPr>
              <w:t>демалыс күнін,</w:t>
            </w:r>
            <w:r>
              <w:br/>
            </w:r>
            <w:r>
              <w:rPr>
                <w:rFonts w:ascii="Times New Roman"/>
                <w:b w:val="false"/>
                <w:i w:val="false"/>
                <w:color w:val="000000"/>
                <w:sz w:val="20"/>
              </w:rPr>
              <w:t>
</w:t>
            </w:r>
            <w:r>
              <w:rPr>
                <w:rFonts w:ascii="Times New Roman"/>
                <w:b w:val="false"/>
                <w:i w:val="false"/>
                <w:color w:val="000000"/>
                <w:sz w:val="20"/>
              </w:rPr>
              <w:t>бір сағаттан</w:t>
            </w:r>
            <w:r>
              <w:br/>
            </w:r>
            <w:r>
              <w:rPr>
                <w:rFonts w:ascii="Times New Roman"/>
                <w:b w:val="false"/>
                <w:i w:val="false"/>
                <w:color w:val="000000"/>
                <w:sz w:val="20"/>
              </w:rPr>
              <w:t>
</w:t>
            </w:r>
            <w:r>
              <w:rPr>
                <w:rFonts w:ascii="Times New Roman"/>
                <w:b w:val="false"/>
                <w:i w:val="false"/>
                <w:color w:val="000000"/>
                <w:sz w:val="20"/>
              </w:rPr>
              <w:t>кем емес түскі</w:t>
            </w:r>
            <w:r>
              <w:br/>
            </w:r>
            <w:r>
              <w:rPr>
                <w:rFonts w:ascii="Times New Roman"/>
                <w:b w:val="false"/>
                <w:i w:val="false"/>
                <w:color w:val="000000"/>
                <w:sz w:val="20"/>
              </w:rPr>
              <w:t>
</w:t>
            </w:r>
            <w:r>
              <w:rPr>
                <w:rFonts w:ascii="Times New Roman"/>
                <w:b w:val="false"/>
                <w:i w:val="false"/>
                <w:color w:val="000000"/>
                <w:sz w:val="20"/>
              </w:rPr>
              <w:t>үзілісті</w:t>
            </w:r>
            <w:r>
              <w:br/>
            </w:r>
            <w:r>
              <w:rPr>
                <w:rFonts w:ascii="Times New Roman"/>
                <w:b w:val="false"/>
                <w:i w:val="false"/>
                <w:color w:val="000000"/>
                <w:sz w:val="20"/>
              </w:rPr>
              <w:t>
</w:t>
            </w:r>
            <w:r>
              <w:rPr>
                <w:rFonts w:ascii="Times New Roman"/>
                <w:b w:val="false"/>
                <w:i w:val="false"/>
                <w:color w:val="000000"/>
                <w:sz w:val="20"/>
              </w:rPr>
              <w:t>Қазақстан</w:t>
            </w:r>
            <w:r>
              <w:br/>
            </w:r>
            <w:r>
              <w:rPr>
                <w:rFonts w:ascii="Times New Roman"/>
                <w:b w:val="false"/>
                <w:i w:val="false"/>
                <w:color w:val="000000"/>
                <w:sz w:val="20"/>
              </w:rPr>
              <w:t>
</w:t>
            </w:r>
            <w:r>
              <w:rPr>
                <w:rFonts w:ascii="Times New Roman"/>
                <w:b w:val="false"/>
                <w:i w:val="false"/>
                <w:color w:val="000000"/>
                <w:sz w:val="20"/>
              </w:rPr>
              <w:t>Республикасының</w:t>
            </w:r>
            <w:r>
              <w:br/>
            </w:r>
            <w:r>
              <w:rPr>
                <w:rFonts w:ascii="Times New Roman"/>
                <w:b w:val="false"/>
                <w:i w:val="false"/>
                <w:color w:val="000000"/>
                <w:sz w:val="20"/>
              </w:rPr>
              <w:t>
</w:t>
            </w:r>
            <w:r>
              <w:rPr>
                <w:rFonts w:ascii="Times New Roman"/>
                <w:b w:val="false"/>
                <w:i w:val="false"/>
                <w:color w:val="000000"/>
                <w:sz w:val="20"/>
              </w:rPr>
              <w:t>еңбек заңна-</w:t>
            </w:r>
            <w:r>
              <w:br/>
            </w:r>
            <w:r>
              <w:rPr>
                <w:rFonts w:ascii="Times New Roman"/>
                <w:b w:val="false"/>
                <w:i w:val="false"/>
                <w:color w:val="000000"/>
                <w:sz w:val="20"/>
              </w:rPr>
              <w:t>
</w:t>
            </w:r>
            <w:r>
              <w:rPr>
                <w:rFonts w:ascii="Times New Roman"/>
                <w:b w:val="false"/>
                <w:i w:val="false"/>
                <w:color w:val="000000"/>
                <w:sz w:val="20"/>
              </w:rPr>
              <w:t>масымен қарас-</w:t>
            </w:r>
            <w:r>
              <w:br/>
            </w:r>
            <w:r>
              <w:rPr>
                <w:rFonts w:ascii="Times New Roman"/>
                <w:b w:val="false"/>
                <w:i w:val="false"/>
                <w:color w:val="000000"/>
                <w:sz w:val="20"/>
              </w:rPr>
              <w:t>
</w:t>
            </w:r>
            <w:r>
              <w:rPr>
                <w:rFonts w:ascii="Times New Roman"/>
                <w:b w:val="false"/>
                <w:i w:val="false"/>
                <w:color w:val="000000"/>
                <w:sz w:val="20"/>
              </w:rPr>
              <w:t>тырылған</w:t>
            </w:r>
            <w:r>
              <w:br/>
            </w:r>
            <w:r>
              <w:rPr>
                <w:rFonts w:ascii="Times New Roman"/>
                <w:b w:val="false"/>
                <w:i w:val="false"/>
                <w:color w:val="000000"/>
                <w:sz w:val="20"/>
              </w:rPr>
              <w:t>
</w:t>
            </w:r>
            <w:r>
              <w:rPr>
                <w:rFonts w:ascii="Times New Roman"/>
                <w:b w:val="false"/>
                <w:i w:val="false"/>
                <w:color w:val="000000"/>
                <w:sz w:val="20"/>
              </w:rPr>
              <w:t>шектеулерді</w:t>
            </w:r>
            <w:r>
              <w:br/>
            </w:r>
            <w:r>
              <w:rPr>
                <w:rFonts w:ascii="Times New Roman"/>
                <w:b w:val="false"/>
                <w:i w:val="false"/>
                <w:color w:val="000000"/>
                <w:sz w:val="20"/>
              </w:rPr>
              <w:t>
</w:t>
            </w:r>
            <w:r>
              <w:rPr>
                <w:rFonts w:ascii="Times New Roman"/>
                <w:b w:val="false"/>
                <w:i w:val="false"/>
                <w:color w:val="000000"/>
                <w:sz w:val="20"/>
              </w:rPr>
              <w:t>есепке алып,</w:t>
            </w:r>
            <w:r>
              <w:br/>
            </w:r>
            <w:r>
              <w:rPr>
                <w:rFonts w:ascii="Times New Roman"/>
                <w:b w:val="false"/>
                <w:i w:val="false"/>
                <w:color w:val="000000"/>
                <w:sz w:val="20"/>
              </w:rPr>
              <w:t>
</w:t>
            </w:r>
            <w:r>
              <w:rPr>
                <w:rFonts w:ascii="Times New Roman"/>
                <w:b w:val="false"/>
                <w:i w:val="false"/>
                <w:color w:val="000000"/>
                <w:sz w:val="20"/>
              </w:rPr>
              <w:t>аптасына 40</w:t>
            </w:r>
            <w:r>
              <w:br/>
            </w:r>
            <w:r>
              <w:rPr>
                <w:rFonts w:ascii="Times New Roman"/>
                <w:b w:val="false"/>
                <w:i w:val="false"/>
                <w:color w:val="000000"/>
                <w:sz w:val="20"/>
              </w:rPr>
              <w:t>
</w:t>
            </w:r>
            <w:r>
              <w:rPr>
                <w:rFonts w:ascii="Times New Roman"/>
                <w:b w:val="false"/>
                <w:i w:val="false"/>
                <w:color w:val="000000"/>
                <w:sz w:val="20"/>
              </w:rPr>
              <w:t>сағаттан артық</w:t>
            </w:r>
            <w:r>
              <w:br/>
            </w:r>
            <w:r>
              <w:rPr>
                <w:rFonts w:ascii="Times New Roman"/>
                <w:b w:val="false"/>
                <w:i w:val="false"/>
                <w:color w:val="000000"/>
                <w:sz w:val="20"/>
              </w:rPr>
              <w:t>
</w:t>
            </w:r>
            <w:r>
              <w:rPr>
                <w:rFonts w:ascii="Times New Roman"/>
                <w:b w:val="false"/>
                <w:i w:val="false"/>
                <w:color w:val="000000"/>
                <w:sz w:val="20"/>
              </w:rPr>
              <w:t>емес</w:t>
            </w:r>
          </w:p>
        </w:tc>
      </w:tr>
      <w:tr>
        <w:trPr>
          <w:trHeight w:val="214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w:t>
            </w:r>
            <w:r>
              <w:br/>
            </w:r>
            <w:r>
              <w:rPr>
                <w:rFonts w:ascii="Times New Roman"/>
                <w:b w:val="false"/>
                <w:i w:val="false"/>
                <w:color w:val="000000"/>
                <w:sz w:val="20"/>
              </w:rPr>
              <w:t>
</w:t>
            </w:r>
            <w:r>
              <w:rPr>
                <w:rFonts w:ascii="Times New Roman"/>
                <w:b w:val="false"/>
                <w:i w:val="false"/>
                <w:color w:val="000000"/>
                <w:sz w:val="20"/>
              </w:rPr>
              <w:t>қаласы</w:t>
            </w:r>
            <w:r>
              <w:br/>
            </w:r>
            <w:r>
              <w:rPr>
                <w:rFonts w:ascii="Times New Roman"/>
                <w:b w:val="false"/>
                <w:i w:val="false"/>
                <w:color w:val="000000"/>
                <w:sz w:val="20"/>
              </w:rPr>
              <w:t>
</w:t>
            </w:r>
            <w:r>
              <w:rPr>
                <w:rFonts w:ascii="Times New Roman"/>
                <w:b w:val="false"/>
                <w:i w:val="false"/>
                <w:color w:val="000000"/>
                <w:sz w:val="20"/>
              </w:rPr>
              <w:t>әкімдігі-</w:t>
            </w:r>
            <w:r>
              <w:br/>
            </w:r>
            <w:r>
              <w:rPr>
                <w:rFonts w:ascii="Times New Roman"/>
                <w:b w:val="false"/>
                <w:i w:val="false"/>
                <w:color w:val="000000"/>
                <w:sz w:val="20"/>
              </w:rPr>
              <w:t>
</w:t>
            </w:r>
            <w:r>
              <w:rPr>
                <w:rFonts w:ascii="Times New Roman"/>
                <w:b w:val="false"/>
                <w:i w:val="false"/>
                <w:color w:val="000000"/>
                <w:sz w:val="20"/>
              </w:rPr>
              <w:t>нің құ-</w:t>
            </w:r>
            <w:r>
              <w:br/>
            </w:r>
            <w:r>
              <w:rPr>
                <w:rFonts w:ascii="Times New Roman"/>
                <w:b w:val="false"/>
                <w:i w:val="false"/>
                <w:color w:val="000000"/>
                <w:sz w:val="20"/>
              </w:rPr>
              <w:t>
</w:t>
            </w:r>
            <w:r>
              <w:rPr>
                <w:rFonts w:ascii="Times New Roman"/>
                <w:b w:val="false"/>
                <w:i w:val="false"/>
                <w:color w:val="000000"/>
                <w:sz w:val="20"/>
              </w:rPr>
              <w:t>рылыс,</w:t>
            </w:r>
            <w:r>
              <w:br/>
            </w:r>
            <w:r>
              <w:rPr>
                <w:rFonts w:ascii="Times New Roman"/>
                <w:b w:val="false"/>
                <w:i w:val="false"/>
                <w:color w:val="000000"/>
                <w:sz w:val="20"/>
              </w:rPr>
              <w:t>
</w:t>
            </w:r>
            <w:r>
              <w:rPr>
                <w:rFonts w:ascii="Times New Roman"/>
                <w:b w:val="false"/>
                <w:i w:val="false"/>
                <w:color w:val="000000"/>
                <w:sz w:val="20"/>
              </w:rPr>
              <w:t>сәулет</w:t>
            </w:r>
            <w:r>
              <w:br/>
            </w:r>
            <w:r>
              <w:rPr>
                <w:rFonts w:ascii="Times New Roman"/>
                <w:b w:val="false"/>
                <w:i w:val="false"/>
                <w:color w:val="000000"/>
                <w:sz w:val="20"/>
              </w:rPr>
              <w:t>
</w:t>
            </w:r>
            <w:r>
              <w:rPr>
                <w:rFonts w:ascii="Times New Roman"/>
                <w:b w:val="false"/>
                <w:i w:val="false"/>
                <w:color w:val="000000"/>
                <w:sz w:val="20"/>
              </w:rPr>
              <w:t>қалақұры-</w:t>
            </w:r>
            <w:r>
              <w:br/>
            </w:r>
            <w:r>
              <w:rPr>
                <w:rFonts w:ascii="Times New Roman"/>
                <w:b w:val="false"/>
                <w:i w:val="false"/>
                <w:color w:val="000000"/>
                <w:sz w:val="20"/>
              </w:rPr>
              <w:t>
</w:t>
            </w:r>
            <w:r>
              <w:rPr>
                <w:rFonts w:ascii="Times New Roman"/>
                <w:b w:val="false"/>
                <w:i w:val="false"/>
                <w:color w:val="000000"/>
                <w:sz w:val="20"/>
              </w:rPr>
              <w:t>лысы</w:t>
            </w:r>
            <w:r>
              <w:br/>
            </w:r>
            <w:r>
              <w:rPr>
                <w:rFonts w:ascii="Times New Roman"/>
                <w:b w:val="false"/>
                <w:i w:val="false"/>
                <w:color w:val="000000"/>
                <w:sz w:val="20"/>
              </w:rPr>
              <w:t>
</w:t>
            </w:r>
            <w:r>
              <w:rPr>
                <w:rFonts w:ascii="Times New Roman"/>
                <w:b w:val="false"/>
                <w:i w:val="false"/>
                <w:color w:val="000000"/>
                <w:sz w:val="20"/>
              </w:rPr>
              <w:t>бөлімі"</w:t>
            </w:r>
            <w:r>
              <w:br/>
            </w:r>
            <w:r>
              <w:rPr>
                <w:rFonts w:ascii="Times New Roman"/>
                <w:b w:val="false"/>
                <w:i w:val="false"/>
                <w:color w:val="000000"/>
                <w:sz w:val="20"/>
              </w:rPr>
              <w:t>
</w:t>
            </w:r>
            <w:r>
              <w:rPr>
                <w:rFonts w:ascii="Times New Roman"/>
                <w:b w:val="false"/>
                <w:i w:val="false"/>
                <w:color w:val="000000"/>
                <w:sz w:val="20"/>
              </w:rPr>
              <w:t>мемлекет-</w:t>
            </w:r>
            <w:r>
              <w:br/>
            </w:r>
            <w:r>
              <w:rPr>
                <w:rFonts w:ascii="Times New Roman"/>
                <w:b w:val="false"/>
                <w:i w:val="false"/>
                <w:color w:val="000000"/>
                <w:sz w:val="20"/>
              </w:rPr>
              <w:t>
</w:t>
            </w:r>
            <w:r>
              <w:rPr>
                <w:rFonts w:ascii="Times New Roman"/>
                <w:b w:val="false"/>
                <w:i w:val="false"/>
                <w:color w:val="000000"/>
                <w:sz w:val="20"/>
              </w:rPr>
              <w:t>тік меке-</w:t>
            </w:r>
            <w:r>
              <w:br/>
            </w:r>
            <w:r>
              <w:rPr>
                <w:rFonts w:ascii="Times New Roman"/>
                <w:b w:val="false"/>
                <w:i w:val="false"/>
                <w:color w:val="000000"/>
                <w:sz w:val="20"/>
              </w:rPr>
              <w:t>
</w:t>
            </w:r>
            <w:r>
              <w:rPr>
                <w:rFonts w:ascii="Times New Roman"/>
                <w:b w:val="false"/>
                <w:i w:val="false"/>
                <w:color w:val="000000"/>
                <w:sz w:val="20"/>
              </w:rPr>
              <w:t>месі</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w:t>
            </w:r>
            <w:r>
              <w:br/>
            </w:r>
            <w:r>
              <w:rPr>
                <w:rFonts w:ascii="Times New Roman"/>
                <w:b w:val="false"/>
                <w:i w:val="false"/>
                <w:color w:val="000000"/>
                <w:sz w:val="20"/>
              </w:rPr>
              <w:t>
</w:t>
            </w:r>
            <w:r>
              <w:rPr>
                <w:rFonts w:ascii="Times New Roman"/>
                <w:b w:val="false"/>
                <w:i w:val="false"/>
                <w:color w:val="000000"/>
                <w:sz w:val="20"/>
              </w:rPr>
              <w:t>алдын ала</w:t>
            </w:r>
            <w:r>
              <w:br/>
            </w:r>
            <w:r>
              <w:rPr>
                <w:rFonts w:ascii="Times New Roman"/>
                <w:b w:val="false"/>
                <w:i w:val="false"/>
                <w:color w:val="000000"/>
                <w:sz w:val="20"/>
              </w:rPr>
              <w:t>
</w:t>
            </w:r>
            <w:r>
              <w:rPr>
                <w:rFonts w:ascii="Times New Roman"/>
                <w:b w:val="false"/>
                <w:i w:val="false"/>
                <w:color w:val="000000"/>
                <w:sz w:val="20"/>
              </w:rPr>
              <w:t>кәсіптік</w:t>
            </w:r>
            <w:r>
              <w:br/>
            </w:r>
            <w:r>
              <w:rPr>
                <w:rFonts w:ascii="Times New Roman"/>
                <w:b w:val="false"/>
                <w:i w:val="false"/>
                <w:color w:val="000000"/>
                <w:sz w:val="20"/>
              </w:rPr>
              <w:t>
</w:t>
            </w:r>
            <w:r>
              <w:rPr>
                <w:rFonts w:ascii="Times New Roman"/>
                <w:b w:val="false"/>
                <w:i w:val="false"/>
                <w:color w:val="000000"/>
                <w:sz w:val="20"/>
              </w:rPr>
              <w:t>даярлаудан</w:t>
            </w:r>
            <w:r>
              <w:br/>
            </w:r>
            <w:r>
              <w:rPr>
                <w:rFonts w:ascii="Times New Roman"/>
                <w:b w:val="false"/>
                <w:i w:val="false"/>
                <w:color w:val="000000"/>
                <w:sz w:val="20"/>
              </w:rPr>
              <w:t>
</w:t>
            </w:r>
            <w:r>
              <w:rPr>
                <w:rFonts w:ascii="Times New Roman"/>
                <w:b w:val="false"/>
                <w:i w:val="false"/>
                <w:color w:val="000000"/>
                <w:sz w:val="20"/>
              </w:rPr>
              <w:t>өтуін талап</w:t>
            </w:r>
            <w:r>
              <w:br/>
            </w:r>
            <w:r>
              <w:rPr>
                <w:rFonts w:ascii="Times New Roman"/>
                <w:b w:val="false"/>
                <w:i w:val="false"/>
                <w:color w:val="000000"/>
                <w:sz w:val="20"/>
              </w:rPr>
              <w:t>
</w:t>
            </w:r>
            <w:r>
              <w:rPr>
                <w:rFonts w:ascii="Times New Roman"/>
                <w:b w:val="false"/>
                <w:i w:val="false"/>
                <w:color w:val="000000"/>
                <w:sz w:val="20"/>
              </w:rPr>
              <w:t>етпейтін,</w:t>
            </w:r>
            <w:r>
              <w:br/>
            </w:r>
            <w:r>
              <w:rPr>
                <w:rFonts w:ascii="Times New Roman"/>
                <w:b w:val="false"/>
                <w:i w:val="false"/>
                <w:color w:val="000000"/>
                <w:sz w:val="20"/>
              </w:rPr>
              <w:t>
</w:t>
            </w:r>
            <w:r>
              <w:rPr>
                <w:rFonts w:ascii="Times New Roman"/>
                <w:b w:val="false"/>
                <w:i w:val="false"/>
                <w:color w:val="000000"/>
                <w:sz w:val="20"/>
              </w:rPr>
              <w:t>техникалық</w:t>
            </w:r>
            <w:r>
              <w:br/>
            </w:r>
            <w:r>
              <w:rPr>
                <w:rFonts w:ascii="Times New Roman"/>
                <w:b w:val="false"/>
                <w:i w:val="false"/>
                <w:color w:val="000000"/>
                <w:sz w:val="20"/>
              </w:rPr>
              <w:t>
</w:t>
            </w:r>
            <w:r>
              <w:rPr>
                <w:rFonts w:ascii="Times New Roman"/>
                <w:b w:val="false"/>
                <w:i w:val="false"/>
                <w:color w:val="000000"/>
                <w:sz w:val="20"/>
              </w:rPr>
              <w:t>жұмыстарды</w:t>
            </w:r>
            <w:r>
              <w:br/>
            </w:r>
            <w:r>
              <w:rPr>
                <w:rFonts w:ascii="Times New Roman"/>
                <w:b w:val="false"/>
                <w:i w:val="false"/>
                <w:color w:val="000000"/>
                <w:sz w:val="20"/>
              </w:rPr>
              <w:t>
</w:t>
            </w:r>
            <w:r>
              <w:rPr>
                <w:rFonts w:ascii="Times New Roman"/>
                <w:b w:val="false"/>
                <w:i w:val="false"/>
                <w:color w:val="000000"/>
                <w:sz w:val="20"/>
              </w:rPr>
              <w:t>жүргізуге</w:t>
            </w:r>
            <w:r>
              <w:br/>
            </w:r>
            <w:r>
              <w:rPr>
                <w:rFonts w:ascii="Times New Roman"/>
                <w:b w:val="false"/>
                <w:i w:val="false"/>
                <w:color w:val="000000"/>
                <w:sz w:val="20"/>
              </w:rPr>
              <w:t>
</w:t>
            </w:r>
            <w:r>
              <w:rPr>
                <w:rFonts w:ascii="Times New Roman"/>
                <w:b w:val="false"/>
                <w:i w:val="false"/>
                <w:color w:val="000000"/>
                <w:sz w:val="20"/>
              </w:rPr>
              <w:t>көмек</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4032</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w:t>
            </w:r>
            <w:r>
              <w:br/>
            </w:r>
            <w:r>
              <w:rPr>
                <w:rFonts w:ascii="Times New Roman"/>
                <w:b w:val="false"/>
                <w:i w:val="false"/>
                <w:color w:val="000000"/>
                <w:sz w:val="20"/>
              </w:rPr>
              <w:t>
</w:t>
            </w:r>
            <w:r>
              <w:rPr>
                <w:rFonts w:ascii="Times New Roman"/>
                <w:b w:val="false"/>
                <w:i w:val="false"/>
                <w:color w:val="000000"/>
                <w:sz w:val="20"/>
              </w:rPr>
              <w:t>жалақының</w:t>
            </w:r>
            <w:r>
              <w:br/>
            </w:r>
            <w:r>
              <w:rPr>
                <w:rFonts w:ascii="Times New Roman"/>
                <w:b w:val="false"/>
                <w:i w:val="false"/>
                <w:color w:val="000000"/>
                <w:sz w:val="20"/>
              </w:rPr>
              <w:t>
</w:t>
            </w:r>
            <w:r>
              <w:rPr>
                <w:rFonts w:ascii="Times New Roman"/>
                <w:b w:val="false"/>
                <w:i w:val="false"/>
                <w:color w:val="000000"/>
                <w:sz w:val="20"/>
              </w:rPr>
              <w:t>1,7 мөлшері</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w:t>
            </w:r>
            <w:r>
              <w:br/>
            </w:r>
            <w:r>
              <w:rPr>
                <w:rFonts w:ascii="Times New Roman"/>
                <w:b w:val="false"/>
                <w:i w:val="false"/>
                <w:color w:val="000000"/>
                <w:sz w:val="20"/>
              </w:rPr>
              <w:t>
</w:t>
            </w:r>
            <w:r>
              <w:rPr>
                <w:rFonts w:ascii="Times New Roman"/>
                <w:b w:val="false"/>
                <w:i w:val="false"/>
                <w:color w:val="000000"/>
                <w:sz w:val="20"/>
              </w:rPr>
              <w:t>жұмыстарға бір</w:t>
            </w:r>
            <w:r>
              <w:br/>
            </w:r>
            <w:r>
              <w:rPr>
                <w:rFonts w:ascii="Times New Roman"/>
                <w:b w:val="false"/>
                <w:i w:val="false"/>
                <w:color w:val="000000"/>
                <w:sz w:val="20"/>
              </w:rPr>
              <w:t>
</w:t>
            </w:r>
            <w:r>
              <w:rPr>
                <w:rFonts w:ascii="Times New Roman"/>
                <w:b w:val="false"/>
                <w:i w:val="false"/>
                <w:color w:val="000000"/>
                <w:sz w:val="20"/>
              </w:rPr>
              <w:t>қатысушының</w:t>
            </w:r>
            <w:r>
              <w:br/>
            </w:r>
            <w:r>
              <w:rPr>
                <w:rFonts w:ascii="Times New Roman"/>
                <w:b w:val="false"/>
                <w:i w:val="false"/>
                <w:color w:val="000000"/>
                <w:sz w:val="20"/>
              </w:rPr>
              <w:t>
</w:t>
            </w:r>
            <w:r>
              <w:rPr>
                <w:rFonts w:ascii="Times New Roman"/>
                <w:b w:val="false"/>
                <w:i w:val="false"/>
                <w:color w:val="000000"/>
                <w:sz w:val="20"/>
              </w:rPr>
              <w:t>жұмыс уақытының</w:t>
            </w:r>
            <w:r>
              <w:br/>
            </w:r>
            <w:r>
              <w:rPr>
                <w:rFonts w:ascii="Times New Roman"/>
                <w:b w:val="false"/>
                <w:i w:val="false"/>
                <w:color w:val="000000"/>
                <w:sz w:val="20"/>
              </w:rPr>
              <w:t>
</w:t>
            </w:r>
            <w:r>
              <w:rPr>
                <w:rFonts w:ascii="Times New Roman"/>
                <w:b w:val="false"/>
                <w:i w:val="false"/>
                <w:color w:val="000000"/>
                <w:sz w:val="20"/>
              </w:rPr>
              <w:t>ұзақтығы екі</w:t>
            </w:r>
            <w:r>
              <w:br/>
            </w:r>
            <w:r>
              <w:rPr>
                <w:rFonts w:ascii="Times New Roman"/>
                <w:b w:val="false"/>
                <w:i w:val="false"/>
                <w:color w:val="000000"/>
                <w:sz w:val="20"/>
              </w:rPr>
              <w:t>
</w:t>
            </w:r>
            <w:r>
              <w:rPr>
                <w:rFonts w:ascii="Times New Roman"/>
                <w:b w:val="false"/>
                <w:i w:val="false"/>
                <w:color w:val="000000"/>
                <w:sz w:val="20"/>
              </w:rPr>
              <w:t>демалыс күнін,</w:t>
            </w:r>
            <w:r>
              <w:br/>
            </w:r>
            <w:r>
              <w:rPr>
                <w:rFonts w:ascii="Times New Roman"/>
                <w:b w:val="false"/>
                <w:i w:val="false"/>
                <w:color w:val="000000"/>
                <w:sz w:val="20"/>
              </w:rPr>
              <w:t>
</w:t>
            </w:r>
            <w:r>
              <w:rPr>
                <w:rFonts w:ascii="Times New Roman"/>
                <w:b w:val="false"/>
                <w:i w:val="false"/>
                <w:color w:val="000000"/>
                <w:sz w:val="20"/>
              </w:rPr>
              <w:t>бір сағаттан</w:t>
            </w:r>
            <w:r>
              <w:br/>
            </w:r>
            <w:r>
              <w:rPr>
                <w:rFonts w:ascii="Times New Roman"/>
                <w:b w:val="false"/>
                <w:i w:val="false"/>
                <w:color w:val="000000"/>
                <w:sz w:val="20"/>
              </w:rPr>
              <w:t>
</w:t>
            </w:r>
            <w:r>
              <w:rPr>
                <w:rFonts w:ascii="Times New Roman"/>
                <w:b w:val="false"/>
                <w:i w:val="false"/>
                <w:color w:val="000000"/>
                <w:sz w:val="20"/>
              </w:rPr>
              <w:t>кем емес түскі</w:t>
            </w:r>
            <w:r>
              <w:br/>
            </w:r>
            <w:r>
              <w:rPr>
                <w:rFonts w:ascii="Times New Roman"/>
                <w:b w:val="false"/>
                <w:i w:val="false"/>
                <w:color w:val="000000"/>
                <w:sz w:val="20"/>
              </w:rPr>
              <w:t>
</w:t>
            </w:r>
            <w:r>
              <w:rPr>
                <w:rFonts w:ascii="Times New Roman"/>
                <w:b w:val="false"/>
                <w:i w:val="false"/>
                <w:color w:val="000000"/>
                <w:sz w:val="20"/>
              </w:rPr>
              <w:t>үзілісті</w:t>
            </w:r>
            <w:r>
              <w:br/>
            </w:r>
            <w:r>
              <w:rPr>
                <w:rFonts w:ascii="Times New Roman"/>
                <w:b w:val="false"/>
                <w:i w:val="false"/>
                <w:color w:val="000000"/>
                <w:sz w:val="20"/>
              </w:rPr>
              <w:t>
</w:t>
            </w:r>
            <w:r>
              <w:rPr>
                <w:rFonts w:ascii="Times New Roman"/>
                <w:b w:val="false"/>
                <w:i w:val="false"/>
                <w:color w:val="000000"/>
                <w:sz w:val="20"/>
              </w:rPr>
              <w:t>Қазақстан</w:t>
            </w:r>
            <w:r>
              <w:br/>
            </w:r>
            <w:r>
              <w:rPr>
                <w:rFonts w:ascii="Times New Roman"/>
                <w:b w:val="false"/>
                <w:i w:val="false"/>
                <w:color w:val="000000"/>
                <w:sz w:val="20"/>
              </w:rPr>
              <w:t>
</w:t>
            </w:r>
            <w:r>
              <w:rPr>
                <w:rFonts w:ascii="Times New Roman"/>
                <w:b w:val="false"/>
                <w:i w:val="false"/>
                <w:color w:val="000000"/>
                <w:sz w:val="20"/>
              </w:rPr>
              <w:t>Республикасының</w:t>
            </w:r>
            <w:r>
              <w:br/>
            </w:r>
            <w:r>
              <w:rPr>
                <w:rFonts w:ascii="Times New Roman"/>
                <w:b w:val="false"/>
                <w:i w:val="false"/>
                <w:color w:val="000000"/>
                <w:sz w:val="20"/>
              </w:rPr>
              <w:t>
</w:t>
            </w:r>
            <w:r>
              <w:rPr>
                <w:rFonts w:ascii="Times New Roman"/>
                <w:b w:val="false"/>
                <w:i w:val="false"/>
                <w:color w:val="000000"/>
                <w:sz w:val="20"/>
              </w:rPr>
              <w:t>еңбек заңна-</w:t>
            </w:r>
            <w:r>
              <w:br/>
            </w:r>
            <w:r>
              <w:rPr>
                <w:rFonts w:ascii="Times New Roman"/>
                <w:b w:val="false"/>
                <w:i w:val="false"/>
                <w:color w:val="000000"/>
                <w:sz w:val="20"/>
              </w:rPr>
              <w:t>
</w:t>
            </w:r>
            <w:r>
              <w:rPr>
                <w:rFonts w:ascii="Times New Roman"/>
                <w:b w:val="false"/>
                <w:i w:val="false"/>
                <w:color w:val="000000"/>
                <w:sz w:val="20"/>
              </w:rPr>
              <w:t>масымен қарас-</w:t>
            </w:r>
            <w:r>
              <w:br/>
            </w:r>
            <w:r>
              <w:rPr>
                <w:rFonts w:ascii="Times New Roman"/>
                <w:b w:val="false"/>
                <w:i w:val="false"/>
                <w:color w:val="000000"/>
                <w:sz w:val="20"/>
              </w:rPr>
              <w:t>
</w:t>
            </w:r>
            <w:r>
              <w:rPr>
                <w:rFonts w:ascii="Times New Roman"/>
                <w:b w:val="false"/>
                <w:i w:val="false"/>
                <w:color w:val="000000"/>
                <w:sz w:val="20"/>
              </w:rPr>
              <w:t>тырылған</w:t>
            </w:r>
            <w:r>
              <w:br/>
            </w:r>
            <w:r>
              <w:rPr>
                <w:rFonts w:ascii="Times New Roman"/>
                <w:b w:val="false"/>
                <w:i w:val="false"/>
                <w:color w:val="000000"/>
                <w:sz w:val="20"/>
              </w:rPr>
              <w:t>
</w:t>
            </w:r>
            <w:r>
              <w:rPr>
                <w:rFonts w:ascii="Times New Roman"/>
                <w:b w:val="false"/>
                <w:i w:val="false"/>
                <w:color w:val="000000"/>
                <w:sz w:val="20"/>
              </w:rPr>
              <w:t>шектеулерді</w:t>
            </w:r>
            <w:r>
              <w:br/>
            </w:r>
            <w:r>
              <w:rPr>
                <w:rFonts w:ascii="Times New Roman"/>
                <w:b w:val="false"/>
                <w:i w:val="false"/>
                <w:color w:val="000000"/>
                <w:sz w:val="20"/>
              </w:rPr>
              <w:t>
</w:t>
            </w:r>
            <w:r>
              <w:rPr>
                <w:rFonts w:ascii="Times New Roman"/>
                <w:b w:val="false"/>
                <w:i w:val="false"/>
                <w:color w:val="000000"/>
                <w:sz w:val="20"/>
              </w:rPr>
              <w:t>есепке алып,</w:t>
            </w:r>
            <w:r>
              <w:br/>
            </w:r>
            <w:r>
              <w:rPr>
                <w:rFonts w:ascii="Times New Roman"/>
                <w:b w:val="false"/>
                <w:i w:val="false"/>
                <w:color w:val="000000"/>
                <w:sz w:val="20"/>
              </w:rPr>
              <w:t>
</w:t>
            </w:r>
            <w:r>
              <w:rPr>
                <w:rFonts w:ascii="Times New Roman"/>
                <w:b w:val="false"/>
                <w:i w:val="false"/>
                <w:color w:val="000000"/>
                <w:sz w:val="20"/>
              </w:rPr>
              <w:t>аптасына 40</w:t>
            </w:r>
            <w:r>
              <w:br/>
            </w:r>
            <w:r>
              <w:rPr>
                <w:rFonts w:ascii="Times New Roman"/>
                <w:b w:val="false"/>
                <w:i w:val="false"/>
                <w:color w:val="000000"/>
                <w:sz w:val="20"/>
              </w:rPr>
              <w:t>
</w:t>
            </w:r>
            <w:r>
              <w:rPr>
                <w:rFonts w:ascii="Times New Roman"/>
                <w:b w:val="false"/>
                <w:i w:val="false"/>
                <w:color w:val="000000"/>
                <w:sz w:val="20"/>
              </w:rPr>
              <w:t>сағаттан артық</w:t>
            </w:r>
            <w:r>
              <w:br/>
            </w:r>
            <w:r>
              <w:rPr>
                <w:rFonts w:ascii="Times New Roman"/>
                <w:b w:val="false"/>
                <w:i w:val="false"/>
                <w:color w:val="000000"/>
                <w:sz w:val="20"/>
              </w:rPr>
              <w:t>
</w:t>
            </w:r>
            <w:r>
              <w:rPr>
                <w:rFonts w:ascii="Times New Roman"/>
                <w:b w:val="false"/>
                <w:i w:val="false"/>
                <w:color w:val="000000"/>
                <w:sz w:val="20"/>
              </w:rPr>
              <w:t>емес</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w:t>
            </w:r>
            <w:r>
              <w:br/>
            </w:r>
            <w:r>
              <w:rPr>
                <w:rFonts w:ascii="Times New Roman"/>
                <w:b w:val="false"/>
                <w:i w:val="false"/>
                <w:color w:val="000000"/>
                <w:sz w:val="20"/>
              </w:rPr>
              <w:t>
</w:t>
            </w:r>
            <w:r>
              <w:rPr>
                <w:rFonts w:ascii="Times New Roman"/>
                <w:b w:val="false"/>
                <w:i w:val="false"/>
                <w:color w:val="000000"/>
                <w:sz w:val="20"/>
              </w:rPr>
              <w:t>қаласы</w:t>
            </w:r>
            <w:r>
              <w:br/>
            </w:r>
            <w:r>
              <w:rPr>
                <w:rFonts w:ascii="Times New Roman"/>
                <w:b w:val="false"/>
                <w:i w:val="false"/>
                <w:color w:val="000000"/>
                <w:sz w:val="20"/>
              </w:rPr>
              <w:t>
</w:t>
            </w:r>
            <w:r>
              <w:rPr>
                <w:rFonts w:ascii="Times New Roman"/>
                <w:b w:val="false"/>
                <w:i w:val="false"/>
                <w:color w:val="000000"/>
                <w:sz w:val="20"/>
              </w:rPr>
              <w:t>әкімдігі-</w:t>
            </w:r>
            <w:r>
              <w:br/>
            </w:r>
            <w:r>
              <w:rPr>
                <w:rFonts w:ascii="Times New Roman"/>
                <w:b w:val="false"/>
                <w:i w:val="false"/>
                <w:color w:val="000000"/>
                <w:sz w:val="20"/>
              </w:rPr>
              <w:t>
</w:t>
            </w:r>
            <w:r>
              <w:rPr>
                <w:rFonts w:ascii="Times New Roman"/>
                <w:b w:val="false"/>
                <w:i w:val="false"/>
                <w:color w:val="000000"/>
                <w:sz w:val="20"/>
              </w:rPr>
              <w:t>нің мәде-</w:t>
            </w:r>
            <w:r>
              <w:br/>
            </w:r>
            <w:r>
              <w:rPr>
                <w:rFonts w:ascii="Times New Roman"/>
                <w:b w:val="false"/>
                <w:i w:val="false"/>
                <w:color w:val="000000"/>
                <w:sz w:val="20"/>
              </w:rPr>
              <w:t>
</w:t>
            </w:r>
            <w:r>
              <w:rPr>
                <w:rFonts w:ascii="Times New Roman"/>
                <w:b w:val="false"/>
                <w:i w:val="false"/>
                <w:color w:val="000000"/>
                <w:sz w:val="20"/>
              </w:rPr>
              <w:t>ниет және</w:t>
            </w:r>
            <w:r>
              <w:br/>
            </w:r>
            <w:r>
              <w:rPr>
                <w:rFonts w:ascii="Times New Roman"/>
                <w:b w:val="false"/>
                <w:i w:val="false"/>
                <w:color w:val="000000"/>
                <w:sz w:val="20"/>
              </w:rPr>
              <w:t>
</w:t>
            </w:r>
            <w:r>
              <w:rPr>
                <w:rFonts w:ascii="Times New Roman"/>
                <w:b w:val="false"/>
                <w:i w:val="false"/>
                <w:color w:val="000000"/>
                <w:sz w:val="20"/>
              </w:rPr>
              <w:t>тілдерді</w:t>
            </w:r>
            <w:r>
              <w:br/>
            </w:r>
            <w:r>
              <w:rPr>
                <w:rFonts w:ascii="Times New Roman"/>
                <w:b w:val="false"/>
                <w:i w:val="false"/>
                <w:color w:val="000000"/>
                <w:sz w:val="20"/>
              </w:rPr>
              <w:t>
</w:t>
            </w:r>
            <w:r>
              <w:rPr>
                <w:rFonts w:ascii="Times New Roman"/>
                <w:b w:val="false"/>
                <w:i w:val="false"/>
                <w:color w:val="000000"/>
                <w:sz w:val="20"/>
              </w:rPr>
              <w:t>дамыту</w:t>
            </w:r>
            <w:r>
              <w:br/>
            </w:r>
            <w:r>
              <w:rPr>
                <w:rFonts w:ascii="Times New Roman"/>
                <w:b w:val="false"/>
                <w:i w:val="false"/>
                <w:color w:val="000000"/>
                <w:sz w:val="20"/>
              </w:rPr>
              <w:t>
</w:t>
            </w:r>
            <w:r>
              <w:rPr>
                <w:rFonts w:ascii="Times New Roman"/>
                <w:b w:val="false"/>
                <w:i w:val="false"/>
                <w:color w:val="000000"/>
                <w:sz w:val="20"/>
              </w:rPr>
              <w:t>бөлімі"</w:t>
            </w:r>
            <w:r>
              <w:br/>
            </w:r>
            <w:r>
              <w:rPr>
                <w:rFonts w:ascii="Times New Roman"/>
                <w:b w:val="false"/>
                <w:i w:val="false"/>
                <w:color w:val="000000"/>
                <w:sz w:val="20"/>
              </w:rPr>
              <w:t>
</w:t>
            </w:r>
            <w:r>
              <w:rPr>
                <w:rFonts w:ascii="Times New Roman"/>
                <w:b w:val="false"/>
                <w:i w:val="false"/>
                <w:color w:val="000000"/>
                <w:sz w:val="20"/>
              </w:rPr>
              <w:t>мемлекет-</w:t>
            </w:r>
            <w:r>
              <w:br/>
            </w:r>
            <w:r>
              <w:rPr>
                <w:rFonts w:ascii="Times New Roman"/>
                <w:b w:val="false"/>
                <w:i w:val="false"/>
                <w:color w:val="000000"/>
                <w:sz w:val="20"/>
              </w:rPr>
              <w:t>
</w:t>
            </w:r>
            <w:r>
              <w:rPr>
                <w:rFonts w:ascii="Times New Roman"/>
                <w:b w:val="false"/>
                <w:i w:val="false"/>
                <w:color w:val="000000"/>
                <w:sz w:val="20"/>
              </w:rPr>
              <w:t>тік меке-</w:t>
            </w:r>
            <w:r>
              <w:br/>
            </w:r>
            <w:r>
              <w:rPr>
                <w:rFonts w:ascii="Times New Roman"/>
                <w:b w:val="false"/>
                <w:i w:val="false"/>
                <w:color w:val="000000"/>
                <w:sz w:val="20"/>
              </w:rPr>
              <w:t>
</w:t>
            </w:r>
            <w:r>
              <w:rPr>
                <w:rFonts w:ascii="Times New Roman"/>
                <w:b w:val="false"/>
                <w:i w:val="false"/>
                <w:color w:val="000000"/>
                <w:sz w:val="20"/>
              </w:rPr>
              <w:t>месі</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w:t>
            </w:r>
            <w:r>
              <w:br/>
            </w:r>
            <w:r>
              <w:rPr>
                <w:rFonts w:ascii="Times New Roman"/>
                <w:b w:val="false"/>
                <w:i w:val="false"/>
                <w:color w:val="000000"/>
                <w:sz w:val="20"/>
              </w:rPr>
              <w:t>
</w:t>
            </w:r>
            <w:r>
              <w:rPr>
                <w:rFonts w:ascii="Times New Roman"/>
                <w:b w:val="false"/>
                <w:i w:val="false"/>
                <w:color w:val="000000"/>
                <w:sz w:val="20"/>
              </w:rPr>
              <w:t>алдын ала</w:t>
            </w:r>
            <w:r>
              <w:br/>
            </w:r>
            <w:r>
              <w:rPr>
                <w:rFonts w:ascii="Times New Roman"/>
                <w:b w:val="false"/>
                <w:i w:val="false"/>
                <w:color w:val="000000"/>
                <w:sz w:val="20"/>
              </w:rPr>
              <w:t>
</w:t>
            </w:r>
            <w:r>
              <w:rPr>
                <w:rFonts w:ascii="Times New Roman"/>
                <w:b w:val="false"/>
                <w:i w:val="false"/>
                <w:color w:val="000000"/>
                <w:sz w:val="20"/>
              </w:rPr>
              <w:t>кәсіптік</w:t>
            </w:r>
            <w:r>
              <w:br/>
            </w:r>
            <w:r>
              <w:rPr>
                <w:rFonts w:ascii="Times New Roman"/>
                <w:b w:val="false"/>
                <w:i w:val="false"/>
                <w:color w:val="000000"/>
                <w:sz w:val="20"/>
              </w:rPr>
              <w:t>
</w:t>
            </w:r>
            <w:r>
              <w:rPr>
                <w:rFonts w:ascii="Times New Roman"/>
                <w:b w:val="false"/>
                <w:i w:val="false"/>
                <w:color w:val="000000"/>
                <w:sz w:val="20"/>
              </w:rPr>
              <w:t>даярлаудан</w:t>
            </w:r>
            <w:r>
              <w:br/>
            </w:r>
            <w:r>
              <w:rPr>
                <w:rFonts w:ascii="Times New Roman"/>
                <w:b w:val="false"/>
                <w:i w:val="false"/>
                <w:color w:val="000000"/>
                <w:sz w:val="20"/>
              </w:rPr>
              <w:t>
</w:t>
            </w:r>
            <w:r>
              <w:rPr>
                <w:rFonts w:ascii="Times New Roman"/>
                <w:b w:val="false"/>
                <w:i w:val="false"/>
                <w:color w:val="000000"/>
                <w:sz w:val="20"/>
              </w:rPr>
              <w:t>өтуін талап</w:t>
            </w:r>
            <w:r>
              <w:br/>
            </w:r>
            <w:r>
              <w:rPr>
                <w:rFonts w:ascii="Times New Roman"/>
                <w:b w:val="false"/>
                <w:i w:val="false"/>
                <w:color w:val="000000"/>
                <w:sz w:val="20"/>
              </w:rPr>
              <w:t>
</w:t>
            </w:r>
            <w:r>
              <w:rPr>
                <w:rFonts w:ascii="Times New Roman"/>
                <w:b w:val="false"/>
                <w:i w:val="false"/>
                <w:color w:val="000000"/>
                <w:sz w:val="20"/>
              </w:rPr>
              <w:t>етпейтін,</w:t>
            </w:r>
            <w:r>
              <w:br/>
            </w:r>
            <w:r>
              <w:rPr>
                <w:rFonts w:ascii="Times New Roman"/>
                <w:b w:val="false"/>
                <w:i w:val="false"/>
                <w:color w:val="000000"/>
                <w:sz w:val="20"/>
              </w:rPr>
              <w:t>
</w:t>
            </w:r>
            <w:r>
              <w:rPr>
                <w:rFonts w:ascii="Times New Roman"/>
                <w:b w:val="false"/>
                <w:i w:val="false"/>
                <w:color w:val="000000"/>
                <w:sz w:val="20"/>
              </w:rPr>
              <w:t>техникалық</w:t>
            </w:r>
            <w:r>
              <w:br/>
            </w:r>
            <w:r>
              <w:rPr>
                <w:rFonts w:ascii="Times New Roman"/>
                <w:b w:val="false"/>
                <w:i w:val="false"/>
                <w:color w:val="000000"/>
                <w:sz w:val="20"/>
              </w:rPr>
              <w:t>
</w:t>
            </w:r>
            <w:r>
              <w:rPr>
                <w:rFonts w:ascii="Times New Roman"/>
                <w:b w:val="false"/>
                <w:i w:val="false"/>
                <w:color w:val="000000"/>
                <w:sz w:val="20"/>
              </w:rPr>
              <w:t>жұмыстарды</w:t>
            </w:r>
            <w:r>
              <w:br/>
            </w:r>
            <w:r>
              <w:rPr>
                <w:rFonts w:ascii="Times New Roman"/>
                <w:b w:val="false"/>
                <w:i w:val="false"/>
                <w:color w:val="000000"/>
                <w:sz w:val="20"/>
              </w:rPr>
              <w:t>
</w:t>
            </w:r>
            <w:r>
              <w:rPr>
                <w:rFonts w:ascii="Times New Roman"/>
                <w:b w:val="false"/>
                <w:i w:val="false"/>
                <w:color w:val="000000"/>
                <w:sz w:val="20"/>
              </w:rPr>
              <w:t>жүргізуге</w:t>
            </w:r>
            <w:r>
              <w:br/>
            </w:r>
            <w:r>
              <w:rPr>
                <w:rFonts w:ascii="Times New Roman"/>
                <w:b w:val="false"/>
                <w:i w:val="false"/>
                <w:color w:val="000000"/>
                <w:sz w:val="20"/>
              </w:rPr>
              <w:t>
</w:t>
            </w:r>
            <w:r>
              <w:rPr>
                <w:rFonts w:ascii="Times New Roman"/>
                <w:b w:val="false"/>
                <w:i w:val="false"/>
                <w:color w:val="000000"/>
                <w:sz w:val="20"/>
              </w:rPr>
              <w:t>көмек</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4032</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w:t>
            </w:r>
            <w:r>
              <w:br/>
            </w:r>
            <w:r>
              <w:rPr>
                <w:rFonts w:ascii="Times New Roman"/>
                <w:b w:val="false"/>
                <w:i w:val="false"/>
                <w:color w:val="000000"/>
                <w:sz w:val="20"/>
              </w:rPr>
              <w:t>
</w:t>
            </w:r>
            <w:r>
              <w:rPr>
                <w:rFonts w:ascii="Times New Roman"/>
                <w:b w:val="false"/>
                <w:i w:val="false"/>
                <w:color w:val="000000"/>
                <w:sz w:val="20"/>
              </w:rPr>
              <w:t>жалақының</w:t>
            </w:r>
            <w:r>
              <w:br/>
            </w:r>
            <w:r>
              <w:rPr>
                <w:rFonts w:ascii="Times New Roman"/>
                <w:b w:val="false"/>
                <w:i w:val="false"/>
                <w:color w:val="000000"/>
                <w:sz w:val="20"/>
              </w:rPr>
              <w:t>
</w:t>
            </w:r>
            <w:r>
              <w:rPr>
                <w:rFonts w:ascii="Times New Roman"/>
                <w:b w:val="false"/>
                <w:i w:val="false"/>
                <w:color w:val="000000"/>
                <w:sz w:val="20"/>
              </w:rPr>
              <w:t>1,7 мөлшері</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w:t>
            </w:r>
            <w:r>
              <w:br/>
            </w:r>
            <w:r>
              <w:rPr>
                <w:rFonts w:ascii="Times New Roman"/>
                <w:b w:val="false"/>
                <w:i w:val="false"/>
                <w:color w:val="000000"/>
                <w:sz w:val="20"/>
              </w:rPr>
              <w:t>
</w:t>
            </w:r>
            <w:r>
              <w:rPr>
                <w:rFonts w:ascii="Times New Roman"/>
                <w:b w:val="false"/>
                <w:i w:val="false"/>
                <w:color w:val="000000"/>
                <w:sz w:val="20"/>
              </w:rPr>
              <w:t>жұмыстарға бір</w:t>
            </w:r>
            <w:r>
              <w:br/>
            </w:r>
            <w:r>
              <w:rPr>
                <w:rFonts w:ascii="Times New Roman"/>
                <w:b w:val="false"/>
                <w:i w:val="false"/>
                <w:color w:val="000000"/>
                <w:sz w:val="20"/>
              </w:rPr>
              <w:t>
</w:t>
            </w:r>
            <w:r>
              <w:rPr>
                <w:rFonts w:ascii="Times New Roman"/>
                <w:b w:val="false"/>
                <w:i w:val="false"/>
                <w:color w:val="000000"/>
                <w:sz w:val="20"/>
              </w:rPr>
              <w:t>қатысушының</w:t>
            </w:r>
            <w:r>
              <w:br/>
            </w:r>
            <w:r>
              <w:rPr>
                <w:rFonts w:ascii="Times New Roman"/>
                <w:b w:val="false"/>
                <w:i w:val="false"/>
                <w:color w:val="000000"/>
                <w:sz w:val="20"/>
              </w:rPr>
              <w:t>
</w:t>
            </w:r>
            <w:r>
              <w:rPr>
                <w:rFonts w:ascii="Times New Roman"/>
                <w:b w:val="false"/>
                <w:i w:val="false"/>
                <w:color w:val="000000"/>
                <w:sz w:val="20"/>
              </w:rPr>
              <w:t>жұмыс уақытының</w:t>
            </w:r>
            <w:r>
              <w:br/>
            </w:r>
            <w:r>
              <w:rPr>
                <w:rFonts w:ascii="Times New Roman"/>
                <w:b w:val="false"/>
                <w:i w:val="false"/>
                <w:color w:val="000000"/>
                <w:sz w:val="20"/>
              </w:rPr>
              <w:t>
</w:t>
            </w:r>
            <w:r>
              <w:rPr>
                <w:rFonts w:ascii="Times New Roman"/>
                <w:b w:val="false"/>
                <w:i w:val="false"/>
                <w:color w:val="000000"/>
                <w:sz w:val="20"/>
              </w:rPr>
              <w:t>ұзақтығы екі</w:t>
            </w:r>
            <w:r>
              <w:br/>
            </w:r>
            <w:r>
              <w:rPr>
                <w:rFonts w:ascii="Times New Roman"/>
                <w:b w:val="false"/>
                <w:i w:val="false"/>
                <w:color w:val="000000"/>
                <w:sz w:val="20"/>
              </w:rPr>
              <w:t>
</w:t>
            </w:r>
            <w:r>
              <w:rPr>
                <w:rFonts w:ascii="Times New Roman"/>
                <w:b w:val="false"/>
                <w:i w:val="false"/>
                <w:color w:val="000000"/>
                <w:sz w:val="20"/>
              </w:rPr>
              <w:t>демалыс күнін,</w:t>
            </w:r>
            <w:r>
              <w:br/>
            </w:r>
            <w:r>
              <w:rPr>
                <w:rFonts w:ascii="Times New Roman"/>
                <w:b w:val="false"/>
                <w:i w:val="false"/>
                <w:color w:val="000000"/>
                <w:sz w:val="20"/>
              </w:rPr>
              <w:t>
</w:t>
            </w:r>
            <w:r>
              <w:rPr>
                <w:rFonts w:ascii="Times New Roman"/>
                <w:b w:val="false"/>
                <w:i w:val="false"/>
                <w:color w:val="000000"/>
                <w:sz w:val="20"/>
              </w:rPr>
              <w:t>бір сағаттан</w:t>
            </w:r>
            <w:r>
              <w:br/>
            </w:r>
            <w:r>
              <w:rPr>
                <w:rFonts w:ascii="Times New Roman"/>
                <w:b w:val="false"/>
                <w:i w:val="false"/>
                <w:color w:val="000000"/>
                <w:sz w:val="20"/>
              </w:rPr>
              <w:t>
</w:t>
            </w:r>
            <w:r>
              <w:rPr>
                <w:rFonts w:ascii="Times New Roman"/>
                <w:b w:val="false"/>
                <w:i w:val="false"/>
                <w:color w:val="000000"/>
                <w:sz w:val="20"/>
              </w:rPr>
              <w:t>кем емес түскі</w:t>
            </w:r>
            <w:r>
              <w:br/>
            </w:r>
            <w:r>
              <w:rPr>
                <w:rFonts w:ascii="Times New Roman"/>
                <w:b w:val="false"/>
                <w:i w:val="false"/>
                <w:color w:val="000000"/>
                <w:sz w:val="20"/>
              </w:rPr>
              <w:t>
</w:t>
            </w:r>
            <w:r>
              <w:rPr>
                <w:rFonts w:ascii="Times New Roman"/>
                <w:b w:val="false"/>
                <w:i w:val="false"/>
                <w:color w:val="000000"/>
                <w:sz w:val="20"/>
              </w:rPr>
              <w:t>үзілісті</w:t>
            </w:r>
            <w:r>
              <w:br/>
            </w:r>
            <w:r>
              <w:rPr>
                <w:rFonts w:ascii="Times New Roman"/>
                <w:b w:val="false"/>
                <w:i w:val="false"/>
                <w:color w:val="000000"/>
                <w:sz w:val="20"/>
              </w:rPr>
              <w:t>
</w:t>
            </w:r>
            <w:r>
              <w:rPr>
                <w:rFonts w:ascii="Times New Roman"/>
                <w:b w:val="false"/>
                <w:i w:val="false"/>
                <w:color w:val="000000"/>
                <w:sz w:val="20"/>
              </w:rPr>
              <w:t>Қазақстан</w:t>
            </w:r>
            <w:r>
              <w:br/>
            </w:r>
            <w:r>
              <w:rPr>
                <w:rFonts w:ascii="Times New Roman"/>
                <w:b w:val="false"/>
                <w:i w:val="false"/>
                <w:color w:val="000000"/>
                <w:sz w:val="20"/>
              </w:rPr>
              <w:t>
</w:t>
            </w:r>
            <w:r>
              <w:rPr>
                <w:rFonts w:ascii="Times New Roman"/>
                <w:b w:val="false"/>
                <w:i w:val="false"/>
                <w:color w:val="000000"/>
                <w:sz w:val="20"/>
              </w:rPr>
              <w:t>Республикасының</w:t>
            </w:r>
            <w:r>
              <w:br/>
            </w:r>
            <w:r>
              <w:rPr>
                <w:rFonts w:ascii="Times New Roman"/>
                <w:b w:val="false"/>
                <w:i w:val="false"/>
                <w:color w:val="000000"/>
                <w:sz w:val="20"/>
              </w:rPr>
              <w:t>
</w:t>
            </w:r>
            <w:r>
              <w:rPr>
                <w:rFonts w:ascii="Times New Roman"/>
                <w:b w:val="false"/>
                <w:i w:val="false"/>
                <w:color w:val="000000"/>
                <w:sz w:val="20"/>
              </w:rPr>
              <w:t>еңбек заңна-</w:t>
            </w:r>
            <w:r>
              <w:br/>
            </w:r>
            <w:r>
              <w:rPr>
                <w:rFonts w:ascii="Times New Roman"/>
                <w:b w:val="false"/>
                <w:i w:val="false"/>
                <w:color w:val="000000"/>
                <w:sz w:val="20"/>
              </w:rPr>
              <w:t>
</w:t>
            </w:r>
            <w:r>
              <w:rPr>
                <w:rFonts w:ascii="Times New Roman"/>
                <w:b w:val="false"/>
                <w:i w:val="false"/>
                <w:color w:val="000000"/>
                <w:sz w:val="20"/>
              </w:rPr>
              <w:t>масымен қарас-</w:t>
            </w:r>
            <w:r>
              <w:br/>
            </w:r>
            <w:r>
              <w:rPr>
                <w:rFonts w:ascii="Times New Roman"/>
                <w:b w:val="false"/>
                <w:i w:val="false"/>
                <w:color w:val="000000"/>
                <w:sz w:val="20"/>
              </w:rPr>
              <w:t>
</w:t>
            </w:r>
            <w:r>
              <w:rPr>
                <w:rFonts w:ascii="Times New Roman"/>
                <w:b w:val="false"/>
                <w:i w:val="false"/>
                <w:color w:val="000000"/>
                <w:sz w:val="20"/>
              </w:rPr>
              <w:t>тырылған</w:t>
            </w:r>
            <w:r>
              <w:br/>
            </w:r>
            <w:r>
              <w:rPr>
                <w:rFonts w:ascii="Times New Roman"/>
                <w:b w:val="false"/>
                <w:i w:val="false"/>
                <w:color w:val="000000"/>
                <w:sz w:val="20"/>
              </w:rPr>
              <w:t>
</w:t>
            </w:r>
            <w:r>
              <w:rPr>
                <w:rFonts w:ascii="Times New Roman"/>
                <w:b w:val="false"/>
                <w:i w:val="false"/>
                <w:color w:val="000000"/>
                <w:sz w:val="20"/>
              </w:rPr>
              <w:t>шектеулерді</w:t>
            </w:r>
            <w:r>
              <w:br/>
            </w:r>
            <w:r>
              <w:rPr>
                <w:rFonts w:ascii="Times New Roman"/>
                <w:b w:val="false"/>
                <w:i w:val="false"/>
                <w:color w:val="000000"/>
                <w:sz w:val="20"/>
              </w:rPr>
              <w:t>
</w:t>
            </w:r>
            <w:r>
              <w:rPr>
                <w:rFonts w:ascii="Times New Roman"/>
                <w:b w:val="false"/>
                <w:i w:val="false"/>
                <w:color w:val="000000"/>
                <w:sz w:val="20"/>
              </w:rPr>
              <w:t>есепке алып,</w:t>
            </w:r>
            <w:r>
              <w:br/>
            </w:r>
            <w:r>
              <w:rPr>
                <w:rFonts w:ascii="Times New Roman"/>
                <w:b w:val="false"/>
                <w:i w:val="false"/>
                <w:color w:val="000000"/>
                <w:sz w:val="20"/>
              </w:rPr>
              <w:t>
</w:t>
            </w:r>
            <w:r>
              <w:rPr>
                <w:rFonts w:ascii="Times New Roman"/>
                <w:b w:val="false"/>
                <w:i w:val="false"/>
                <w:color w:val="000000"/>
                <w:sz w:val="20"/>
              </w:rPr>
              <w:t>аптасына 40</w:t>
            </w:r>
            <w:r>
              <w:br/>
            </w:r>
            <w:r>
              <w:rPr>
                <w:rFonts w:ascii="Times New Roman"/>
                <w:b w:val="false"/>
                <w:i w:val="false"/>
                <w:color w:val="000000"/>
                <w:sz w:val="20"/>
              </w:rPr>
              <w:t>
</w:t>
            </w:r>
            <w:r>
              <w:rPr>
                <w:rFonts w:ascii="Times New Roman"/>
                <w:b w:val="false"/>
                <w:i w:val="false"/>
                <w:color w:val="000000"/>
                <w:sz w:val="20"/>
              </w:rPr>
              <w:t>сағаттан артық</w:t>
            </w:r>
            <w:r>
              <w:br/>
            </w:r>
            <w:r>
              <w:rPr>
                <w:rFonts w:ascii="Times New Roman"/>
                <w:b w:val="false"/>
                <w:i w:val="false"/>
                <w:color w:val="000000"/>
                <w:sz w:val="20"/>
              </w:rPr>
              <w:t>
</w:t>
            </w:r>
            <w:r>
              <w:rPr>
                <w:rFonts w:ascii="Times New Roman"/>
                <w:b w:val="false"/>
                <w:i w:val="false"/>
                <w:color w:val="000000"/>
                <w:sz w:val="20"/>
              </w:rPr>
              <w:t>емес</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w:t>
            </w:r>
            <w:r>
              <w:br/>
            </w:r>
            <w:r>
              <w:rPr>
                <w:rFonts w:ascii="Times New Roman"/>
                <w:b w:val="false"/>
                <w:i w:val="false"/>
                <w:color w:val="000000"/>
                <w:sz w:val="20"/>
              </w:rPr>
              <w:t>
</w:t>
            </w:r>
            <w:r>
              <w:rPr>
                <w:rFonts w:ascii="Times New Roman"/>
                <w:b w:val="false"/>
                <w:i w:val="false"/>
                <w:color w:val="000000"/>
                <w:sz w:val="20"/>
              </w:rPr>
              <w:t>қаласы</w:t>
            </w:r>
            <w:r>
              <w:br/>
            </w:r>
            <w:r>
              <w:rPr>
                <w:rFonts w:ascii="Times New Roman"/>
                <w:b w:val="false"/>
                <w:i w:val="false"/>
                <w:color w:val="000000"/>
                <w:sz w:val="20"/>
              </w:rPr>
              <w:t>
</w:t>
            </w:r>
            <w:r>
              <w:rPr>
                <w:rFonts w:ascii="Times New Roman"/>
                <w:b w:val="false"/>
                <w:i w:val="false"/>
                <w:color w:val="000000"/>
                <w:sz w:val="20"/>
              </w:rPr>
              <w:t>әкімдігі-</w:t>
            </w:r>
            <w:r>
              <w:br/>
            </w:r>
            <w:r>
              <w:rPr>
                <w:rFonts w:ascii="Times New Roman"/>
                <w:b w:val="false"/>
                <w:i w:val="false"/>
                <w:color w:val="000000"/>
                <w:sz w:val="20"/>
              </w:rPr>
              <w:t>
</w:t>
            </w:r>
            <w:r>
              <w:rPr>
                <w:rFonts w:ascii="Times New Roman"/>
                <w:b w:val="false"/>
                <w:i w:val="false"/>
                <w:color w:val="000000"/>
                <w:sz w:val="20"/>
              </w:rPr>
              <w:t>нің эконо-</w:t>
            </w:r>
            <w:r>
              <w:br/>
            </w:r>
            <w:r>
              <w:rPr>
                <w:rFonts w:ascii="Times New Roman"/>
                <w:b w:val="false"/>
                <w:i w:val="false"/>
                <w:color w:val="000000"/>
                <w:sz w:val="20"/>
              </w:rPr>
              <w:t>
</w:t>
            </w:r>
            <w:r>
              <w:rPr>
                <w:rFonts w:ascii="Times New Roman"/>
                <w:b w:val="false"/>
                <w:i w:val="false"/>
                <w:color w:val="000000"/>
                <w:sz w:val="20"/>
              </w:rPr>
              <w:t>мика және</w:t>
            </w:r>
            <w:r>
              <w:br/>
            </w:r>
            <w:r>
              <w:rPr>
                <w:rFonts w:ascii="Times New Roman"/>
                <w:b w:val="false"/>
                <w:i w:val="false"/>
                <w:color w:val="000000"/>
                <w:sz w:val="20"/>
              </w:rPr>
              <w:t>
</w:t>
            </w:r>
            <w:r>
              <w:rPr>
                <w:rFonts w:ascii="Times New Roman"/>
                <w:b w:val="false"/>
                <w:i w:val="false"/>
                <w:color w:val="000000"/>
                <w:sz w:val="20"/>
              </w:rPr>
              <w:t>бюджеттік</w:t>
            </w:r>
            <w:r>
              <w:br/>
            </w:r>
            <w:r>
              <w:rPr>
                <w:rFonts w:ascii="Times New Roman"/>
                <w:b w:val="false"/>
                <w:i w:val="false"/>
                <w:color w:val="000000"/>
                <w:sz w:val="20"/>
              </w:rPr>
              <w:t>
</w:t>
            </w:r>
            <w:r>
              <w:rPr>
                <w:rFonts w:ascii="Times New Roman"/>
                <w:b w:val="false"/>
                <w:i w:val="false"/>
                <w:color w:val="000000"/>
                <w:sz w:val="20"/>
              </w:rPr>
              <w:t>жоспарлау</w:t>
            </w:r>
            <w:r>
              <w:br/>
            </w:r>
            <w:r>
              <w:rPr>
                <w:rFonts w:ascii="Times New Roman"/>
                <w:b w:val="false"/>
                <w:i w:val="false"/>
                <w:color w:val="000000"/>
                <w:sz w:val="20"/>
              </w:rPr>
              <w:t>
</w:t>
            </w:r>
            <w:r>
              <w:rPr>
                <w:rFonts w:ascii="Times New Roman"/>
                <w:b w:val="false"/>
                <w:i w:val="false"/>
                <w:color w:val="000000"/>
                <w:sz w:val="20"/>
              </w:rPr>
              <w:t>бөлімі"</w:t>
            </w:r>
            <w:r>
              <w:br/>
            </w:r>
            <w:r>
              <w:rPr>
                <w:rFonts w:ascii="Times New Roman"/>
                <w:b w:val="false"/>
                <w:i w:val="false"/>
                <w:color w:val="000000"/>
                <w:sz w:val="20"/>
              </w:rPr>
              <w:t>
</w:t>
            </w:r>
            <w:r>
              <w:rPr>
                <w:rFonts w:ascii="Times New Roman"/>
                <w:b w:val="false"/>
                <w:i w:val="false"/>
                <w:color w:val="000000"/>
                <w:sz w:val="20"/>
              </w:rPr>
              <w:t>мемлекет-</w:t>
            </w:r>
            <w:r>
              <w:br/>
            </w:r>
            <w:r>
              <w:rPr>
                <w:rFonts w:ascii="Times New Roman"/>
                <w:b w:val="false"/>
                <w:i w:val="false"/>
                <w:color w:val="000000"/>
                <w:sz w:val="20"/>
              </w:rPr>
              <w:t>
</w:t>
            </w:r>
            <w:r>
              <w:rPr>
                <w:rFonts w:ascii="Times New Roman"/>
                <w:b w:val="false"/>
                <w:i w:val="false"/>
                <w:color w:val="000000"/>
                <w:sz w:val="20"/>
              </w:rPr>
              <w:t>тік меке-</w:t>
            </w:r>
            <w:r>
              <w:br/>
            </w:r>
            <w:r>
              <w:rPr>
                <w:rFonts w:ascii="Times New Roman"/>
                <w:b w:val="false"/>
                <w:i w:val="false"/>
                <w:color w:val="000000"/>
                <w:sz w:val="20"/>
              </w:rPr>
              <w:t>
</w:t>
            </w:r>
            <w:r>
              <w:rPr>
                <w:rFonts w:ascii="Times New Roman"/>
                <w:b w:val="false"/>
                <w:i w:val="false"/>
                <w:color w:val="000000"/>
                <w:sz w:val="20"/>
              </w:rPr>
              <w:t>месі</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w:t>
            </w:r>
            <w:r>
              <w:br/>
            </w:r>
            <w:r>
              <w:rPr>
                <w:rFonts w:ascii="Times New Roman"/>
                <w:b w:val="false"/>
                <w:i w:val="false"/>
                <w:color w:val="000000"/>
                <w:sz w:val="20"/>
              </w:rPr>
              <w:t>
</w:t>
            </w:r>
            <w:r>
              <w:rPr>
                <w:rFonts w:ascii="Times New Roman"/>
                <w:b w:val="false"/>
                <w:i w:val="false"/>
                <w:color w:val="000000"/>
                <w:sz w:val="20"/>
              </w:rPr>
              <w:t>алдын ала</w:t>
            </w:r>
            <w:r>
              <w:br/>
            </w:r>
            <w:r>
              <w:rPr>
                <w:rFonts w:ascii="Times New Roman"/>
                <w:b w:val="false"/>
                <w:i w:val="false"/>
                <w:color w:val="000000"/>
                <w:sz w:val="20"/>
              </w:rPr>
              <w:t>
</w:t>
            </w:r>
            <w:r>
              <w:rPr>
                <w:rFonts w:ascii="Times New Roman"/>
                <w:b w:val="false"/>
                <w:i w:val="false"/>
                <w:color w:val="000000"/>
                <w:sz w:val="20"/>
              </w:rPr>
              <w:t>кәсіптік</w:t>
            </w:r>
            <w:r>
              <w:br/>
            </w:r>
            <w:r>
              <w:rPr>
                <w:rFonts w:ascii="Times New Roman"/>
                <w:b w:val="false"/>
                <w:i w:val="false"/>
                <w:color w:val="000000"/>
                <w:sz w:val="20"/>
              </w:rPr>
              <w:t>
</w:t>
            </w:r>
            <w:r>
              <w:rPr>
                <w:rFonts w:ascii="Times New Roman"/>
                <w:b w:val="false"/>
                <w:i w:val="false"/>
                <w:color w:val="000000"/>
                <w:sz w:val="20"/>
              </w:rPr>
              <w:t>даярлаудан</w:t>
            </w:r>
            <w:r>
              <w:br/>
            </w:r>
            <w:r>
              <w:rPr>
                <w:rFonts w:ascii="Times New Roman"/>
                <w:b w:val="false"/>
                <w:i w:val="false"/>
                <w:color w:val="000000"/>
                <w:sz w:val="20"/>
              </w:rPr>
              <w:t>
</w:t>
            </w:r>
            <w:r>
              <w:rPr>
                <w:rFonts w:ascii="Times New Roman"/>
                <w:b w:val="false"/>
                <w:i w:val="false"/>
                <w:color w:val="000000"/>
                <w:sz w:val="20"/>
              </w:rPr>
              <w:t>өтуін талап</w:t>
            </w:r>
            <w:r>
              <w:br/>
            </w:r>
            <w:r>
              <w:rPr>
                <w:rFonts w:ascii="Times New Roman"/>
                <w:b w:val="false"/>
                <w:i w:val="false"/>
                <w:color w:val="000000"/>
                <w:sz w:val="20"/>
              </w:rPr>
              <w:t>
</w:t>
            </w:r>
            <w:r>
              <w:rPr>
                <w:rFonts w:ascii="Times New Roman"/>
                <w:b w:val="false"/>
                <w:i w:val="false"/>
                <w:color w:val="000000"/>
                <w:sz w:val="20"/>
              </w:rPr>
              <w:t>етпейтін,</w:t>
            </w:r>
            <w:r>
              <w:br/>
            </w:r>
            <w:r>
              <w:rPr>
                <w:rFonts w:ascii="Times New Roman"/>
                <w:b w:val="false"/>
                <w:i w:val="false"/>
                <w:color w:val="000000"/>
                <w:sz w:val="20"/>
              </w:rPr>
              <w:t>
</w:t>
            </w:r>
            <w:r>
              <w:rPr>
                <w:rFonts w:ascii="Times New Roman"/>
                <w:b w:val="false"/>
                <w:i w:val="false"/>
                <w:color w:val="000000"/>
                <w:sz w:val="20"/>
              </w:rPr>
              <w:t>техникалық</w:t>
            </w:r>
            <w:r>
              <w:br/>
            </w:r>
            <w:r>
              <w:rPr>
                <w:rFonts w:ascii="Times New Roman"/>
                <w:b w:val="false"/>
                <w:i w:val="false"/>
                <w:color w:val="000000"/>
                <w:sz w:val="20"/>
              </w:rPr>
              <w:t>
</w:t>
            </w:r>
            <w:r>
              <w:rPr>
                <w:rFonts w:ascii="Times New Roman"/>
                <w:b w:val="false"/>
                <w:i w:val="false"/>
                <w:color w:val="000000"/>
                <w:sz w:val="20"/>
              </w:rPr>
              <w:t>жұмыстарды</w:t>
            </w:r>
            <w:r>
              <w:br/>
            </w:r>
            <w:r>
              <w:rPr>
                <w:rFonts w:ascii="Times New Roman"/>
                <w:b w:val="false"/>
                <w:i w:val="false"/>
                <w:color w:val="000000"/>
                <w:sz w:val="20"/>
              </w:rPr>
              <w:t>
</w:t>
            </w:r>
            <w:r>
              <w:rPr>
                <w:rFonts w:ascii="Times New Roman"/>
                <w:b w:val="false"/>
                <w:i w:val="false"/>
                <w:color w:val="000000"/>
                <w:sz w:val="20"/>
              </w:rPr>
              <w:t>жүргізуге</w:t>
            </w:r>
            <w:r>
              <w:br/>
            </w:r>
            <w:r>
              <w:rPr>
                <w:rFonts w:ascii="Times New Roman"/>
                <w:b w:val="false"/>
                <w:i w:val="false"/>
                <w:color w:val="000000"/>
                <w:sz w:val="20"/>
              </w:rPr>
              <w:t>
</w:t>
            </w:r>
            <w:r>
              <w:rPr>
                <w:rFonts w:ascii="Times New Roman"/>
                <w:b w:val="false"/>
                <w:i w:val="false"/>
                <w:color w:val="000000"/>
                <w:sz w:val="20"/>
              </w:rPr>
              <w:t>көмек</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4032</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w:t>
            </w:r>
            <w:r>
              <w:br/>
            </w:r>
            <w:r>
              <w:rPr>
                <w:rFonts w:ascii="Times New Roman"/>
                <w:b w:val="false"/>
                <w:i w:val="false"/>
                <w:color w:val="000000"/>
                <w:sz w:val="20"/>
              </w:rPr>
              <w:t>
</w:t>
            </w:r>
            <w:r>
              <w:rPr>
                <w:rFonts w:ascii="Times New Roman"/>
                <w:b w:val="false"/>
                <w:i w:val="false"/>
                <w:color w:val="000000"/>
                <w:sz w:val="20"/>
              </w:rPr>
              <w:t>жалақының</w:t>
            </w:r>
            <w:r>
              <w:br/>
            </w:r>
            <w:r>
              <w:rPr>
                <w:rFonts w:ascii="Times New Roman"/>
                <w:b w:val="false"/>
                <w:i w:val="false"/>
                <w:color w:val="000000"/>
                <w:sz w:val="20"/>
              </w:rPr>
              <w:t>
</w:t>
            </w:r>
            <w:r>
              <w:rPr>
                <w:rFonts w:ascii="Times New Roman"/>
                <w:b w:val="false"/>
                <w:i w:val="false"/>
                <w:color w:val="000000"/>
                <w:sz w:val="20"/>
              </w:rPr>
              <w:t>1,7 мөлшері</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w:t>
            </w:r>
            <w:r>
              <w:br/>
            </w:r>
            <w:r>
              <w:rPr>
                <w:rFonts w:ascii="Times New Roman"/>
                <w:b w:val="false"/>
                <w:i w:val="false"/>
                <w:color w:val="000000"/>
                <w:sz w:val="20"/>
              </w:rPr>
              <w:t>
</w:t>
            </w:r>
            <w:r>
              <w:rPr>
                <w:rFonts w:ascii="Times New Roman"/>
                <w:b w:val="false"/>
                <w:i w:val="false"/>
                <w:color w:val="000000"/>
                <w:sz w:val="20"/>
              </w:rPr>
              <w:t>жұмыстарға бір</w:t>
            </w:r>
            <w:r>
              <w:br/>
            </w:r>
            <w:r>
              <w:rPr>
                <w:rFonts w:ascii="Times New Roman"/>
                <w:b w:val="false"/>
                <w:i w:val="false"/>
                <w:color w:val="000000"/>
                <w:sz w:val="20"/>
              </w:rPr>
              <w:t>
</w:t>
            </w:r>
            <w:r>
              <w:rPr>
                <w:rFonts w:ascii="Times New Roman"/>
                <w:b w:val="false"/>
                <w:i w:val="false"/>
                <w:color w:val="000000"/>
                <w:sz w:val="20"/>
              </w:rPr>
              <w:t>қатысушының</w:t>
            </w:r>
            <w:r>
              <w:br/>
            </w:r>
            <w:r>
              <w:rPr>
                <w:rFonts w:ascii="Times New Roman"/>
                <w:b w:val="false"/>
                <w:i w:val="false"/>
                <w:color w:val="000000"/>
                <w:sz w:val="20"/>
              </w:rPr>
              <w:t>
</w:t>
            </w:r>
            <w:r>
              <w:rPr>
                <w:rFonts w:ascii="Times New Roman"/>
                <w:b w:val="false"/>
                <w:i w:val="false"/>
                <w:color w:val="000000"/>
                <w:sz w:val="20"/>
              </w:rPr>
              <w:t>жұмыс уақытының</w:t>
            </w:r>
            <w:r>
              <w:br/>
            </w:r>
            <w:r>
              <w:rPr>
                <w:rFonts w:ascii="Times New Roman"/>
                <w:b w:val="false"/>
                <w:i w:val="false"/>
                <w:color w:val="000000"/>
                <w:sz w:val="20"/>
              </w:rPr>
              <w:t>
</w:t>
            </w:r>
            <w:r>
              <w:rPr>
                <w:rFonts w:ascii="Times New Roman"/>
                <w:b w:val="false"/>
                <w:i w:val="false"/>
                <w:color w:val="000000"/>
                <w:sz w:val="20"/>
              </w:rPr>
              <w:t>ұзақтығы екі</w:t>
            </w:r>
            <w:r>
              <w:br/>
            </w:r>
            <w:r>
              <w:rPr>
                <w:rFonts w:ascii="Times New Roman"/>
                <w:b w:val="false"/>
                <w:i w:val="false"/>
                <w:color w:val="000000"/>
                <w:sz w:val="20"/>
              </w:rPr>
              <w:t>
</w:t>
            </w:r>
            <w:r>
              <w:rPr>
                <w:rFonts w:ascii="Times New Roman"/>
                <w:b w:val="false"/>
                <w:i w:val="false"/>
                <w:color w:val="000000"/>
                <w:sz w:val="20"/>
              </w:rPr>
              <w:t>демалыс күнін,</w:t>
            </w:r>
            <w:r>
              <w:br/>
            </w:r>
            <w:r>
              <w:rPr>
                <w:rFonts w:ascii="Times New Roman"/>
                <w:b w:val="false"/>
                <w:i w:val="false"/>
                <w:color w:val="000000"/>
                <w:sz w:val="20"/>
              </w:rPr>
              <w:t>
</w:t>
            </w:r>
            <w:r>
              <w:rPr>
                <w:rFonts w:ascii="Times New Roman"/>
                <w:b w:val="false"/>
                <w:i w:val="false"/>
                <w:color w:val="000000"/>
                <w:sz w:val="20"/>
              </w:rPr>
              <w:t>бір сағаттан</w:t>
            </w:r>
            <w:r>
              <w:br/>
            </w:r>
            <w:r>
              <w:rPr>
                <w:rFonts w:ascii="Times New Roman"/>
                <w:b w:val="false"/>
                <w:i w:val="false"/>
                <w:color w:val="000000"/>
                <w:sz w:val="20"/>
              </w:rPr>
              <w:t>
</w:t>
            </w:r>
            <w:r>
              <w:rPr>
                <w:rFonts w:ascii="Times New Roman"/>
                <w:b w:val="false"/>
                <w:i w:val="false"/>
                <w:color w:val="000000"/>
                <w:sz w:val="20"/>
              </w:rPr>
              <w:t>кем емес түскі</w:t>
            </w:r>
            <w:r>
              <w:br/>
            </w:r>
            <w:r>
              <w:rPr>
                <w:rFonts w:ascii="Times New Roman"/>
                <w:b w:val="false"/>
                <w:i w:val="false"/>
                <w:color w:val="000000"/>
                <w:sz w:val="20"/>
              </w:rPr>
              <w:t>
</w:t>
            </w:r>
            <w:r>
              <w:rPr>
                <w:rFonts w:ascii="Times New Roman"/>
                <w:b w:val="false"/>
                <w:i w:val="false"/>
                <w:color w:val="000000"/>
                <w:sz w:val="20"/>
              </w:rPr>
              <w:t>үзілісті</w:t>
            </w:r>
            <w:r>
              <w:br/>
            </w:r>
            <w:r>
              <w:rPr>
                <w:rFonts w:ascii="Times New Roman"/>
                <w:b w:val="false"/>
                <w:i w:val="false"/>
                <w:color w:val="000000"/>
                <w:sz w:val="20"/>
              </w:rPr>
              <w:t>
</w:t>
            </w:r>
            <w:r>
              <w:rPr>
                <w:rFonts w:ascii="Times New Roman"/>
                <w:b w:val="false"/>
                <w:i w:val="false"/>
                <w:color w:val="000000"/>
                <w:sz w:val="20"/>
              </w:rPr>
              <w:t>Қазақстан</w:t>
            </w:r>
            <w:r>
              <w:br/>
            </w:r>
            <w:r>
              <w:rPr>
                <w:rFonts w:ascii="Times New Roman"/>
                <w:b w:val="false"/>
                <w:i w:val="false"/>
                <w:color w:val="000000"/>
                <w:sz w:val="20"/>
              </w:rPr>
              <w:t>
</w:t>
            </w:r>
            <w:r>
              <w:rPr>
                <w:rFonts w:ascii="Times New Roman"/>
                <w:b w:val="false"/>
                <w:i w:val="false"/>
                <w:color w:val="000000"/>
                <w:sz w:val="20"/>
              </w:rPr>
              <w:t>Республикасының</w:t>
            </w:r>
            <w:r>
              <w:br/>
            </w:r>
            <w:r>
              <w:rPr>
                <w:rFonts w:ascii="Times New Roman"/>
                <w:b w:val="false"/>
                <w:i w:val="false"/>
                <w:color w:val="000000"/>
                <w:sz w:val="20"/>
              </w:rPr>
              <w:t>
</w:t>
            </w:r>
            <w:r>
              <w:rPr>
                <w:rFonts w:ascii="Times New Roman"/>
                <w:b w:val="false"/>
                <w:i w:val="false"/>
                <w:color w:val="000000"/>
                <w:sz w:val="20"/>
              </w:rPr>
              <w:t>еңбек заңна-</w:t>
            </w:r>
            <w:r>
              <w:br/>
            </w:r>
            <w:r>
              <w:rPr>
                <w:rFonts w:ascii="Times New Roman"/>
                <w:b w:val="false"/>
                <w:i w:val="false"/>
                <w:color w:val="000000"/>
                <w:sz w:val="20"/>
              </w:rPr>
              <w:t>
</w:t>
            </w:r>
            <w:r>
              <w:rPr>
                <w:rFonts w:ascii="Times New Roman"/>
                <w:b w:val="false"/>
                <w:i w:val="false"/>
                <w:color w:val="000000"/>
                <w:sz w:val="20"/>
              </w:rPr>
              <w:t>масымен қарас-</w:t>
            </w:r>
            <w:r>
              <w:br/>
            </w:r>
            <w:r>
              <w:rPr>
                <w:rFonts w:ascii="Times New Roman"/>
                <w:b w:val="false"/>
                <w:i w:val="false"/>
                <w:color w:val="000000"/>
                <w:sz w:val="20"/>
              </w:rPr>
              <w:t>
</w:t>
            </w:r>
            <w:r>
              <w:rPr>
                <w:rFonts w:ascii="Times New Roman"/>
                <w:b w:val="false"/>
                <w:i w:val="false"/>
                <w:color w:val="000000"/>
                <w:sz w:val="20"/>
              </w:rPr>
              <w:t>тырылған</w:t>
            </w:r>
            <w:r>
              <w:br/>
            </w:r>
            <w:r>
              <w:rPr>
                <w:rFonts w:ascii="Times New Roman"/>
                <w:b w:val="false"/>
                <w:i w:val="false"/>
                <w:color w:val="000000"/>
                <w:sz w:val="20"/>
              </w:rPr>
              <w:t>
</w:t>
            </w:r>
            <w:r>
              <w:rPr>
                <w:rFonts w:ascii="Times New Roman"/>
                <w:b w:val="false"/>
                <w:i w:val="false"/>
                <w:color w:val="000000"/>
                <w:sz w:val="20"/>
              </w:rPr>
              <w:t>шектеулерді</w:t>
            </w:r>
            <w:r>
              <w:br/>
            </w:r>
            <w:r>
              <w:rPr>
                <w:rFonts w:ascii="Times New Roman"/>
                <w:b w:val="false"/>
                <w:i w:val="false"/>
                <w:color w:val="000000"/>
                <w:sz w:val="20"/>
              </w:rPr>
              <w:t>
</w:t>
            </w:r>
            <w:r>
              <w:rPr>
                <w:rFonts w:ascii="Times New Roman"/>
                <w:b w:val="false"/>
                <w:i w:val="false"/>
                <w:color w:val="000000"/>
                <w:sz w:val="20"/>
              </w:rPr>
              <w:t>есепке алып,</w:t>
            </w:r>
            <w:r>
              <w:br/>
            </w:r>
            <w:r>
              <w:rPr>
                <w:rFonts w:ascii="Times New Roman"/>
                <w:b w:val="false"/>
                <w:i w:val="false"/>
                <w:color w:val="000000"/>
                <w:sz w:val="20"/>
              </w:rPr>
              <w:t>
</w:t>
            </w:r>
            <w:r>
              <w:rPr>
                <w:rFonts w:ascii="Times New Roman"/>
                <w:b w:val="false"/>
                <w:i w:val="false"/>
                <w:color w:val="000000"/>
                <w:sz w:val="20"/>
              </w:rPr>
              <w:t>аптасына 40</w:t>
            </w:r>
            <w:r>
              <w:br/>
            </w:r>
            <w:r>
              <w:rPr>
                <w:rFonts w:ascii="Times New Roman"/>
                <w:b w:val="false"/>
                <w:i w:val="false"/>
                <w:color w:val="000000"/>
                <w:sz w:val="20"/>
              </w:rPr>
              <w:t>
</w:t>
            </w:r>
            <w:r>
              <w:rPr>
                <w:rFonts w:ascii="Times New Roman"/>
                <w:b w:val="false"/>
                <w:i w:val="false"/>
                <w:color w:val="000000"/>
                <w:sz w:val="20"/>
              </w:rPr>
              <w:t>сағаттан артық</w:t>
            </w:r>
            <w:r>
              <w:br/>
            </w:r>
            <w:r>
              <w:rPr>
                <w:rFonts w:ascii="Times New Roman"/>
                <w:b w:val="false"/>
                <w:i w:val="false"/>
                <w:color w:val="000000"/>
                <w:sz w:val="20"/>
              </w:rPr>
              <w:t>
</w:t>
            </w:r>
            <w:r>
              <w:rPr>
                <w:rFonts w:ascii="Times New Roman"/>
                <w:b w:val="false"/>
                <w:i w:val="false"/>
                <w:color w:val="000000"/>
                <w:sz w:val="20"/>
              </w:rPr>
              <w:t>емес</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w:t>
            </w:r>
            <w:r>
              <w:br/>
            </w:r>
            <w:r>
              <w:rPr>
                <w:rFonts w:ascii="Times New Roman"/>
                <w:b w:val="false"/>
                <w:i w:val="false"/>
                <w:color w:val="000000"/>
                <w:sz w:val="20"/>
              </w:rPr>
              <w:t>
</w:t>
            </w:r>
            <w:r>
              <w:rPr>
                <w:rFonts w:ascii="Times New Roman"/>
                <w:b w:val="false"/>
                <w:i w:val="false"/>
                <w:color w:val="000000"/>
                <w:sz w:val="20"/>
              </w:rPr>
              <w:t>қаласы</w:t>
            </w:r>
            <w:r>
              <w:br/>
            </w:r>
            <w:r>
              <w:rPr>
                <w:rFonts w:ascii="Times New Roman"/>
                <w:b w:val="false"/>
                <w:i w:val="false"/>
                <w:color w:val="000000"/>
                <w:sz w:val="20"/>
              </w:rPr>
              <w:t>
</w:t>
            </w:r>
            <w:r>
              <w:rPr>
                <w:rFonts w:ascii="Times New Roman"/>
                <w:b w:val="false"/>
                <w:i w:val="false"/>
                <w:color w:val="000000"/>
                <w:sz w:val="20"/>
              </w:rPr>
              <w:t>әкімдігі-</w:t>
            </w:r>
            <w:r>
              <w:br/>
            </w:r>
            <w:r>
              <w:rPr>
                <w:rFonts w:ascii="Times New Roman"/>
                <w:b w:val="false"/>
                <w:i w:val="false"/>
                <w:color w:val="000000"/>
                <w:sz w:val="20"/>
              </w:rPr>
              <w:t>
</w:t>
            </w:r>
            <w:r>
              <w:rPr>
                <w:rFonts w:ascii="Times New Roman"/>
                <w:b w:val="false"/>
                <w:i w:val="false"/>
                <w:color w:val="000000"/>
                <w:sz w:val="20"/>
              </w:rPr>
              <w:t>нің ішкі</w:t>
            </w:r>
            <w:r>
              <w:br/>
            </w:r>
            <w:r>
              <w:rPr>
                <w:rFonts w:ascii="Times New Roman"/>
                <w:b w:val="false"/>
                <w:i w:val="false"/>
                <w:color w:val="000000"/>
                <w:sz w:val="20"/>
              </w:rPr>
              <w:t>
</w:t>
            </w:r>
            <w:r>
              <w:rPr>
                <w:rFonts w:ascii="Times New Roman"/>
                <w:b w:val="false"/>
                <w:i w:val="false"/>
                <w:color w:val="000000"/>
                <w:sz w:val="20"/>
              </w:rPr>
              <w:t>саясат</w:t>
            </w:r>
            <w:r>
              <w:br/>
            </w:r>
            <w:r>
              <w:rPr>
                <w:rFonts w:ascii="Times New Roman"/>
                <w:b w:val="false"/>
                <w:i w:val="false"/>
                <w:color w:val="000000"/>
                <w:sz w:val="20"/>
              </w:rPr>
              <w:t>
</w:t>
            </w:r>
            <w:r>
              <w:rPr>
                <w:rFonts w:ascii="Times New Roman"/>
                <w:b w:val="false"/>
                <w:i w:val="false"/>
                <w:color w:val="000000"/>
                <w:sz w:val="20"/>
              </w:rPr>
              <w:t>бөлімі"</w:t>
            </w:r>
            <w:r>
              <w:br/>
            </w:r>
            <w:r>
              <w:rPr>
                <w:rFonts w:ascii="Times New Roman"/>
                <w:b w:val="false"/>
                <w:i w:val="false"/>
                <w:color w:val="000000"/>
                <w:sz w:val="20"/>
              </w:rPr>
              <w:t>
</w:t>
            </w:r>
            <w:r>
              <w:rPr>
                <w:rFonts w:ascii="Times New Roman"/>
                <w:b w:val="false"/>
                <w:i w:val="false"/>
                <w:color w:val="000000"/>
                <w:sz w:val="20"/>
              </w:rPr>
              <w:t>мемлекет-</w:t>
            </w:r>
            <w:r>
              <w:br/>
            </w:r>
            <w:r>
              <w:rPr>
                <w:rFonts w:ascii="Times New Roman"/>
                <w:b w:val="false"/>
                <w:i w:val="false"/>
                <w:color w:val="000000"/>
                <w:sz w:val="20"/>
              </w:rPr>
              <w:t>
</w:t>
            </w:r>
            <w:r>
              <w:rPr>
                <w:rFonts w:ascii="Times New Roman"/>
                <w:b w:val="false"/>
                <w:i w:val="false"/>
                <w:color w:val="000000"/>
                <w:sz w:val="20"/>
              </w:rPr>
              <w:t>тік меке-</w:t>
            </w:r>
            <w:r>
              <w:br/>
            </w:r>
            <w:r>
              <w:rPr>
                <w:rFonts w:ascii="Times New Roman"/>
                <w:b w:val="false"/>
                <w:i w:val="false"/>
                <w:color w:val="000000"/>
                <w:sz w:val="20"/>
              </w:rPr>
              <w:t>
</w:t>
            </w:r>
            <w:r>
              <w:rPr>
                <w:rFonts w:ascii="Times New Roman"/>
                <w:b w:val="false"/>
                <w:i w:val="false"/>
                <w:color w:val="000000"/>
                <w:sz w:val="20"/>
              </w:rPr>
              <w:t>месі</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w:t>
            </w:r>
            <w:r>
              <w:br/>
            </w:r>
            <w:r>
              <w:rPr>
                <w:rFonts w:ascii="Times New Roman"/>
                <w:b w:val="false"/>
                <w:i w:val="false"/>
                <w:color w:val="000000"/>
                <w:sz w:val="20"/>
              </w:rPr>
              <w:t>
</w:t>
            </w:r>
            <w:r>
              <w:rPr>
                <w:rFonts w:ascii="Times New Roman"/>
                <w:b w:val="false"/>
                <w:i w:val="false"/>
                <w:color w:val="000000"/>
                <w:sz w:val="20"/>
              </w:rPr>
              <w:t>алдын ала</w:t>
            </w:r>
            <w:r>
              <w:br/>
            </w:r>
            <w:r>
              <w:rPr>
                <w:rFonts w:ascii="Times New Roman"/>
                <w:b w:val="false"/>
                <w:i w:val="false"/>
                <w:color w:val="000000"/>
                <w:sz w:val="20"/>
              </w:rPr>
              <w:t>
</w:t>
            </w:r>
            <w:r>
              <w:rPr>
                <w:rFonts w:ascii="Times New Roman"/>
                <w:b w:val="false"/>
                <w:i w:val="false"/>
                <w:color w:val="000000"/>
                <w:sz w:val="20"/>
              </w:rPr>
              <w:t>кәсіптік</w:t>
            </w:r>
            <w:r>
              <w:br/>
            </w:r>
            <w:r>
              <w:rPr>
                <w:rFonts w:ascii="Times New Roman"/>
                <w:b w:val="false"/>
                <w:i w:val="false"/>
                <w:color w:val="000000"/>
                <w:sz w:val="20"/>
              </w:rPr>
              <w:t>
</w:t>
            </w:r>
            <w:r>
              <w:rPr>
                <w:rFonts w:ascii="Times New Roman"/>
                <w:b w:val="false"/>
                <w:i w:val="false"/>
                <w:color w:val="000000"/>
                <w:sz w:val="20"/>
              </w:rPr>
              <w:t>даярлаудан</w:t>
            </w:r>
            <w:r>
              <w:br/>
            </w:r>
            <w:r>
              <w:rPr>
                <w:rFonts w:ascii="Times New Roman"/>
                <w:b w:val="false"/>
                <w:i w:val="false"/>
                <w:color w:val="000000"/>
                <w:sz w:val="20"/>
              </w:rPr>
              <w:t>
</w:t>
            </w:r>
            <w:r>
              <w:rPr>
                <w:rFonts w:ascii="Times New Roman"/>
                <w:b w:val="false"/>
                <w:i w:val="false"/>
                <w:color w:val="000000"/>
                <w:sz w:val="20"/>
              </w:rPr>
              <w:t>өтуін талап</w:t>
            </w:r>
            <w:r>
              <w:br/>
            </w:r>
            <w:r>
              <w:rPr>
                <w:rFonts w:ascii="Times New Roman"/>
                <w:b w:val="false"/>
                <w:i w:val="false"/>
                <w:color w:val="000000"/>
                <w:sz w:val="20"/>
              </w:rPr>
              <w:t>
</w:t>
            </w:r>
            <w:r>
              <w:rPr>
                <w:rFonts w:ascii="Times New Roman"/>
                <w:b w:val="false"/>
                <w:i w:val="false"/>
                <w:color w:val="000000"/>
                <w:sz w:val="20"/>
              </w:rPr>
              <w:t>етпейтін,</w:t>
            </w:r>
            <w:r>
              <w:br/>
            </w:r>
            <w:r>
              <w:rPr>
                <w:rFonts w:ascii="Times New Roman"/>
                <w:b w:val="false"/>
                <w:i w:val="false"/>
                <w:color w:val="000000"/>
                <w:sz w:val="20"/>
              </w:rPr>
              <w:t>
</w:t>
            </w:r>
            <w:r>
              <w:rPr>
                <w:rFonts w:ascii="Times New Roman"/>
                <w:b w:val="false"/>
                <w:i w:val="false"/>
                <w:color w:val="000000"/>
                <w:sz w:val="20"/>
              </w:rPr>
              <w:t>техникалық</w:t>
            </w:r>
            <w:r>
              <w:br/>
            </w:r>
            <w:r>
              <w:rPr>
                <w:rFonts w:ascii="Times New Roman"/>
                <w:b w:val="false"/>
                <w:i w:val="false"/>
                <w:color w:val="000000"/>
                <w:sz w:val="20"/>
              </w:rPr>
              <w:t>
</w:t>
            </w:r>
            <w:r>
              <w:rPr>
                <w:rFonts w:ascii="Times New Roman"/>
                <w:b w:val="false"/>
                <w:i w:val="false"/>
                <w:color w:val="000000"/>
                <w:sz w:val="20"/>
              </w:rPr>
              <w:t>жұмыстарды</w:t>
            </w:r>
            <w:r>
              <w:br/>
            </w:r>
            <w:r>
              <w:rPr>
                <w:rFonts w:ascii="Times New Roman"/>
                <w:b w:val="false"/>
                <w:i w:val="false"/>
                <w:color w:val="000000"/>
                <w:sz w:val="20"/>
              </w:rPr>
              <w:t>
</w:t>
            </w:r>
            <w:r>
              <w:rPr>
                <w:rFonts w:ascii="Times New Roman"/>
                <w:b w:val="false"/>
                <w:i w:val="false"/>
                <w:color w:val="000000"/>
                <w:sz w:val="20"/>
              </w:rPr>
              <w:t>жүргізуге</w:t>
            </w:r>
            <w:r>
              <w:br/>
            </w:r>
            <w:r>
              <w:rPr>
                <w:rFonts w:ascii="Times New Roman"/>
                <w:b w:val="false"/>
                <w:i w:val="false"/>
                <w:color w:val="000000"/>
                <w:sz w:val="20"/>
              </w:rPr>
              <w:t>
</w:t>
            </w:r>
            <w:r>
              <w:rPr>
                <w:rFonts w:ascii="Times New Roman"/>
                <w:b w:val="false"/>
                <w:i w:val="false"/>
                <w:color w:val="000000"/>
                <w:sz w:val="20"/>
              </w:rPr>
              <w:t>көмек</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4032</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w:t>
            </w:r>
            <w:r>
              <w:br/>
            </w:r>
            <w:r>
              <w:rPr>
                <w:rFonts w:ascii="Times New Roman"/>
                <w:b w:val="false"/>
                <w:i w:val="false"/>
                <w:color w:val="000000"/>
                <w:sz w:val="20"/>
              </w:rPr>
              <w:t>
</w:t>
            </w:r>
            <w:r>
              <w:rPr>
                <w:rFonts w:ascii="Times New Roman"/>
                <w:b w:val="false"/>
                <w:i w:val="false"/>
                <w:color w:val="000000"/>
                <w:sz w:val="20"/>
              </w:rPr>
              <w:t>жалақының</w:t>
            </w:r>
            <w:r>
              <w:br/>
            </w:r>
            <w:r>
              <w:rPr>
                <w:rFonts w:ascii="Times New Roman"/>
                <w:b w:val="false"/>
                <w:i w:val="false"/>
                <w:color w:val="000000"/>
                <w:sz w:val="20"/>
              </w:rPr>
              <w:t>
</w:t>
            </w:r>
            <w:r>
              <w:rPr>
                <w:rFonts w:ascii="Times New Roman"/>
                <w:b w:val="false"/>
                <w:i w:val="false"/>
                <w:color w:val="000000"/>
                <w:sz w:val="20"/>
              </w:rPr>
              <w:t>1,7 мөлшері</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w:t>
            </w:r>
            <w:r>
              <w:br/>
            </w:r>
            <w:r>
              <w:rPr>
                <w:rFonts w:ascii="Times New Roman"/>
                <w:b w:val="false"/>
                <w:i w:val="false"/>
                <w:color w:val="000000"/>
                <w:sz w:val="20"/>
              </w:rPr>
              <w:t>
</w:t>
            </w:r>
            <w:r>
              <w:rPr>
                <w:rFonts w:ascii="Times New Roman"/>
                <w:b w:val="false"/>
                <w:i w:val="false"/>
                <w:color w:val="000000"/>
                <w:sz w:val="20"/>
              </w:rPr>
              <w:t>жұмыстарға бір</w:t>
            </w:r>
            <w:r>
              <w:br/>
            </w:r>
            <w:r>
              <w:rPr>
                <w:rFonts w:ascii="Times New Roman"/>
                <w:b w:val="false"/>
                <w:i w:val="false"/>
                <w:color w:val="000000"/>
                <w:sz w:val="20"/>
              </w:rPr>
              <w:t>
</w:t>
            </w:r>
            <w:r>
              <w:rPr>
                <w:rFonts w:ascii="Times New Roman"/>
                <w:b w:val="false"/>
                <w:i w:val="false"/>
                <w:color w:val="000000"/>
                <w:sz w:val="20"/>
              </w:rPr>
              <w:t>қатысушының</w:t>
            </w:r>
            <w:r>
              <w:br/>
            </w:r>
            <w:r>
              <w:rPr>
                <w:rFonts w:ascii="Times New Roman"/>
                <w:b w:val="false"/>
                <w:i w:val="false"/>
                <w:color w:val="000000"/>
                <w:sz w:val="20"/>
              </w:rPr>
              <w:t>
</w:t>
            </w:r>
            <w:r>
              <w:rPr>
                <w:rFonts w:ascii="Times New Roman"/>
                <w:b w:val="false"/>
                <w:i w:val="false"/>
                <w:color w:val="000000"/>
                <w:sz w:val="20"/>
              </w:rPr>
              <w:t>жұмыс уақытының</w:t>
            </w:r>
            <w:r>
              <w:br/>
            </w:r>
            <w:r>
              <w:rPr>
                <w:rFonts w:ascii="Times New Roman"/>
                <w:b w:val="false"/>
                <w:i w:val="false"/>
                <w:color w:val="000000"/>
                <w:sz w:val="20"/>
              </w:rPr>
              <w:t>
</w:t>
            </w:r>
            <w:r>
              <w:rPr>
                <w:rFonts w:ascii="Times New Roman"/>
                <w:b w:val="false"/>
                <w:i w:val="false"/>
                <w:color w:val="000000"/>
                <w:sz w:val="20"/>
              </w:rPr>
              <w:t>ұзақтығы екі</w:t>
            </w:r>
            <w:r>
              <w:br/>
            </w:r>
            <w:r>
              <w:rPr>
                <w:rFonts w:ascii="Times New Roman"/>
                <w:b w:val="false"/>
                <w:i w:val="false"/>
                <w:color w:val="000000"/>
                <w:sz w:val="20"/>
              </w:rPr>
              <w:t>
</w:t>
            </w:r>
            <w:r>
              <w:rPr>
                <w:rFonts w:ascii="Times New Roman"/>
                <w:b w:val="false"/>
                <w:i w:val="false"/>
                <w:color w:val="000000"/>
                <w:sz w:val="20"/>
              </w:rPr>
              <w:t>демалыс күнін,</w:t>
            </w:r>
            <w:r>
              <w:br/>
            </w:r>
            <w:r>
              <w:rPr>
                <w:rFonts w:ascii="Times New Roman"/>
                <w:b w:val="false"/>
                <w:i w:val="false"/>
                <w:color w:val="000000"/>
                <w:sz w:val="20"/>
              </w:rPr>
              <w:t>
</w:t>
            </w:r>
            <w:r>
              <w:rPr>
                <w:rFonts w:ascii="Times New Roman"/>
                <w:b w:val="false"/>
                <w:i w:val="false"/>
                <w:color w:val="000000"/>
                <w:sz w:val="20"/>
              </w:rPr>
              <w:t>бір сағаттан</w:t>
            </w:r>
            <w:r>
              <w:br/>
            </w:r>
            <w:r>
              <w:rPr>
                <w:rFonts w:ascii="Times New Roman"/>
                <w:b w:val="false"/>
                <w:i w:val="false"/>
                <w:color w:val="000000"/>
                <w:sz w:val="20"/>
              </w:rPr>
              <w:t>
</w:t>
            </w:r>
            <w:r>
              <w:rPr>
                <w:rFonts w:ascii="Times New Roman"/>
                <w:b w:val="false"/>
                <w:i w:val="false"/>
                <w:color w:val="000000"/>
                <w:sz w:val="20"/>
              </w:rPr>
              <w:t>кем емес түскі</w:t>
            </w:r>
            <w:r>
              <w:br/>
            </w:r>
            <w:r>
              <w:rPr>
                <w:rFonts w:ascii="Times New Roman"/>
                <w:b w:val="false"/>
                <w:i w:val="false"/>
                <w:color w:val="000000"/>
                <w:sz w:val="20"/>
              </w:rPr>
              <w:t>
</w:t>
            </w:r>
            <w:r>
              <w:rPr>
                <w:rFonts w:ascii="Times New Roman"/>
                <w:b w:val="false"/>
                <w:i w:val="false"/>
                <w:color w:val="000000"/>
                <w:sz w:val="20"/>
              </w:rPr>
              <w:t>үзілісті</w:t>
            </w:r>
            <w:r>
              <w:br/>
            </w:r>
            <w:r>
              <w:rPr>
                <w:rFonts w:ascii="Times New Roman"/>
                <w:b w:val="false"/>
                <w:i w:val="false"/>
                <w:color w:val="000000"/>
                <w:sz w:val="20"/>
              </w:rPr>
              <w:t>
</w:t>
            </w:r>
            <w:r>
              <w:rPr>
                <w:rFonts w:ascii="Times New Roman"/>
                <w:b w:val="false"/>
                <w:i w:val="false"/>
                <w:color w:val="000000"/>
                <w:sz w:val="20"/>
              </w:rPr>
              <w:t>Қазақстан</w:t>
            </w:r>
            <w:r>
              <w:br/>
            </w:r>
            <w:r>
              <w:rPr>
                <w:rFonts w:ascii="Times New Roman"/>
                <w:b w:val="false"/>
                <w:i w:val="false"/>
                <w:color w:val="000000"/>
                <w:sz w:val="20"/>
              </w:rPr>
              <w:t>
</w:t>
            </w:r>
            <w:r>
              <w:rPr>
                <w:rFonts w:ascii="Times New Roman"/>
                <w:b w:val="false"/>
                <w:i w:val="false"/>
                <w:color w:val="000000"/>
                <w:sz w:val="20"/>
              </w:rPr>
              <w:t>Республикасының</w:t>
            </w:r>
            <w:r>
              <w:br/>
            </w:r>
            <w:r>
              <w:rPr>
                <w:rFonts w:ascii="Times New Roman"/>
                <w:b w:val="false"/>
                <w:i w:val="false"/>
                <w:color w:val="000000"/>
                <w:sz w:val="20"/>
              </w:rPr>
              <w:t>
</w:t>
            </w:r>
            <w:r>
              <w:rPr>
                <w:rFonts w:ascii="Times New Roman"/>
                <w:b w:val="false"/>
                <w:i w:val="false"/>
                <w:color w:val="000000"/>
                <w:sz w:val="20"/>
              </w:rPr>
              <w:t>еңбек заңна-</w:t>
            </w:r>
            <w:r>
              <w:br/>
            </w:r>
            <w:r>
              <w:rPr>
                <w:rFonts w:ascii="Times New Roman"/>
                <w:b w:val="false"/>
                <w:i w:val="false"/>
                <w:color w:val="000000"/>
                <w:sz w:val="20"/>
              </w:rPr>
              <w:t>
</w:t>
            </w:r>
            <w:r>
              <w:rPr>
                <w:rFonts w:ascii="Times New Roman"/>
                <w:b w:val="false"/>
                <w:i w:val="false"/>
                <w:color w:val="000000"/>
                <w:sz w:val="20"/>
              </w:rPr>
              <w:t>масымен қарас-</w:t>
            </w:r>
            <w:r>
              <w:br/>
            </w:r>
            <w:r>
              <w:rPr>
                <w:rFonts w:ascii="Times New Roman"/>
                <w:b w:val="false"/>
                <w:i w:val="false"/>
                <w:color w:val="000000"/>
                <w:sz w:val="20"/>
              </w:rPr>
              <w:t>
</w:t>
            </w:r>
            <w:r>
              <w:rPr>
                <w:rFonts w:ascii="Times New Roman"/>
                <w:b w:val="false"/>
                <w:i w:val="false"/>
                <w:color w:val="000000"/>
                <w:sz w:val="20"/>
              </w:rPr>
              <w:t>тырылған</w:t>
            </w:r>
            <w:r>
              <w:br/>
            </w:r>
            <w:r>
              <w:rPr>
                <w:rFonts w:ascii="Times New Roman"/>
                <w:b w:val="false"/>
                <w:i w:val="false"/>
                <w:color w:val="000000"/>
                <w:sz w:val="20"/>
              </w:rPr>
              <w:t>
</w:t>
            </w:r>
            <w:r>
              <w:rPr>
                <w:rFonts w:ascii="Times New Roman"/>
                <w:b w:val="false"/>
                <w:i w:val="false"/>
                <w:color w:val="000000"/>
                <w:sz w:val="20"/>
              </w:rPr>
              <w:t>шектеулерді</w:t>
            </w:r>
            <w:r>
              <w:br/>
            </w:r>
            <w:r>
              <w:rPr>
                <w:rFonts w:ascii="Times New Roman"/>
                <w:b w:val="false"/>
                <w:i w:val="false"/>
                <w:color w:val="000000"/>
                <w:sz w:val="20"/>
              </w:rPr>
              <w:t>
</w:t>
            </w:r>
            <w:r>
              <w:rPr>
                <w:rFonts w:ascii="Times New Roman"/>
                <w:b w:val="false"/>
                <w:i w:val="false"/>
                <w:color w:val="000000"/>
                <w:sz w:val="20"/>
              </w:rPr>
              <w:t>есепке алып,</w:t>
            </w:r>
            <w:r>
              <w:br/>
            </w:r>
            <w:r>
              <w:rPr>
                <w:rFonts w:ascii="Times New Roman"/>
                <w:b w:val="false"/>
                <w:i w:val="false"/>
                <w:color w:val="000000"/>
                <w:sz w:val="20"/>
              </w:rPr>
              <w:t>
</w:t>
            </w:r>
            <w:r>
              <w:rPr>
                <w:rFonts w:ascii="Times New Roman"/>
                <w:b w:val="false"/>
                <w:i w:val="false"/>
                <w:color w:val="000000"/>
                <w:sz w:val="20"/>
              </w:rPr>
              <w:t>аптасына 40</w:t>
            </w:r>
            <w:r>
              <w:br/>
            </w:r>
            <w:r>
              <w:rPr>
                <w:rFonts w:ascii="Times New Roman"/>
                <w:b w:val="false"/>
                <w:i w:val="false"/>
                <w:color w:val="000000"/>
                <w:sz w:val="20"/>
              </w:rPr>
              <w:t>
</w:t>
            </w:r>
            <w:r>
              <w:rPr>
                <w:rFonts w:ascii="Times New Roman"/>
                <w:b w:val="false"/>
                <w:i w:val="false"/>
                <w:color w:val="000000"/>
                <w:sz w:val="20"/>
              </w:rPr>
              <w:t>сағаттан артық</w:t>
            </w:r>
            <w:r>
              <w:br/>
            </w:r>
            <w:r>
              <w:rPr>
                <w:rFonts w:ascii="Times New Roman"/>
                <w:b w:val="false"/>
                <w:i w:val="false"/>
                <w:color w:val="000000"/>
                <w:sz w:val="20"/>
              </w:rPr>
              <w:t>
</w:t>
            </w:r>
            <w:r>
              <w:rPr>
                <w:rFonts w:ascii="Times New Roman"/>
                <w:b w:val="false"/>
                <w:i w:val="false"/>
                <w:color w:val="000000"/>
                <w:sz w:val="20"/>
              </w:rPr>
              <w:t>емес</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