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fa71" w14:textId="9dff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ұйымдастыратын жұмыс берушілердің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2012 жылғы 26 қаңтардағы № 45 қаулысы. Қостанай облысы Лисаков қаласының Әділет басқармасында 2012 жылғы 9 ақпанда № 9-4-200 тіркелді. Күші жойылды - Қостанай облысы Лисаков қаласы әкімдігінің 2012 жылғы 15 мамырдағы № 229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Лисаков қаласы әкімдігінің 2012.05.15 № 229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өзін-өзін басқару туралы" Қазақстан Республикасының 2001 жылғы 23 қаңтардағы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әлеуметтік жұмыс орындарын ұйымдастыратын жұмыс берушілердің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Лисаков қаласы әкімінің орынбасары Ә.С.Сапароваға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В. Радченко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2009"/>
        <w:gridCol w:w="1658"/>
        <w:gridCol w:w="1877"/>
        <w:gridCol w:w="1505"/>
        <w:gridCol w:w="1571"/>
        <w:gridCol w:w="2449"/>
      </w:tblGrid>
      <w:tr>
        <w:trPr>
          <w:trHeight w:val="12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беруші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(лауазым)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саны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(теңге)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 қаласы әкімдігінің 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 мемлекеттік мекемесіне ұсынылған жұмыс берушілердің өтінімдері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</w:p>
        </w:tc>
      </w:tr>
      <w:tr>
        <w:trPr>
          <w:trHeight w:val="40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нэнерго"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кәсіпорны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сыршы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жұмысшысы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1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Омир»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шысы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қондыр-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машинисі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реттеуші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ұстасы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28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Тұшпара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жасаушы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6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Абдухакимов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Рафаэль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Уткурович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Кірпіш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қалаушы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6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Сатубалдина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Викторовна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тасушы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Электрші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жұмысшысы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Наубайшы-кондитер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1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Мироненко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Григорьевич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"Лисаков қаласы әкімдігі 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жұмыспен қамту орталығы" коммуналдық мемлекеттік мекемесіне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жұмыс берушілердің өтінімдері бойынша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тант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айда-17500,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айда-10500,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айда-5250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-17439,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-10463,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- 5232</w:t>
            </w:r>
          </w:p>
        </w:tc>
      </w:tr>
      <w:tr>
        <w:trPr>
          <w:trHeight w:val="37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Омир"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-17439,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-10463,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- 5232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ұстасы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-17439,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-10463,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- 5232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-17439,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-10463,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- 5232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Тайшевна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тант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37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Яндулов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Михайлович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леуші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ұстасы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37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"Ремснаб-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серіктес-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леуші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Кесуші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Бетоншы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жөндеуші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37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Ертаевна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өлшеуші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375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Калымкан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Галимжа-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нович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реттеуші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Ұста- электрші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ұстасы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 -12000,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ушісі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айда-20000,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айда-12000,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