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9f85" w14:textId="5139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475 "Лисаков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2012 жылғы 15 мамырдағы № 37 шешімі. Қостанай облысы Лисаков қаласының Әділет басқармасында 2012 жылғы 17 мамырда № 9-4-208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"Лисаков қаласының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9-4-196 нөмірімен тіркелген, 2012 жылғы 19, 26 қаңтарда, 2 ақпанда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2457918,7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1734035,0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51386,0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662326,7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2566584,5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50000,0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-170665,8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170665,8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2012 жылға арналған Лисаков қаласының бюджетінде облыстық бюджеттен нысаналы ағымдағы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объектілеріне техникалық паспорттар дайындауға 490,0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Лисаков қаласының бюджетінде облыстық бюджеттен дамуға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16703,0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14446,0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47261,7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сессияның төрағасы                     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Денисенко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9"/>
        <w:gridCol w:w="578"/>
        <w:gridCol w:w="7349"/>
        <w:gridCol w:w="272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2457918,7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1734035,0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594874,0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594874,0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208359,0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487062,0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288168,0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187328,0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51386,0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662326,7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662326,7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89"/>
        <w:gridCol w:w="726"/>
        <w:gridCol w:w="748"/>
        <w:gridCol w:w="6837"/>
        <w:gridCol w:w="27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2566584,5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128475,0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88102,0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15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1081582,0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217327,0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783244,0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783244,0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671933,0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97945,0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9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105088,0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467401,0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199220,0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үйымдастыру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192292,0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67471,0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124821,0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175222,0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92959,0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5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тiлдерiн дамыту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104549,7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104549,7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101115,7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53611,7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179612,0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173435,0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168435,0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мүлкін жөндеу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бюджеттік кредиттер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