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c3c0" w14:textId="cf8c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10 қаңтардағы № 2 "2012 жылы ақылы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2012 жылғы 3 шілдедегі № 312 қаулысы. Қостанай облысы Лисаков қаласының Әділет басқармасында 2012 жылғы 23 шілдеде № 9-4-210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"2012 жылы ақылы қоғамдық жұмыстарды ұйымдастыру туралы" 2012 жылғы 10 қаңтардағы № 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9-4-198 болып тіркелген, 2012 жылғы 9 ақпанда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 және нақты жағдайлары, қоғамдық жұмыстарға қатысатын жұмыссыздардың еңбегіне төленетін ақының мөлшері және оларды қаржыландыру көзі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Ә.С.Сапароваға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Радченко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тізбесі,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көлемдері және нақты жағдайлары,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қатысатын жұмыссыздардың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528"/>
        <w:gridCol w:w="1328"/>
        <w:gridCol w:w="816"/>
        <w:gridCol w:w="1261"/>
        <w:gridCol w:w="1127"/>
        <w:gridCol w:w="1128"/>
        <w:gridCol w:w="1841"/>
        <w:gridCol w:w="1841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лемдері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 төлеу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"Ұста"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дандыру-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теңге.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заңна-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қол-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