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1161" w14:textId="f6e1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353 "Алтынсарин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2012 жылғы 9 сәуірдегі № 22 шешімі. Қостанай облысы Алтынсарин ауданының Әділет басқармасында 2012 жылғы 13 сәуірде № 9-5-143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"Алтынсарин ауданының 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9-5-136 нөмірімен тіркелген, 2012 жылғы 6 қаңтарда "Таза бұлақ-Чистый родник"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2012-2014 жылдарға арналған аудандық бюджеті тиісінше,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- 1335455,0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- 380673,0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- 952457,0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- 1349089,2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- 22768,4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- 24719,4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 бойынша сальдо - 5000,0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-41402,6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- 41402,6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Ғ. Жүзбаев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Кенжеғарин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Павлюк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293"/>
        <w:gridCol w:w="8453"/>
        <w:gridCol w:w="18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1335455,0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380673,0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174955,0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174955,0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70627,0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952457,0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952457,0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13"/>
        <w:gridCol w:w="673"/>
        <w:gridCol w:w="653"/>
        <w:gridCol w:w="7553"/>
        <w:gridCol w:w="19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1349089,2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150943,0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58628,0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844577,1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802028,1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801208,1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792136,1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үшін,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89859,0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байланысты,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22768,4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-41402,6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41402,6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3"/>
        <w:gridCol w:w="453"/>
        <w:gridCol w:w="8413"/>
        <w:gridCol w:w="19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1211740,0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414818,0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190648,0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190648,0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4316,0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4351,0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794388,0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794388,0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653"/>
        <w:gridCol w:w="653"/>
        <w:gridCol w:w="7553"/>
        <w:gridCol w:w="19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1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1211740,0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702520,0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663942,0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663042,0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663042,0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үшін,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53987,0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41893,0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61271,0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118196,0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115896,0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115896,0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353"/>
        <w:gridCol w:w="8333"/>
        <w:gridCol w:w="19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1309044,0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392072,0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72739,0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914578,0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914578,0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73"/>
        <w:gridCol w:w="713"/>
        <w:gridCol w:w="735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1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1309044,0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817214,0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774554,0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үшін,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136249,0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34376,0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34376,0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