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3fd1" w14:textId="8d33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353 "Алтынсарин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2012 жылғы 11 мамырдағы № 25 шешімі. Қостанай облысы Алтынсарин ауданының Әділет басқармасында 2012 жылғы 17 мамырда № 9-5-146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"Алтынсарин ауданының 2012-2014 жылдарға арналған аудандық бюджеті туралы" мәслихаттың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9-5-136 нөмірімен тіркелген, 2012 жылғы 6 қаңтарда "Таза бұлақ - Чистый родник"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2012-2014 жылдарға арналған аудандық бюджеті тиісінше,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- 1335455,0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- 376855,0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- 4521,0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- 952457,0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- 1353489,2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- 22768,4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- 24719,4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- 1951,0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 бойынша сальдо - 600,0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- 41402,6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- 41402,6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Ғ. Жүзбаев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Кенжеғарин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Павлюк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мамырдағы № 25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№ 353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86"/>
        <w:gridCol w:w="480"/>
        <w:gridCol w:w="8046"/>
        <w:gridCol w:w="236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1335455,0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376855,0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174955,0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174955,0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69257,0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47130,0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11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952457,0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952457,0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56"/>
        <w:gridCol w:w="785"/>
        <w:gridCol w:w="742"/>
        <w:gridCol w:w="6915"/>
        <w:gridCol w:w="239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1353489,2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166745,0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да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150943,0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58628,0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53695,0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77924,0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76194,0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14602,0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14602,0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849067,1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33655,0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802028,1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801208,1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792136,1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үшін,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62968,0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50894,0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50894,0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9611,0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87301,0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69765,0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69765,0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56210,0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4811,0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89569,0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53209,0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53209,0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53209,0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8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8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11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2977,0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15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6075,1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6075,1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6075,1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3944,1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несиелеу: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22768,4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-41402,6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41402,6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мамырдағы № 25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 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№ 353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ауданның кенттері, ауылдары</w:t>
      </w:r>
      <w:r>
        <w:br/>
      </w:r>
      <w:r>
        <w:rPr>
          <w:rFonts w:ascii="Times New Roman"/>
          <w:b/>
          <w:i w:val="false"/>
          <w:color w:val="000000"/>
        </w:rPr>
        <w:t>
(селолары), ауылдық (селолық) округтерінің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49"/>
        <w:gridCol w:w="785"/>
        <w:gridCol w:w="785"/>
        <w:gridCol w:w="6979"/>
        <w:gridCol w:w="23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77924,0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77924,0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77924,0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15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15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15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6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