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4740" w14:textId="d934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2012 жылы ұсыну туралы</w:t>
      </w:r>
    </w:p>
    <w:p>
      <w:pPr>
        <w:spacing w:after="0"/>
        <w:ind w:left="0"/>
        <w:jc w:val="both"/>
      </w:pPr>
      <w:r>
        <w:rPr>
          <w:rFonts w:ascii="Times New Roman"/>
          <w:b w:val="false"/>
          <w:i w:val="false"/>
          <w:color w:val="000000"/>
          <w:sz w:val="28"/>
        </w:rPr>
        <w:t>Қостанай облысы Алтынсарин ауданы мәслихатының 2012 жылғы 18 мамырдағы № 29 шешімі. Қостанай облысы Алтынсарин ауданының Әділет басқармасында 2012 жылғы 5 маусымда № 9-5-149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С. Лысенко</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А. Кенжеғарин</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__________________ Е. Павлюк</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кәсіпкерлік және ауыл шаруашылық</w:t>
      </w:r>
      <w:r>
        <w:br/>
      </w:r>
      <w:r>
        <w:rPr>
          <w:rFonts w:ascii="Times New Roman"/>
          <w:b w:val="false"/>
          <w:i w:val="false"/>
          <w:color w:val="000000"/>
          <w:sz w:val="28"/>
        </w:rPr>
        <w:t>
</w:t>
      </w:r>
      <w:r>
        <w:rPr>
          <w:rFonts w:ascii="Times New Roman"/>
          <w:b w:val="false"/>
          <w:i/>
          <w:color w:val="000000"/>
          <w:sz w:val="28"/>
        </w:rPr>
        <w:t>      бөлімі" ММ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 Е. Самидосов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