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d98f" w14:textId="fb9d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21 желтоқсандағы № 353 "Алтынсарин ауданының 2012-2014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2012 жылғы 24 қазандағы № 51 шешімі. Қостанай облысының Әділет департаментінде 2012 жылғы 2 қарашада № 3865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"Алтынсарин ауданының 2012-2014 жылдарға арналған аудандық бюджеті туралы" мәслихаттың 2011 жылғы 21 желтоқсандағы № 353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9-5-136 нөмірімен тіркелген, 2012 жылғы 6 қаңтарда "Таза бұлақ-Чистый родник"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Алтынсарин ауданының 2012-2014 жылдарға арналған аудандық бюджеті тиісінше, 1, 2 және 3-қосымшаларға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1366326,0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401005,0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- 3449,0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- 9544,0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- 952328,0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1384360,2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22319,0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24270,0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- 1951,0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- 600,0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- 600,0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- 40953,2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40953,2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 төрағасы          Қ. Сарбасов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Алтынсарин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В. Ведлер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"Алтынсарин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Е. Павлюк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24 қазандағы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51 шешіміне 1 қосымша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353 шешіміне 1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33"/>
        <w:gridCol w:w="653"/>
        <w:gridCol w:w="7153"/>
        <w:gridCol w:w="2453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1366326,0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401005,0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229421,0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229421,0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93950,0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93950,0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68284,0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45366,0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17522,0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952328,0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952328,0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952328,0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13"/>
        <w:gridCol w:w="733"/>
        <w:gridCol w:w="653"/>
        <w:gridCol w:w="6793"/>
        <w:gridCol w:w="231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1384360,2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175455,0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да органдар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159358,0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65506,0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50395,0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79554,0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77882,5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1671,5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және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740283,3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33882,0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33882,0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18202,0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балабақшалар,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мекемелеріне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тапсырысын жүзеге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15453,0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693359,3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692129,3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683057,3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балабақшалар,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үшін,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өткiзу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54784,0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42027,0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42027,0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12757,0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12757,0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93238,0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70237,0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70165,0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56610,0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86086,0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47369,7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47369,7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47369,7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25333,0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25333,0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20601,0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10968,3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10968,3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3098,3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24294,0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 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жер 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25981,0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25981,0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170833,3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170833,3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13213,0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149436,3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139241,3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 мен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4004,1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32,9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байланысты,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несиелеу: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22319,0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алу;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-40953,2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40953,2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2400,4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2400,4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2400,4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449,4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19083,6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19083,6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24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51 шешіміне 2-қосымша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353 шешіміне 5-қосымша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ауданның кенттері, ауылдары (селолары), ауылдық (селолық) округтерінің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713"/>
        <w:gridCol w:w="693"/>
        <w:gridCol w:w="7473"/>
        <w:gridCol w:w="191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79649,0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79649,0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79649,0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77977,5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1671,5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Кордон ауылы (селосы)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 ауылы (селосы)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8832,5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321,5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ауылы (селосы 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Кордон ауылы (селосы)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 ауылы (селосы)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ауылы (селосы)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Кордон ауылы (селосы)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 ауылы (селосы)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ауылы (селосы)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691,0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 ауылы (селосы)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2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