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d6fd" w14:textId="71cd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үйдегі коммуналдық тұрғын үй қорынан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2012 жылғы 29 қазандағы № 285 қаулысы. Қостанай облысының Әділет департаментінде 2012 жылғы 6 қарашада № 3869 тіркелді. Күші жойылды - Қостанай облысы Алтынсарин ауданы әкімдігінің 2020 жылғы 20 желтоқсандағы № 170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әкімдігінің 20.12.2020 </w:t>
      </w:r>
      <w:r>
        <w:rPr>
          <w:rFonts w:ascii="Times New Roman"/>
          <w:b w:val="false"/>
          <w:i w:val="false"/>
          <w:color w:val="ff0000"/>
          <w:sz w:val="28"/>
        </w:rPr>
        <w:t>№ 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Құрылыс және Тұрғын үй-коммуналдық шаруашылық істері агенттігі төрағасының 2011 жылғы 26 тамыздағы </w:t>
      </w:r>
      <w:r>
        <w:rPr>
          <w:rFonts w:ascii="Times New Roman"/>
          <w:b w:val="false"/>
          <w:i w:val="false"/>
          <w:color w:val="000000"/>
          <w:sz w:val="28"/>
        </w:rPr>
        <w:t>№ 306</w:t>
      </w:r>
      <w:r>
        <w:rPr>
          <w:rFonts w:ascii="Times New Roman"/>
          <w:b w:val="false"/>
          <w:i w:val="false"/>
          <w:color w:val="000000"/>
          <w:sz w:val="28"/>
        </w:rPr>
        <w:t xml:space="preserve"> бұйрығымен бекітілген, Мемлекеттік тұрғын үй қорындағы тұрғын үйді пайдаланғаны үшін төлемақы мөлшерін есептеу әдістемесіне сәйкес Алтынсарин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Силантьевка ауылы, Ленин көшесі, 75 үй мекенжайы бойынша орналасқан мемлекеттік жалға берілетін үйдегі коммуналдық тұрғын үй қорынан тұрғын үйді пайдаланғаны үшін айына жалпы алаңның бір шаршы метріне 64,63 теңге мөлшерінде төлемақы мөлшері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Алтынсарин ауданы әкімдігінің 30.06.2014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