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643c0" w14:textId="00643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2011 жылғы 21 желтоқсандағы № 353 "Алтынсарин ауданының 2012-2014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Алтынсарин ауданы мәслихатының 2012 жылғы 26 қарашадағы № 62 шешімі. Қостанай облысының Әділет департаментінде 2012 жылғы 30 қарашада № 3909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4 желтоқсандағы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Алтынсарин аудандық мәслихаты</w:t>
      </w:r>
      <w:r>
        <w:rPr>
          <w:rFonts w:ascii="Times New Roman"/>
          <w:b/>
          <w:i w:val="false"/>
          <w:color w:val="000000"/>
          <w:sz w:val="28"/>
        </w:rPr>
        <w:t xml:space="preserve"> 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"Алтынсарин ауданының 2012-2014 жылдарға арналған аудандық бюджеті туралы" мәслихаттың 2011 жылғы 21 желтоқсандағы № 353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9-5-136 нөмірімен тіркелген, 2012 жылғы 6 қаңтарда "Таза бұлақ-Чистый родник" газетінде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Алтынсарин ауданының 2012-2014 жылдарға арналған аудандық бюджеті тиісінше, 1, 2 және 3-қосымшаларға сәйкес, оның ішінде 2012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13666516,0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401005,0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- 3449,0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- 9544,0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- 952653,0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1384685,2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33141,0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35092,0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- 1951,0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- 600,0 мың теңге, соның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- 600,0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- 51775,2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775,2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2012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кезектен тыс сессиясының төрағасы          Қ. Сарбасов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Алтынсарин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маслихатының хатшысы               Б. Есмұханов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"Алтынсарин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қаржы бөлімі"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мекеменің бастығы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Е. Павлюк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26 қарашадағы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62 шешіміне қосымша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21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353 шешіміне 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Алтынсарин ауданының 2012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1"/>
        <w:gridCol w:w="374"/>
        <w:gridCol w:w="241"/>
        <w:gridCol w:w="8233"/>
        <w:gridCol w:w="2013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1366651,0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401005,0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229421,0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229421,0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93950,0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93950,0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68284,0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45366,0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2893,0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17522,0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салынатын iшкi салықтар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пайдаланғаны үшiн түсетiн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2826,0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жүргiзгенi үшiн алынатын алымдар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3485,0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748,0</w:t>
            </w:r>
          </w:p>
        </w:tc>
      </w:tr>
      <w:tr>
        <w:trPr>
          <w:trHeight w:val="64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оған уәкілеттігі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адамдар құжаттар бергені үшін алынатын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төлемдер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1164,0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түсетін кірістер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839,0</w:t>
            </w:r>
          </w:p>
        </w:tc>
      </w:tr>
      <w:tr>
        <w:trPr>
          <w:trHeight w:val="4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</w:tr>
      <w:tr>
        <w:trPr>
          <w:trHeight w:val="435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мекемелердің тауарларды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(жұмыстарды, қызметтерді) өткізуінен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түсетін 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түсiмдер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2554,0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түсімдер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9544,0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952653,0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органдарынан түсетiн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952653,0</w:t>
            </w:r>
          </w:p>
        </w:tc>
      </w:tr>
      <w:tr>
        <w:trPr>
          <w:trHeight w:val="210" w:hRule="atLeast"/>
        </w:trPr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952653,0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713"/>
        <w:gridCol w:w="733"/>
        <w:gridCol w:w="653"/>
        <w:gridCol w:w="6993"/>
        <w:gridCol w:w="1993"/>
      </w:tblGrid>
      <w:tr>
        <w:trPr>
          <w:trHeight w:val="21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1384685,2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175720,0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орындайтын өкiлдiк,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органдар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159623,0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14298,0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мәслихатының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10772,0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65506,0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50395,0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15111,0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қаланың,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79819,0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78147,5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1671,5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басқару, жекешелендіруден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кейінгі қызмет және осыған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байланысты дауларды реттеу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 есепке алу, сақтау,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және сату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1679,0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14385,0</w:t>
            </w:r>
          </w:p>
        </w:tc>
      </w:tr>
      <w:tr>
        <w:trPr>
          <w:trHeight w:val="8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экономикалық саясатын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 мен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жоспарлау,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және коммуналдық меншігін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14385,0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мұқтаждықтар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әкімінің 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 шеңберіндегі іс-шаралар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744677,3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39312,0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39312,0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тәрбиелеу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оқытуды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39085,0</w:t>
            </w:r>
          </w:p>
        </w:tc>
      </w:tr>
      <w:tr>
        <w:trPr>
          <w:trHeight w:val="11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үлгідегі, арнайы (түзету),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дарынды балалар үшін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мамандандырылған, жетім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 ата-аналарының қамқорынсыз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 үшін балабақшалар,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орталықтар, мектеп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интернаттары, кәмелеттік жасқа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толмағандарды бейімдеу орталықтары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тәрбиешілеріне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ақының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692323,3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балаларды мектепке дейін 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баруды және кері алып келуді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691093,3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682021,3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 есебінен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"Назарбаев Зияткерлік мектептері"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ДБҰ-ның оқу бағдарламалары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біліктілікті арттырудан өткен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мұғалімдерге еңбекақыны арттыру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1325,0</w:t>
            </w:r>
          </w:p>
        </w:tc>
      </w:tr>
      <w:tr>
        <w:trPr>
          <w:trHeight w:val="105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орта, жалпыға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 орта білім беру ұйымдарының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(дарынды балаларға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(жалпы үлгідегі,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(түзету); жетім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ата-анасының қамқорлығынсыз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қалған балаларға арналған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ұйымдар): мектептердің,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мектеп-интернаттарының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мұғалімдеріне біліктілік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қосымша ақы мөлшерін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ұлғайту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7747,0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13042,0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мемлекеттік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 үшін оқулықтар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оқу-әдiстемелiк кешендерді сатып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 және жеткізу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6100,0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 олимпиадаларын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мектептен тыс іс-шараларды өткiзу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есебінен жетім баланы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(жетім балаларды)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ата-аналарының қамқорынсыз қалған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баланы (балаларды) күтіп-ұстауға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асыраушыларына ай сайынғы ақшалай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қаражат төлемдері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6407,0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54784,0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42027,0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42027,0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9994,0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2781,0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 бойынша мұқтаж азаматтардың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топтарына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 балаларды материалдық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9467,0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жәрдемақылар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5318,0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бағдарламасына сәйкес, мұқтаж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және ымдау тілі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мамандарының қызмет көрсетуін,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көмекшілермен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8487,0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салаларындағы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12757,0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жұмыспен қамту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бағдарламалар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12757,0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қамтамасыз ету және халық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әлеуметтік бағдарламаларды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12587,0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төлемдерді есептеу,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 мен жеткізу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қызметтерге ақы төлеу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92993,0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70237,0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тұрғын үй қорының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сақталуын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70165,0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қорының тұрғын үйін жобалау, салу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(немесе) сатып 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56610,0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инфрақұрылымды жобалау, дамыту,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жайластыру және (немесе) сатып алу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13555,0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12725,0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жүйесінің жұмыс істеуі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6450,0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 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6275,0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10031,0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көшелерін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жарықтандыру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көгалдандыру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8340,0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86052,0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47335,7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47335,7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47335,7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қалалық) деңгейде спорттық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жарыстар өткiзу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құрама командаларының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мүшелерiн дайындау және олардың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спорт жарыстарына қатысуы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1740,0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кеңістік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25333,0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25333,0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iстеуi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20601,0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тілді және Қазақстан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халықтарының басқа да тілдерін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3232,0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кеңiстiктi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жөнiндегi өзге 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10968,3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ішкі саясат, мәдениет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тілдерді дамыту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10968,3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Ақпаратты, мемлекеттілікті нығайту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азаматтардың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сенімділігін қалыптастыру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 жергілікті деңгейде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саясатты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3098,3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24619,0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9407,0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жөніндегі шараларды 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3147,0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6260,0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5368,0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аулауды және жоюды ұйымдастыру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бірдейлендіру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іс-шараларды 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жер қатынастары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аумағында жер қатынастарын реттеу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8284,0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қоршаған ортаны қорғау 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саласындағы өзге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ветеринария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6928,0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құрылыс 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құрылыс, сәулет және қала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саласындағы мемлекеттік саясатты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6595,0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коммуникация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25961,0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көлігі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25961,0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кенттерде, ауылдарда (селоларда),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округтерде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1761,0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істеуін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24200,0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166473,3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166473,3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қала, кент, ауыл (село),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(селолық) округ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ретінде "Өңірлерді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дамыту" бағдарламасы шеңберінде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өңірлердің экономикалық дамуына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жәрдемдесу жөніндегі шараларды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іске асыру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1991,0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13213,0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кәсіпкерлік, өнеркәсіп және ауыл шаруашылығы саласындағы мемлекеттік саясатты іске асыру жөніндегі 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11613,0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жолаушылар көлігі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автомобиль жолдары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6193,0</w:t>
            </w:r>
          </w:p>
        </w:tc>
      </w:tr>
      <w:tr>
        <w:trPr>
          <w:trHeight w:val="48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үй-коммуналдық шаруашылығы,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жолдары саласындағы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саясатты іске асыру жөніндегі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6193,0</w:t>
            </w:r>
          </w:p>
        </w:tc>
      </w:tr>
      <w:tr>
        <w:trPr>
          <w:trHeight w:val="22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білім, дене шынықтыру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спорт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145076,3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қызметін қамтамасыз 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10195,0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мекемелерінің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ұйымдарының күрделі шығыстары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134881,3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46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қарыздар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сыйақылар мен өзге 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төлемдерді төлеу бойынша борышына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көрсету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6168,0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(толық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пайдаланылмаған)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 қайтару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4004,1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Мақсатына сай пайдаланылмаған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трансферттерді қайтару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32,9</w:t>
            </w:r>
          </w:p>
        </w:tc>
      </w:tr>
      <w:tr>
        <w:trPr>
          <w:trHeight w:val="64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функцияларын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басқарудың төмен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деңгейлерінен жоғарғы деңгейлерге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беруге байланысты,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бюджеттерге берілетін ағымдағы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трансферттер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2131,0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кредиттеу: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33141,0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35092,0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 ерекше қорғалатын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аумақтар, қоршаған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жануарлар дүниесін қорғау,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35092,0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35092,0</w:t>
            </w:r>
          </w:p>
        </w:tc>
      </w:tr>
      <w:tr>
        <w:trPr>
          <w:trHeight w:val="30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кәсіпкерлік және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35092,0</w:t>
            </w:r>
          </w:p>
        </w:tc>
      </w:tr>
      <w:tr>
        <w:trPr>
          <w:trHeight w:val="25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іске асыруға берілетін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35092,0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сальдо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алу;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Өзгелер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капиталын қалыптастыру немесе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ұлғайту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-51775,2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(профицитін пайдалану)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51775,2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35092,0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35092,0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35092,0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2400,4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2400,4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қаланың) экономика және қаржы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2400,4</w:t>
            </w:r>
          </w:p>
        </w:tc>
      </w:tr>
      <w:tr>
        <w:trPr>
          <w:trHeight w:val="43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тұрған бюджет алдындағы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борышын өтеу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1951,0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бюджеттен бөлінген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бюджеттік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кредиттерді қайтару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449,4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қаражаттарының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пайдаланылатын қалдықтары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19083,6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19083,6</w:t>
            </w:r>
          </w:p>
        </w:tc>
      </w:tr>
      <w:tr>
        <w:trPr>
          <w:trHeight w:val="21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1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