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282b9" w14:textId="f2282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21 желтоқсандағы № 353 "Алтынсарин ауданының 2012-2014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2012 жылғы 7 желтоқсандағы № 68 шешімі. Қостанай облысының Әділет департаментінде 2012 жылғы 12 желтоқсанда № 3933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Алтынсарин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"Алтынсарин ауданының 2012-2014 жылдарға арналған аудандық бюджеті туралы" мәслихаттың 2011 жылғы 21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9-5-136 нөмірімен тіркелген, 2012 жылғы 6 қаңтарда "Таза бұлақ - Чистый родник"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Алтынсарин ауданының 2012-2014 жылдарға арналған аудандық бюджеті тиісінше,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2012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1385521,0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401005,0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- 3449,0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- 9544,0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- 971523,0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1403555,2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33141,0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35092,0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- 1951,0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- 600,0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- 600,0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-51775,2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51775,2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Қ. Сарбасов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Алтынсарин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Б. Есмұханов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"Алтынсарин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әкімдігінің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Е. Павлюк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7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68 шешіміне қосымша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353 шешіміне 1-қосымша  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Алтынсарин ауданының 2012</w:t>
      </w:r>
      <w:r>
        <w:br/>
      </w:r>
      <w:r>
        <w:rPr>
          <w:rFonts w:ascii="Times New Roman"/>
          <w:b/>
          <w:i w:val="false"/>
          <w:color w:val="000000"/>
        </w:rPr>
        <w:t>
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493"/>
        <w:gridCol w:w="373"/>
        <w:gridCol w:w="8353"/>
        <w:gridCol w:w="193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1385521,0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401005,0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229421,0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229421,0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93950,0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93950,0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68284,0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45366,0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17522,0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1127,0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748,0</w:t>
            </w:r>
          </w:p>
        </w:tc>
      </w:tr>
      <w:tr>
        <w:trPr>
          <w:trHeight w:val="5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839,0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971523,0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971523,0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971523,0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33"/>
        <w:gridCol w:w="693"/>
        <w:gridCol w:w="733"/>
        <w:gridCol w:w="7433"/>
        <w:gridCol w:w="195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1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1403555,2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175720,0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159623,0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14298,0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65506,0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50395,0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15111,0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79819,0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78147,5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1671,5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14385,0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экономикалық саясатын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жоспарлау, бюджеттік атқару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759867,3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59048,0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59048,0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23632,0</w:t>
            </w:r>
          </w:p>
        </w:tc>
      </w:tr>
      <w:tr>
        <w:trPr>
          <w:trHeight w:val="11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үлгідегі, арнайы (түзету), дарынды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мамандандырылған, 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шағын орталықтар,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интернаттары, кәмелеттік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 толмағандарды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мөлшерін ұлғайту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мекемелеріне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жүзеге асыру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35189,0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687877,3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кері алып келуді ұйымдастыру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686647,3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678338,3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ДБҰ-ның оқу 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</w:tr>
      <w:tr>
        <w:trPr>
          <w:trHeight w:val="10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 орта білім беру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(дарынды балаларға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(жалпы үлгідегі,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(түзету); жетім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ата-анасының қамқорлығынсыз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балаларға арналған ұйымдар):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мектептердің, мектеп-интернаттарының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 мөлшерін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ұлғайту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12942,0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12942,0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54784,0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42027,0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42027,0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9994,0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9467,0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12757,0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12757,0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12587,0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92993,0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70237,0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70165,0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56610,0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13555,0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12725,0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жұмыс істеуі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86052,0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47335,7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47335,7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47335,7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 қатысуы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25333,0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25333,0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20601,0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10968,3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10968,3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7770,0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3098,3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24619,0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9407,0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25961,0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25961,0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170153,3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170153,3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13213,0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11613,0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148756,3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10557,3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138199,3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қарыздар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сыйақылар мен өзге де төлемдерді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бойынша борышына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4004,1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Мақсатына сай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32,9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байланысты,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кредиттеу: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33141,0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35092,0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35092,0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35092,0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35092,0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35092,0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алу;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-51775,2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51775,2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35092,0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35092,0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35092,0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2400,4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2400,4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2400,4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қайтару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449,4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19083,6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19083,6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