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8123" w14:textId="b348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303 "Аманкелді ауданының 2012-2014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2012 жылғы 9 ақпандағы № 12 шешімі. Қостанай облысы Аманкелді ауданының Әділет басқармасында 2012 жылғы 17 ақпанда № 9-6-141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- 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"Аманкелді ауданының 2012-2014 жылдарға арналған аудандық бюджеті туралы" 2011 жылғы 21 желтоқсанындағы 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9-6-138 нөмірімен тіркелген, 2012 жылы 13 қаңтар "Аманкелді арайы" газетінде жарияланған) шешіміне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Аманкелді ауданының 2012-2014 жылдарға арналған бюджеті тиісінше 1, 2 және 3-қосымшаларға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1571906,0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150871,0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10451,0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1410584,0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- 1579835,4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104275,2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108983,2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4708,0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- 112204,6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112204,6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екінші азат жолы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"эпизоотияға қарсы іс-шаралар жүргізуге - 12869,0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2012 жылға арналған аудандық бюджетте 2947,1 мың теңге сомасында пайдаланылмаған нысаналы трансферттердің қайтарылуы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 төрағасы               Ж. Құсайнов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 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Т.Карбозов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9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 шешіміне 1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 шешіміне 1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ауданының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993"/>
        <w:gridCol w:w="1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1571906,0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Кiрiске түсетiн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түсетін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 cалығы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ресурстарды пайдаланудан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Салыктық емес түciмдер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1410584,0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1410584,0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1410584,0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813"/>
        <w:gridCol w:w="813"/>
        <w:gridCol w:w="6373"/>
        <w:gridCol w:w="20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1579835,4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189536,0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171843,0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66297,0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63797,0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93850,0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10042,0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сомаларды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алынуын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7651,0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1041467,3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68714,0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68714,0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68229,0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823694,3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823694,3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790543,3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149059,0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29662,0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119397,0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119397,0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133651,0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117486,0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117486,0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20039,0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81392,0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34789,0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33089,0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33089,0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5334,0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40043,0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21097,0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6077,0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12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10523,0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5078,1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5078,1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5078,1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2947,1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104275,2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108983,2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108983,2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108983,2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108983,2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(профициті);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-112204,6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112204,6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9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 шешіміне 2 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 шешіміне 5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Аманкелді ауданының кенттер, ауылдар (селолар), ауылдық (селолық) округтердің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873"/>
        <w:gridCol w:w="713"/>
        <w:gridCol w:w="6753"/>
        <w:gridCol w:w="20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90040,0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селосының әкім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ауылы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Үштоғай ауылы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Құмкешу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Қарынсалды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ауылы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селосының әкім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селосының әкім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</w:p>
        </w:tc>
      </w:tr>
      <w:tr>
        <w:trPr>
          <w:trHeight w:val="13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3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3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