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ff6a" w14:textId="ba4f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әлеуметтік жұмыс орындарын ұйымдастыратын жұмыс берушілердің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әкімдігінің 2012 жылғы 23 ақпандағы № 58 қаулысы. Қостанай облысы Аманкелді ауданының Әділет басқармасында 2012 жылғы 7 наурызда № 9-6-143 тіркелді. Күші жойылды - Қостанай облысы Аманкелді ауданы әкімдігінің 2012 жылғы 23 мамырдағы № 103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Аманкелді ауданы әкімдігінің 2012.05.23 № 103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қантардағы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Аманкелді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әлеуметтік жұмыс орындарын ұйымдастыратын жұмыс берушілердің қоса ұсынылған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 У. Хайруллинге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Аудан әкімі                                     С.Ахметов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"Аманкелді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М. Тобағабулов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23 ақпандағы № 58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әлеуметтік жұмыс орындарын ұйымдастыратын</w:t>
      </w:r>
      <w:r>
        <w:br/>
      </w:r>
      <w:r>
        <w:rPr>
          <w:rFonts w:ascii="Times New Roman"/>
          <w:b/>
          <w:i w:val="false"/>
          <w:color w:val="000000"/>
        </w:rPr>
        <w:t>
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2593"/>
        <w:gridCol w:w="1894"/>
        <w:gridCol w:w="1828"/>
        <w:gridCol w:w="1304"/>
        <w:gridCol w:w="1194"/>
        <w:gridCol w:w="2398"/>
      </w:tblGrid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(лауазым)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саңы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Жұмыс-тың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тығы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жатынан өте-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летін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"Аманкелді ауданының 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 мемлекеттік мекемесіне жұмыс берушілердің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өтінімдері бойынша</w:t>
            </w:r>
          </w:p>
        </w:tc>
      </w:tr>
      <w:tr>
        <w:trPr>
          <w:trHeight w:val="375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"Ахметова"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аулашы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51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"Нарбай"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қожалығы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33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"Аман-Су"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жұмысшысы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33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"Табыс"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33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"Ел-Нур"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"Куатбек"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"Жоламан"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жұмысшысы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"Альмаганбетов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Еркин"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қожалығы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өсіруші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87915,5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"Абай-2"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қожалығы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"Қамысбай-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мылтық"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қожалығы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өсіруші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87915,5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"Алиби"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87915,5</w:t>
            </w:r>
          </w:p>
        </w:tc>
      </w:tr>
      <w:tr>
        <w:trPr>
          <w:trHeight w:val="33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"Женісбек"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87915,5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"Нұрлан"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қожалығы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87915,5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"Бірлік-1"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өсіруші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87915,5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жұмысшысы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87915,5</w:t>
            </w:r>
          </w:p>
        </w:tc>
      </w:tr>
      <w:tr>
        <w:trPr>
          <w:trHeight w:val="33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87915,5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87915,5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87915,5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облысы Аманкелді ауданының жұмыспен қамту 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мекемесіне жұмыс берушілердің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өтінімдері бойынша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"Ахметова"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– 15000,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9000,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бір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4500.</w:t>
            </w:r>
          </w:p>
        </w:tc>
      </w:tr>
      <w:tr>
        <w:trPr>
          <w:trHeight w:val="33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"Нарбай"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– 15000,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9000,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бір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4500.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өсіруші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– 15000,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9000,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бір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4500.</w:t>
            </w:r>
          </w:p>
        </w:tc>
      </w:tr>
      <w:tr>
        <w:trPr>
          <w:trHeight w:val="33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"Аман-Су"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– 15000,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9000,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бір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4500.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– 15000,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9000,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бір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4500.</w:t>
            </w:r>
          </w:p>
        </w:tc>
      </w:tr>
      <w:tr>
        <w:trPr>
          <w:trHeight w:val="33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"Табыс"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– 23000,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13800,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бір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–6900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– 23000,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13800,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бір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–6900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 - Нұр"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– 23000,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13800,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бір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–6900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"Куатбек"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өсіруші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– 23000,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13800,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бір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–6900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"Жоламан"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жұмысшысы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– 23000,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13800,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бір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–6900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"Альмаганбетов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өсіруші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– 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12000,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бір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–6000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"Абай-2"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өсіруші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– 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12000,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бір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–6000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"Қамысбай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Қырықмылтық"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өсіруші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– 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12000,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бір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–6000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"Алиби"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қожалығы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өсіруші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– 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14000,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бір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–7000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"Женісбек"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өсіруші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– 23000,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13800,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бір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–6900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өсіруші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- 20000,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– 12000</w:t>
            </w:r>
          </w:p>
        </w:tc>
      </w:tr>
      <w:tr>
        <w:trPr>
          <w:trHeight w:val="33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– 23000,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13800,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бір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–6900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өсіруші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– 23000,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13800,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бір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–6900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– 23000,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13800,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бір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–6900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"Бахытжан"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өсіруші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– 15000,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9000,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бір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–4500</w:t>
            </w:r>
          </w:p>
        </w:tc>
      </w:tr>
      <w:tr>
        <w:trPr>
          <w:trHeight w:val="33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"Бақтыбай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қажы"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қожалығы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өсіруші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– 15000,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9000,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бір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–4500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– 15000,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9000,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бір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–4500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"Бірлік-1"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өсіруші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– 15000,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9000,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бір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–4500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"Нурлан"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өсіруші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– 15000,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9000,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бір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–4500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"Арнур"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өсіруші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– 15000,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9000,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бір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–4500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