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0e14" w14:textId="cc80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303 "Аманкелді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2012 жылғы 9 сәуірдегі № 23 шешімі. Қостанай облысы Аманкелді ауданының Әділет басқармасында 2012 жылғы 16 сәуірдегі № 9-6-147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"Аманкелді ауданының 2012-2014 жылдарға арналған аудандық бюджеті туралы" 2011 жылғы 21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9-6-138 нөмірімен тіркелген, 2012 жылы 13 қаңтар "Аманкелді арайы" газетінде жарияланған) шешіміне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1751019,0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1589697,0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- 1758948,4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109129,2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113837,2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-117058,6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117058,6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алтыншы, оныншы, он бірінші және он үшінші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4274,0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– 15991,0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9686,0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5017,0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жөніндегі шараларды іске асыру үшін – 12242,0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аудандық бюджетте республикалық бюджеттен Жұмыспен қамту-2020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елді мекендерді дамыту шеңберінде объектілерді жөндеу бағдарламасы бойынша бөлінген 173404,0 мың теңге сомасында ағымдағы нысаналы трансферттер түсімінің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жылға арналған аудандық бюджетте ауылдық елді мекендердің әлеуметтік сала мамандарын әлеуметтік қолдау шараларын іске асыруға – 53394,0 мың теңге сомасында республикалық бюджеттен бюджеттік кредиттер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Карбозов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93"/>
        <w:gridCol w:w="513"/>
        <w:gridCol w:w="773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1751019,0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9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1589697,0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53"/>
        <w:gridCol w:w="713"/>
        <w:gridCol w:w="7253"/>
        <w:gridCol w:w="19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1758948,4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93850,0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1037795,3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822262,3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822262,3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790543,3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453"/>
        <w:gridCol w:w="753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(профициті);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-117058,6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