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4033" w14:textId="5b54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303 "Аманкелді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2012 жылғы 18 мамырдағы № 42 шешімі. Қостанай облысы Аманкелді ауданының Әділет басқармасында 2012 жылғы 23 мамырда № 9-6-149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"Аманкелді ауданының 2012-2014 жылдарға арналған аудандық бюджеті туралы" 2011 жылғы 21 желтоқсанындағы 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9-6-138 нөмірімен тіркелген, 2012 жылы 13 қаңтар "Аманкелді арайы" газетінде жарияланған) шешіміне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Аманкелді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1758512,0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150871,0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10451,0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1597190,0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1766441,4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109129,2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113837,2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- 117058,6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117058,6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бесінші азат жолы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ұйымдарының материалдық техникалық базасын нығайту-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 - 4200,0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алтыншы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"алып қойылатын және жойылатын ауру жануарлардың, жануарлардан алынатын өнімдер мен шикізаттың құнын иелеріне өтеу - 7500,0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2-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Дәуітбаев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Т. Карбозов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"18"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713"/>
        <w:gridCol w:w="653"/>
        <w:gridCol w:w="753"/>
        <w:gridCol w:w="7053"/>
        <w:gridCol w:w="1953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1758512,0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150871,0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түсетін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 cалығы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Салыктық емес түciмдер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1597190,0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1597190,0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733"/>
        <w:gridCol w:w="713"/>
        <w:gridCol w:w="7153"/>
        <w:gridCol w:w="195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1766441,4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197035,9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178727,6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11761,3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70797,0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96169,3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92359,3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10407,3</w:t>
            </w:r>
          </w:p>
        </w:tc>
      </w:tr>
      <w:tr>
        <w:trPr>
          <w:trHeight w:val="15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9710,3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12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1035388,3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66029,0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822255,3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822255,3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790536,3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12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133175,2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115930,2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115930,2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54300,0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17245,0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191536,5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176807,5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2699,5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2699,5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82353,2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31919,6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31919,6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31919,6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35104,3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33404,3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33404,3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13240,3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3606,3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3606,3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48064,4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29053,1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16811,1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6792,3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1018,8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6142,3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6142,3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6142,3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21410,3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19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6374,0</w:t>
            </w:r>
          </w:p>
        </w:tc>
      </w:tr>
      <w:tr>
        <w:trPr>
          <w:trHeight w:val="12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11088,3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5078,1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5078,1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5078,1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2947,1</w:t>
            </w:r>
          </w:p>
        </w:tc>
      </w:tr>
      <w:tr>
        <w:trPr>
          <w:trHeight w:val="12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109129,2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113837,2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113837,2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113837,2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113837,2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-117058,6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117058,6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"18"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Аманкелді ауданының кенттер, ауылдар (селолар),ауылдық (селолық) округтердің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833"/>
        <w:gridCol w:w="733"/>
        <w:gridCol w:w="6993"/>
        <w:gridCol w:w="193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92359,3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92359,3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6813,3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14547,3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13337,3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6093,3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6093,3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6846,3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7079,3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ауылы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6872,3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7681,3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ауылы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5511,6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5511,6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7825,6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