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7e8f" w14:textId="8a37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303 "Аманкелді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2012 жылғы 30 қазандағы № 73 шешімі. Қостанай облысының Әділет департаментінде 2012 жылғы 6 қарашада № 3868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2012-2014 жылдарға арналған аудандық бюджеті туралы" 2011 жылғы 21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9-6-138 нөмірімен тіркелген, 2012 жылы 13 қаңтар "Аманкелді арайы"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1770352,0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156166,0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1601030,0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1778281,4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53394,0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56615,4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5-3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"5-3. 2012 жылға арналған аудандық бюджетте 3066,8 мың теңге сомасында мақсатына сай пайдаланылмаған нысаналы трансферттерді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Қ. Мақсұтбаева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Сакетов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33"/>
        <w:gridCol w:w="433"/>
        <w:gridCol w:w="473"/>
        <w:gridCol w:w="805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1770352,0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</w:p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5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8629,9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733"/>
        <w:gridCol w:w="693"/>
        <w:gridCol w:w="749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1778281,4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204457,2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73380,9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69939,9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1036199,7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14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817029,9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817029,9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786252,8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15271,1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153755,8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34358,8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49223,8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176807,5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щеңберінде объектілерді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93"/>
        <w:gridCol w:w="473"/>
        <w:gridCol w:w="7733"/>
        <w:gridCol w:w="187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-56615,4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56615,4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93"/>
        <w:gridCol w:w="653"/>
        <w:gridCol w:w="7593"/>
        <w:gridCol w:w="18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8512,3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