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fbe2" w14:textId="7a0f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14 желтоқсандағы № 270 "Әулиекөл ауданының 2012-2014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2012 жылғы 6 сәуірдегі № 20 шешімі. Қостанай облысы Әулиекөл ауданының Әділет басқармасында 2012 жылғы 11 сәуірде № 9-7-156 тіркелді. Қолданылу мерзімінің аяқталуына байланысты күші жойылды - (Қостанай облысы Әулиекөл ауданы мәслихатының 2013 жылғы 7 наурыздағы № 38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Әулиекөл ауданы мәслихатының 07.03.2013 № 38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2012-2014 жылдарға арналған бюджеті туралы" 2011 жылғы 14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> шешіміне (Нормативтік құқықтық актілердің мемлекеттік тіркеу тізілімінде 9-7-149 нөмірімен тіркелген, 2012 жылғы 4 қаңтарда "Әулиекөл"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3130605,0</w:t>
      </w:r>
      <w:r>
        <w:rPr>
          <w:rFonts w:ascii="Times New Roman"/>
          <w:b w:val="false"/>
          <w:i w:val="false"/>
          <w:color w:val="ffffff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2445210,0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3143586,9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43568,5 мың теңге, оның ішінде бюджеттік кредиттерді өтеу – 3315,0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-56550, 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56550,4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5) және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мамандардың әлеуметтік көмек көрсетуі жөніндегі шараларды іске асыруға 6979,0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14535,0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мектеп мұғалімдері мен мектепке дейінгі ұйымдардың тәрбиешілеріне біліктілік санаттары үшін қосымша ақының мөлшерін ұлғайтуға 26273, 0 мың теңге сомасында;";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"6-2. 2012 жылға арналған аудан бюджетінде республикалық бюджеттен дамуға арналған мемлекеттік коммуналдық тұрғын үй қорынан тұрғын үйді жобалауға, салуға және (немесе) алуға 20058,0 мың теңге сомасындағы нысаналы трансферттер түсімі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2012 жылға арналған аудан бюджетінде республикалық бюджеттен дамуға арналған инженерлік-коммуникациялық инфрақұрылымды жобалауға, салуға, дамытуға, жайластыруға және (немесе) алуға 7000,0 мың теңге сомасындағы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аудан бюджетінде мамандардың әлеуметтік көмек көрсетуі жөніндегі шараларды іске асыруға 46113,0 мың теңге сомасындағы бюджеттік кредиттер түсімдері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А. Жансүгірова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"Әулиекөл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Печникова Т.И.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шешіміне 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393"/>
        <w:gridCol w:w="8133"/>
        <w:gridCol w:w="173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3130605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1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11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10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53"/>
        <w:gridCol w:w="693"/>
        <w:gridCol w:w="719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3143586,9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17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2095253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1799472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1796426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1735712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154589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15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</w:tr>
      <w:tr>
        <w:trPr>
          <w:trHeight w:val="17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34453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17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23617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2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14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1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43568,5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46883,5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253"/>
        <w:gridCol w:w="253"/>
        <w:gridCol w:w="373"/>
        <w:gridCol w:w="8273"/>
        <w:gridCol w:w="19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Функцианалдық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-56550,4</w:t>
            </w:r>
          </w:p>
        </w:tc>
      </w:tr>
      <w:tr>
        <w:trPr>
          <w:trHeight w:val="585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