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1bb2" w14:textId="6d91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Әулиекөл ауданы әкімдігінің 2012 жылғы 5 сәуірдегі № 115 қаулысы. Қостанай облысы Әулиекөл ауданының Әділет басқармасында 2012 жылғы 13 сәуірде № 9-7-157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мерзімді әскери қызметке шақыру туралы"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"Әулиекөл ауданының қорғаныс істері жөніндегі бөлімі" мемлекеттік мекемесіне (келісім бойынша)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жүргізуді ұйымдастыру мен қамтамасыз ету ұсынылсын.</w:t>
      </w:r>
      <w:r>
        <w:br/>
      </w:r>
      <w:r>
        <w:rPr>
          <w:rFonts w:ascii="Times New Roman"/>
          <w:b w:val="false"/>
          <w:i w:val="false"/>
          <w:color w:val="000000"/>
          <w:sz w:val="28"/>
        </w:rPr>
        <w:t>
</w:t>
      </w:r>
      <w:r>
        <w:rPr>
          <w:rFonts w:ascii="Times New Roman"/>
          <w:b w:val="false"/>
          <w:i w:val="false"/>
          <w:color w:val="000000"/>
          <w:sz w:val="28"/>
        </w:rPr>
        <w:t>
      2. Әскерге шақырылушылардың аудандық шақыру учаскесіне уақытында келуі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Әулиекөл ауданының ішкі істер бөлімі" мемлекеттік мекемесіне (келісім бойынша) өз құзыреті шегінде қамтамасыз ету ұсынылсын:</w:t>
      </w:r>
      <w:r>
        <w:br/>
      </w:r>
      <w:r>
        <w:rPr>
          <w:rFonts w:ascii="Times New Roman"/>
          <w:b w:val="false"/>
          <w:i w:val="false"/>
          <w:color w:val="000000"/>
          <w:sz w:val="28"/>
        </w:rPr>
        <w:t>
      1) әскери қызметке шақырудан жалтарған адамдарды жеткізуді;</w:t>
      </w:r>
      <w:r>
        <w:br/>
      </w:r>
      <w:r>
        <w:rPr>
          <w:rFonts w:ascii="Times New Roman"/>
          <w:b w:val="false"/>
          <w:i w:val="false"/>
          <w:color w:val="000000"/>
          <w:sz w:val="28"/>
        </w:rPr>
        <w:t>
      2) әскерге шақырылушылардың әскери бөлімдерге жөнелтілуі және кетуі кезінде қоғамдық тәртіптің сақталуын қамтамасыз ету.</w:t>
      </w:r>
      <w:r>
        <w:br/>
      </w:r>
      <w:r>
        <w:rPr>
          <w:rFonts w:ascii="Times New Roman"/>
          <w:b w:val="false"/>
          <w:i w:val="false"/>
          <w:color w:val="000000"/>
          <w:sz w:val="28"/>
        </w:rPr>
        <w:t>
</w:t>
      </w:r>
      <w:r>
        <w:rPr>
          <w:rFonts w:ascii="Times New Roman"/>
          <w:b w:val="false"/>
          <w:i w:val="false"/>
          <w:color w:val="000000"/>
          <w:sz w:val="28"/>
        </w:rPr>
        <w:t>
      4. "Әулиекөл ауданының қаржы бөлімі" мемлекеттік мекемесіне әскерге шақыруды ұйымдастыру және өткізу бойынша шараларды бюджетте көзделген қаражаттың шегінде қаржылындыруды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 Қалиевке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күнтізбелік күн өткен соң қолданысқа енгізіледі және 2012 жылғы сәуірден бастап туындайтын іс-қимылға таратылады.</w:t>
      </w:r>
    </w:p>
    <w:bookmarkEnd w:id="0"/>
    <w:p>
      <w:pPr>
        <w:spacing w:after="0"/>
        <w:ind w:left="0"/>
        <w:jc w:val="both"/>
      </w:pPr>
      <w:r>
        <w:rPr>
          <w:rFonts w:ascii="Times New Roman"/>
          <w:b w:val="false"/>
          <w:i/>
          <w:color w:val="000000"/>
          <w:sz w:val="28"/>
        </w:rPr>
        <w:t>      Әулиекөл ауданының әкімі                         Ж. Нұрғалиев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Әулиекөл</w:t>
      </w:r>
      <w:r>
        <w:br/>
      </w:r>
      <w:r>
        <w:rPr>
          <w:rFonts w:ascii="Times New Roman"/>
          <w:b w:val="false"/>
          <w:i w:val="false"/>
          <w:color w:val="000000"/>
          <w:sz w:val="28"/>
        </w:rPr>
        <w:t>
</w:t>
      </w:r>
      <w:r>
        <w:rPr>
          <w:rFonts w:ascii="Times New Roman"/>
          <w:b w:val="false"/>
          <w:i/>
          <w:color w:val="000000"/>
          <w:sz w:val="28"/>
        </w:rPr>
        <w:t>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Исмағұлов Н.Ә.</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Әулиекөл</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__________ Түгелбаев М.Т.</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шаруашылықты</w:t>
      </w:r>
      <w:r>
        <w:br/>
      </w:r>
      <w:r>
        <w:rPr>
          <w:rFonts w:ascii="Times New Roman"/>
          <w:b w:val="false"/>
          <w:i w:val="false"/>
          <w:color w:val="000000"/>
          <w:sz w:val="28"/>
        </w:rPr>
        <w:t>
</w:t>
      </w:r>
      <w:r>
        <w:rPr>
          <w:rFonts w:ascii="Times New Roman"/>
          <w:b w:val="false"/>
          <w:i/>
          <w:color w:val="000000"/>
          <w:sz w:val="28"/>
        </w:rPr>
        <w:t>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 Шульгин С.В.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