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977" w14:textId="b807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15 қыркүйектегі № 195 "Тұрғын үй көмегін көрсету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2012 жылғы 26 шілдедегі № 35 шешімі. Қостанай облысының Әділет департаментінде 2012 жылғы 8 тамызда № 9-7-165 тіркелді. Күші жойылды - Қостанай облысы Әулиекөл ауданы мәслихатының 2014 жылғы 14 қарашадағы № 193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14.11.2014 </w:t>
      </w:r>
      <w:r>
        <w:rPr>
          <w:rFonts w:ascii="Times New Roman"/>
          <w:b w:val="false"/>
          <w:i w:val="false"/>
          <w:color w:val="ff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қаулысына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ережесі туралы" мәслихаттың 2010 жылғы 15 қыркүйектегі </w:t>
      </w:r>
      <w:r>
        <w:rPr>
          <w:rFonts w:ascii="Times New Roman"/>
          <w:b w:val="false"/>
          <w:i w:val="false"/>
          <w:color w:val="000000"/>
          <w:sz w:val="28"/>
        </w:rPr>
        <w:t>№ 195</w:t>
      </w:r>
      <w:r>
        <w:rPr>
          <w:rFonts w:ascii="Times New Roman"/>
          <w:b w:val="false"/>
          <w:i w:val="false"/>
          <w:color w:val="000000"/>
          <w:sz w:val="28"/>
        </w:rPr>
        <w:t xml:space="preserve"> шешіміне (Нормативтік құқықтық актілерді мемлекеттік тіркеу тізілімінде № 9-7-123 тіркелген, 2010 жылғы 18 қазанда "Әулиекөл"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Әулиекөл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үй-жайларында (пәтерлерде), жеке тұрғын үйде пайдалануда тұрған дәлдік сыныбы 2, 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көрсетіледі;</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тағайындау үшін отбасы (азамат) (бұдан әрі-өтініш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өтінішпен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"13. Нормативтік құқықтық актілерді мемлекеттік тіркеу тізілімінде 7412 нөмірімен тіркелген,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бұйрығына сәйкес, тұрғын үй көмегін көрсету мөлшері, тұрғын үй көмегін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Белгіленген нормалар шегінде отбасының (азаматтың) шекті жол берілетін шығыстар үлесі жиынтық табыстан он пайыз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Ю. Волков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 Тетерюк Л.Е.</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 Төребаева З.Ш.</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 Печникова 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