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0c02" w14:textId="9ed0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ауданында 2013 жылға халықтың нысаналы топтарын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2012 жылғы 11 желтоқсандағы № 359 қаулысы. Қостанай облысының Әділет департаментінде 2013 жылғы 11 қаңтарда № 3982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тұпнұсқаның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7–бабының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Әулиекөл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Қостанай облысы Әулиекөл ауданы әкімдігінің 30.09.2013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ауданында 2013 жылға жұмыспен қамтуға жәрдемдесу үшiн халықтың нысаналы топтары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"Әулиекөл ауданының жұмыспен қамту және әлеуметтiк бағдарламалар бөлiмi" мемлекеттiк мекемесi халықтың нысаналы топтарына кіретiн тұлғалардың жұмыспен қамтылуына жәрдемдесу бойынша шараларды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әкiмiнiң орынбасары Р.С. Нұғмановаға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 Нұрғалиев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"Әулиекөл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ММ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міндеттерін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Дангилов С.С.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359 қаулысына қосымша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Әулиекөл ауданында 2013 жылға</w:t>
      </w:r>
      <w:r>
        <w:br/>
      </w:r>
      <w:r>
        <w:rPr>
          <w:rFonts w:ascii="Times New Roman"/>
          <w:b/>
          <w:i w:val="false"/>
          <w:color w:val="000000"/>
        </w:rPr>
        <w:t>
жұмыспен қамтуға жәрдемдесу үшiн</w:t>
      </w:r>
      <w:r>
        <w:br/>
      </w:r>
      <w:r>
        <w:rPr>
          <w:rFonts w:ascii="Times New Roman"/>
          <w:b/>
          <w:i w:val="false"/>
          <w:color w:val="000000"/>
        </w:rPr>
        <w:t>
халықтың нысаналы топтары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Табысы аз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Жиырма бір жасқа дейiнгi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Балалар үйлерiнiң тәрбиеленушiлерi, жетiм балалар мен ата-ананың қамқорлығынсыз қалған жиырма үш жасқа дейiнгi 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Кәмелетке толмаған балаларды тәрбиелеп отырған жалғызілікті, көп балалы ата-аналар.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Заңдарында белгiленген тәртiппен асырауында тұрақты күтiмдi, көмектi немесе қадағалауды қажет етедi деп танылған адамдар бар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Зейнеткерлiк жас алдындағы адамдар (жасына байланысты зейнеткерлiкке шығуына екi жыл қалған).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Мүгедектер.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Қарулы Күштерiнiң қатарынан босаған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Бас бостандығынан айыру және (немесе) мәжбүрлеп емдеу орындарынан босатылған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Оралмандар.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Жоғары және жоғары оқу орныннан кейінгі бiлiм беру ұйымдарын бітірушілер.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Жұмыс беруші – заңды тұлғаның таратылуына не жұмыс беруші – жеке тұлғаның қызметін тоқтатуына, қызметкерлер санының немесе штатының қысқаруына байланысты жұмыстан босатылған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Қылмыстық-атқару инспекциясы пробация қызметінің есебінде тұрған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Техникалық және кәсіптік білім, орта білімнен кейінгі білім беру ұйымдарын бітірушілер.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Ұзақ уақыт бойы жұмыс істемеген азаматтар (бір жылдан артық).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Бұрын жұмыс істемеген жұмыссыздар (жұмыс өтілі жоқ).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Жиырма бір жастан жиырма тоғыз жасқа дейiнгi жастар.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