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a21a" w14:textId="a49a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1 ақпандағы № 64 қаулысы. Қостанай облысы Денисов ауданының Әділет басқармасында 2012 жылғы 15 ақпанда № 9-8-193 тіркелді. Қолданылу мерзімінің аяқталуына байланысты күші жойылды (Қостанай облысы Денисов ауданы әкімінің 2013 жылғы 4 сәуірдегі № 07-07/375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Денисов ауданы әкімінің 04.04.2013 № 07-07/375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"Халықты жұмыспен қамту туралы"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арналған халықтың нысаналы топтарына жататын тұлғалардың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Мұсылманқұлова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2012 жылғы 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қаулысына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халықтың нысаналы топтарына</w:t>
      </w:r>
      <w:r>
        <w:br/>
      </w:r>
      <w:r>
        <w:rPr>
          <w:rFonts w:ascii="Times New Roman"/>
          <w:b/>
          <w:i w:val="false"/>
          <w:color w:val="000000"/>
        </w:rPr>
        <w:t>
жататын тұлғалардың қосымша тізбесі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орта білімнен кейінгі білім беру ұйымдарын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Үш ай және одан көп ай жұмыс істемеген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Бұрын жұмыс істемеген жұмыссыздар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Қырық бес жастан асқан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5.Уақытша және маусымдық жұмыстардың мерзімдер аяқталуына байланысты, жұмыстан шығарылған,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Жұмыспен қамту мәселелері жөніндегі уәкілетті органның жолдамасы бойынша кәсіби даярлықты және (немесе) қайта даярлықты, біліктілігін арттыруды аяқтаған жұмыссыздар.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