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47f9" w14:textId="9a84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ауданында 2012 жылы әлеуметтік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2012 жылғы 13 ақпандағы № 77 қаулысы. Қостанай облысы Денисов ауданының Әділет басқармасында 2012 жылғы 28 ақпанда № 9-8-194 тіркелді. Күші жойылды - Қостанай облысы Денисов ауданы әкімдігінің 2012 жылғы 15 мамырдағы № 165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Денисов ауданы әкімдігінің 2012.05.15 № 165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әлеуметтік жұмыс орындарын ұйымдастыру және қаржыландыру Қағидасының 6-тармағына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ауданында 2012 жылғы өңірлік еңбек нарығындағы қажеттілікке сәйкес әлеуметтік жұмыс орындарын ұйымдастыратын жұмыс берушілердің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 әкімі                    В. Ионенко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жылы 13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ауданында 2012 жылғы өңірлік еңбек нарығындағы қажеттілікке сәйкес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73"/>
        <w:gridCol w:w="1513"/>
        <w:gridCol w:w="1533"/>
        <w:gridCol w:w="1373"/>
        <w:gridCol w:w="1633"/>
        <w:gridCol w:w="211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тырылатын 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"Денисов ауданы әкімдігінің жұмыспен қамту орталығы"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Досмухамедов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айда-7800,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-4500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-4500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"Денисовский"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3 айда -9000,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айда -4500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айда-7800,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Жүкші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- 2003"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жағушы)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айда-7800,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-3900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"Торговая база - 2004"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Жүкші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«Олимп"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айда–20000,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айда–20000,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айда–10000,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 6000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"Лари"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айда–16000,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 9600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айда–16000,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- 9600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"Тобольское - 1"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низатор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рушісі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Ұйықтай-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"Денисов ауданының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"Каирхан"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Дәнекерші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Досмухамедов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- 2004"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Жүкші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жүкші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