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3c8" w14:textId="aaf2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14 мамырдағы № 161 қаулысы. Қостанай облысы Денисов ауданының Әділет басқармасында 2012 жылғы 5 маусымда № 9-8-201 тіркелді. Күші жойылды - Қостанай облысы Денисов ауданы әкімдігінің 2016 жылғы 16 наурыздағы №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Денисов ауданы бойынша жұмыс орындарының жалпы санының екі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"Денисов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квотаға сәйкес жұмыс орындарына орналастыру үшін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