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0757" w14:textId="69c0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2012 жылға субсидия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2012 жылғы 29 маусымдағы № 198 қаулысы. Қостанай облысының Әділет департаментінде 2012 жылғы 26 шілдеде № 9-8-205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2011 жылғы 4 наурыздағы № 221 "Өсімдік шаруашылығы өнімінің шығымдылығы мен сапасын арттыруға жергілікті бюджеттерден субсидиялау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 қағидасының </w:t>
      </w:r>
      <w:r>
        <w:rPr>
          <w:rFonts w:ascii="Times New Roman"/>
          <w:b w:val="false"/>
          <w:i w:val="false"/>
          <w:color w:val="000000"/>
          <w:sz w:val="28"/>
        </w:rPr>
        <w:t>12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 және "Қостанай ауыл шаруашылық ғылыми-зерттеу институты" жауапкершілігі шектеулі серіктестігінің 2012 жылғы 4 сәуірдегі ұсынымы негізінде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15 мамырға дейін субсидия алушылардың тізіміне қосуға өтінім ұсыну мерзімі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Денисов ауданы бойынша 2012 жылға арналған субсидияланатын басым ауыл шаруашылығы дақылдарының әрбір түрі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орынбасары Т.Б.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қолданысқа енгізіледі және 2012 жылғы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және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  <w:r>
        <w:rPr>
          <w:rFonts w:ascii="Times New Roman"/>
          <w:b w:val="false"/>
          <w:i/>
          <w:color w:val="000000"/>
          <w:sz w:val="28"/>
        </w:rPr>
        <w:t>А. Бәбенов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басым ауыл шаруашылығы дақылдарының</w:t>
      </w:r>
      <w:r>
        <w:br/>
      </w:r>
      <w:r>
        <w:rPr>
          <w:rFonts w:ascii="Times New Roman"/>
          <w:b/>
          <w:i w:val="false"/>
          <w:color w:val="000000"/>
        </w:rPr>
        <w:t>
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5236"/>
        <w:gridCol w:w="6149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Күзгі бидай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1 қыркүйекке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Күзгі қара бидай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1 қыркүйекке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Дәндібұршақтұқымдастар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 екінші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өсіру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бұршақтұқымдас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сәуірден 15 шілдеге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көпжылдық шөптер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шілдеден 1 тамызға дейін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