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227d" w14:textId="75c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2012 жылғы 19 қаңтардағы № 1 қаулысы. Қостанай облысы Жангелдин ауданының Әділет басқармасында 2012 жылғы 14 ақпанда № 9-9-146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жұмысқа қатысатын жұмыссыздардың еңбегіне төленетін ақының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нақты орындалған жұмыстарға еңбек ақы төлеу аудандық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"Жангелдин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Ғ.К. Сундетбаевқа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жылдың 1 қаңтардан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Н. Төлепов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қоғамдық жұмысқа қатысатын жұмыссыздардың еңбегіне төленетін ақының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061"/>
        <w:gridCol w:w="3227"/>
        <w:gridCol w:w="2281"/>
        <w:gridCol w:w="2655"/>
        <w:gridCol w:w="1116"/>
      </w:tblGrid>
      <w:tr>
        <w:trPr>
          <w:trHeight w:val="69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106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ол-аушылар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Ш.Жәнібек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алаңын қардан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Ы.Алтынсарин,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Н.Г.Иванов,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Мауленов,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Кейкі-батыр,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Дузенов, Токин,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Қайнекей,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Құлжановтар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мұражайы жанында,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алаңында,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 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саябағында,Ұлылар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үндестігі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ескерткіші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гүлзарларға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Ш.Жәнібек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алаңын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тазартып отыру;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тазартып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күту,суару;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"Топжарған"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(арам 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қокыс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сырлау)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Ы.Алтынсарин,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Кейкі-батыр,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С.Мәуленов,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Қайнекей,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Дүзенов,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Н.Г.Иванов,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Токин, Құлжановтар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күту, 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12, 18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жанына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күтіп,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орталығында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өткуін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Көкалат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 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Тауіш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өткуін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Қалам-Қарасу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Қызбел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Милісай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қатысу.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1)мәдени-әлеумет-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