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86de" w14:textId="b1b8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256 "Жангелдин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2012 жылғы 10 сәуірдегі № 21 шешімі. Қостанай облысы Жангелдин ауданының Әділет басқармасында 2012 жылғы 17 сәуірде № 9-9-150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"Жангелдин ауданының 2012–2014 жылдарға арналған аудандық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9-9-144 тіркелген, 2012 жылғы 24 және 31 қаңтарда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1715510,0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115367,0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- 7795,0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1588730,0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1735003,4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37437,0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- 38655,0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-56930,4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56930,4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және 7)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жетім баланы (жетім балаларды) және ата-аналарының қамқорынсыз қалған баланы (балаларды) күтіп ұстауға асыраушыларына ай сайынғы ақшалай қаражаттарын төлеуге – 5621,0 мың теңге 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 мұғалімдеріне және мектепке дейінгі білім беру ұйымдарының тәрбиешілеріне біліктілік санаты үшін қосымша ақы мөлшерін ұлғайтуға - 7990,0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мамандарды әлеуметтік қолдау шараларын іске асыру үшін - 3924,0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сумен жабдықтау және су бұру жүйесін дамытуға - 157066,0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2012 жылға аудандық бюджетте мамандарды әлеуметтік қолдау шараларын іске асыруға берілетін бюджеттік кредиттер түсімі - 24270,0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Г. Абдигапарова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Д.Бидашев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393"/>
        <w:gridCol w:w="513"/>
        <w:gridCol w:w="7793"/>
        <w:gridCol w:w="191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1715510,0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20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бажды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53"/>
        <w:gridCol w:w="693"/>
        <w:gridCol w:w="553"/>
        <w:gridCol w:w="7533"/>
        <w:gridCol w:w="19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1735003,4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176062,0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1029792,0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953156,0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183213,6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-56930,4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56930,4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