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7f97" w14:textId="e927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256 "Жангелдин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2012 жылғы 21 мамырдағы № 35 шешімі. Қостанай облысы Жангелдин ауданының Әділет басқармасында 2012 жылғы 28 мамырда № 9-9-152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"Жангелдин ауданының 2012–2014 жылдарға арналған аудандық бюджеті туралы"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>  шешіміне (Нормативтік құқықтық актілерді мемлекеттік тіркеу тізілімінде № 9-9-144 тіркелген, 2012 жылғы  24 және 31 қаңтарда "Біздің 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2012-2014 жылдарға арналған бюджеті 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1700455,0 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115367,0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  түсімдері бойынша – 1573675,0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1719948,4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32572,0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- 33790,0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52065,4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"7) мамандарды  әлеуметтік  қолдау шараларын іске асыру үшін - 3849,0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2012 жылға арналған аудандық бюджетте облыстық бюджеттен нысаналы ағымдағы трансферттер түсімінің 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материалдық-техникалық базасын нығайтуға - 4611,0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Торғай селосындағы Н.Г. Иванов атындағы орта мектебінің қасбеттерін,  ішкі бөлмелерін және электр техникалық тораптарын күрделі жөндеуге - 63270,0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коммуналдық меншік нысандарының материалдық-техникалық базасын нығайтуға - 4200,0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алып қойылатын және жойылатын ауру жануарлардың, жануарлардан алынатын өнiмдер мен шикiзаттың құнын иелерiне өтеуге - 7500,0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сумен жабдықтау және су бұру жүйесін дамытуға - 134593,0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аудандық бюджетте мамандарды әлеуметтік қолдау шараларын іске асыруға берілетін бюджеттік кредиттер түсімі - 19405,0 мың теңге сомасында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"Жангелдин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Бидашев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256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513"/>
        <w:gridCol w:w="453"/>
        <w:gridCol w:w="7933"/>
        <w:gridCol w:w="18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9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1700455,0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табыстардан ұсталатын жеке 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арналмаған өзге де жерге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 мемлекеттiк тiркегенi,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алынатын алым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сақтау мен алып жүруге,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тасымалдауға,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аумағына әкелуге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әкетуге рұқсат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мемлекеттiк баж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жалдаудан түсетін 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қорынан үйлердi жалдаудан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түсетін 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1573675,0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673"/>
        <w:gridCol w:w="613"/>
        <w:gridCol w:w="74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1719948,4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 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1029478,0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953149,0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159530,6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 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өнiмдер мен шикiзаттың құнын иелерiне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 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6286,8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-52065,4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52065,4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