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53b6" w14:textId="ffd5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256 "Жангелдин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Жанкелдин ауданы мәслихатының 2012 жылғы 5 желтоқсандағы № 62 шешімі. Қостанай облысының Әділет департаментінде 2012 жылғы 11 желтоқсанда № 3931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"Жангелдин ауданының 2012–2014 жылдарға арналған аудандық бюджеті туралы" 2011 жылғы 20 желтоқсандағы № 256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9-9-144 тіркелген, 2012 жылғы 24 және 31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2012-2014 жылдарға арналған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1 745 244,1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160 204,0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бойынша-450,0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1 581 264,1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1 764 737,5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1218,0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- 18275,4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18275,4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негізгі орта және жалпы орта білім беру мемлекеттік мекемелерінде физика, химия, биология кабинеттерін оқу құралдарымен жарақтандыруға - 12282,0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беру ұйымдарында мемлекеттік білім тапсырысын іске асыруға - 21706,0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үйде оқытылатын мүгедек балаларды жабдықпен, бағдарламалық қамтыммен қамтамасыз етуге - 595,0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мамандарды әлеуметтік қолдау жөніндегі шараларды іске асыру үшін - 3059,6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сумен жабдықтау және су бұру жүйесін дамытуға - 129543,5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төрайымы          Л. Ражанова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 Бидашев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374"/>
        <w:gridCol w:w="771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1745244,1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160204,0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5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2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0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1581264,1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164764,6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129543,5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733"/>
        <w:gridCol w:w="721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1764737,5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1046773,0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iске 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825918,8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 орта бiлiм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жетiм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мұғалiмдерiне бiлiктiлiк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қосымша ақы мөлшерiн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124177,2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170531,1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129543,5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 мен шикiзаттың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иелерiне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"Өңiрлердi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 өңiрлердi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-18275,4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