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5eb7" w14:textId="4c15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22 желтоқсандағы № 407 "Жітіқара ауданының 2012-2014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2012 жылғы 10 ақпандағы № 12 шешімі. Қостанай облысы Жітіқара ауданының Әділет басқармасында 2012 жылғы 15 ақпанда № 9-10-177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кодексiнiң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 "Жітіқара ауданының 2012-2014 жылдарға арналған бюджеті туралы" 2011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9-10-174 нөмірімен тіркелген, 2012 жылғы 12 қаңтарда "Житикаринские новости"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2012-2014 жылдарға арналған аудандық бюджет тиісінше 1, 2 және 3 қосымшаларға сәйкес, оның ішінде 2012 жылға,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2 464 971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1 240 453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8 973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1 214 045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2 414 019,4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59 847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60 500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74 491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74 491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83 386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83 386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5-тармағының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37 854 мың теңге – Жітіқара ауданы әкімдігінің "Жітіқара ауданының тұрғын үй-коммуналдық шаруашылығы, жолаушылар көлігі және автомобиль жолдары бөлімі" мемлекеттік мекемесінің "Житикаракоммунэнерго" мемлекеттік коммуналдық кәсіпорнына табиғи газдың бағасындағы айырмашылықты жабуға;";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6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9 732 мың теңге – эпизоотияға қарсы іс-шаралар жүргізуге;";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6-2 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2012 жылға арналған аудандық бюджетте нысаналы трансферттердің қайтарылуы 16 746 мың теңге, оның ішінде республикалық бюджетке – 16 331,1 мың теңге, облыстық бюджетке – 414,9 мың теңге сомасында қайтарылуы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6-2. 2012 жылға арналған аудандық бюджетте мамандарды әлеуметтік қолдау шараларын іске асыру үшін 9 792 мың теңге сомасында 2011 жылы пайдаланылмаған бюджеттік кредиттерді толық пайдалану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          М. Ерекенов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 _________ Г. Жидебаева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 мәслихат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407 мәслихат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394"/>
        <w:gridCol w:w="253"/>
        <w:gridCol w:w="393"/>
        <w:gridCol w:w="8127"/>
        <w:gridCol w:w="210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2464971</w:t>
            </w:r>
          </w:p>
        </w:tc>
      </w:tr>
      <w:tr>
        <w:trPr>
          <w:trHeight w:val="13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1240453</w:t>
            </w:r>
          </w:p>
        </w:tc>
      </w:tr>
      <w:tr>
        <w:trPr>
          <w:trHeight w:val="21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522557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522557</w:t>
            </w:r>
          </w:p>
        </w:tc>
      </w:tr>
      <w:tr>
        <w:trPr>
          <w:trHeight w:val="12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497687</w:t>
            </w:r>
          </w:p>
        </w:tc>
      </w:tr>
      <w:tr>
        <w:trPr>
          <w:trHeight w:val="28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497687</w:t>
            </w:r>
          </w:p>
        </w:tc>
      </w:tr>
      <w:tr>
        <w:trPr>
          <w:trHeight w:val="24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175768</w:t>
            </w:r>
          </w:p>
        </w:tc>
      </w:tr>
      <w:tr>
        <w:trPr>
          <w:trHeight w:val="27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111860</w:t>
            </w:r>
          </w:p>
        </w:tc>
      </w:tr>
      <w:tr>
        <w:trPr>
          <w:trHeight w:val="15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</w:t>
            </w:r>
          </w:p>
        </w:tc>
      </w:tr>
      <w:tr>
        <w:trPr>
          <w:trHeight w:val="16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48190</w:t>
            </w:r>
          </w:p>
        </w:tc>
      </w:tr>
      <w:tr>
        <w:trPr>
          <w:trHeight w:val="16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18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36914</w:t>
            </w:r>
          </w:p>
        </w:tc>
      </w:tr>
      <w:tr>
        <w:trPr>
          <w:trHeight w:val="7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67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25020</w:t>
            </w:r>
          </w:p>
        </w:tc>
      </w:tr>
      <w:tr>
        <w:trPr>
          <w:trHeight w:val="6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3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6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28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18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</w:p>
        </w:tc>
      </w:tr>
      <w:tr>
        <w:trPr>
          <w:trHeight w:val="34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</w:p>
        </w:tc>
      </w:tr>
      <w:tr>
        <w:trPr>
          <w:trHeight w:val="27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</w:p>
        </w:tc>
      </w:tr>
      <w:tr>
        <w:trPr>
          <w:trHeight w:val="39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1214045</w:t>
            </w:r>
          </w:p>
        </w:tc>
      </w:tr>
      <w:tr>
        <w:trPr>
          <w:trHeight w:val="34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1214045</w:t>
            </w:r>
          </w:p>
        </w:tc>
      </w:tr>
      <w:tr>
        <w:trPr>
          <w:trHeight w:val="28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476"/>
        <w:gridCol w:w="718"/>
        <w:gridCol w:w="818"/>
        <w:gridCol w:w="6782"/>
        <w:gridCol w:w="2089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2414019,4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205808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172613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15257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63459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61239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93897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93897</w:t>
            </w:r>
          </w:p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</w:t>
            </w:r>
          </w:p>
        </w:tc>
      </w:tr>
      <w:tr>
        <w:trPr>
          <w:trHeight w:val="1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15194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сомаларды толық алынуын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</w:tr>
      <w:tr>
        <w:trPr>
          <w:trHeight w:val="9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</w:p>
        </w:tc>
      </w:tr>
      <w:tr>
        <w:trPr>
          <w:trHeight w:val="6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</w:p>
        </w:tc>
      </w:tr>
      <w:tr>
        <w:trPr>
          <w:trHeight w:val="11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</w:p>
        </w:tc>
      </w:tr>
      <w:tr>
        <w:trPr>
          <w:trHeight w:val="1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1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9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1504630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69440</w:t>
            </w:r>
          </w:p>
        </w:tc>
      </w:tr>
      <w:tr>
        <w:trPr>
          <w:trHeight w:val="1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69440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69342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1381968</w:t>
            </w:r>
          </w:p>
        </w:tc>
      </w:tr>
      <w:tr>
        <w:trPr>
          <w:trHeight w:val="1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1381968</w:t>
            </w:r>
          </w:p>
        </w:tc>
      </w:tr>
      <w:tr>
        <w:trPr>
          <w:trHeight w:val="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1314492</w:t>
            </w:r>
          </w:p>
        </w:tc>
      </w:tr>
      <w:tr>
        <w:trPr>
          <w:trHeight w:val="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39885</w:t>
            </w:r>
          </w:p>
        </w:tc>
      </w:tr>
      <w:tr>
        <w:trPr>
          <w:trHeight w:val="1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26266</w:t>
            </w:r>
          </w:p>
        </w:tc>
      </w:tr>
      <w:tr>
        <w:trPr>
          <w:trHeight w:val="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53222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53222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</w:t>
            </w:r>
          </w:p>
        </w:tc>
      </w:tr>
      <w:tr>
        <w:trPr>
          <w:trHeight w:val="8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өткізу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17538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301474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273212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273212</w:t>
            </w:r>
          </w:p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34804</w:t>
            </w:r>
          </w:p>
        </w:tc>
      </w:tr>
      <w:tr>
        <w:trPr>
          <w:trHeight w:val="1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</w:t>
            </w:r>
          </w:p>
        </w:tc>
      </w:tr>
      <w:tr>
        <w:trPr>
          <w:trHeight w:val="1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127053</w:t>
            </w:r>
          </w:p>
        </w:tc>
      </w:tr>
      <w:tr>
        <w:trPr>
          <w:trHeight w:val="5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1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27167</w:t>
            </w:r>
          </w:p>
        </w:tc>
      </w:tr>
      <w:tr>
        <w:trPr>
          <w:trHeight w:val="13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1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</w:tr>
      <w:tr>
        <w:trPr>
          <w:trHeight w:val="4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28262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28262</w:t>
            </w:r>
          </w:p>
        </w:tc>
      </w:tr>
      <w:tr>
        <w:trPr>
          <w:trHeight w:val="8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27178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67851,4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14877,4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</w:p>
        </w:tc>
      </w:tr>
      <w:tr>
        <w:trPr>
          <w:trHeight w:val="1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5693,4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2193,4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</w:t>
            </w:r>
          </w:p>
        </w:tc>
      </w:tr>
      <w:tr>
        <w:trPr>
          <w:trHeight w:val="1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1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1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1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1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41293</w:t>
            </w:r>
          </w:p>
        </w:tc>
      </w:tr>
      <w:tr>
        <w:trPr>
          <w:trHeight w:val="4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1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1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36152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102225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33877</w:t>
            </w:r>
          </w:p>
        </w:tc>
      </w:tr>
      <w:tr>
        <w:trPr>
          <w:trHeight w:val="4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33877</w:t>
            </w:r>
          </w:p>
        </w:tc>
      </w:tr>
      <w:tr>
        <w:trPr>
          <w:trHeight w:val="1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33877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4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6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33178</w:t>
            </w:r>
          </w:p>
        </w:tc>
      </w:tr>
      <w:tr>
        <w:trPr>
          <w:trHeight w:val="4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27778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</w:t>
            </w:r>
          </w:p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4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23969</w:t>
            </w:r>
          </w:p>
        </w:tc>
      </w:tr>
      <w:tr>
        <w:trPr>
          <w:trHeight w:val="4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</w:tr>
      <w:tr>
        <w:trPr>
          <w:trHeight w:val="1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1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4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46907</w:t>
            </w:r>
          </w:p>
        </w:tc>
      </w:tr>
      <w:tr>
        <w:trPr>
          <w:trHeight w:val="1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27499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20215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</w:p>
        </w:tc>
      </w:tr>
      <w:tr>
        <w:trPr>
          <w:trHeight w:val="1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</w:tr>
      <w:tr>
        <w:trPr>
          <w:trHeight w:val="1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</w:tr>
      <w:tr>
        <w:trPr>
          <w:trHeight w:val="1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</w:t>
            </w:r>
          </w:p>
        </w:tc>
      </w:tr>
      <w:tr>
        <w:trPr>
          <w:trHeight w:val="5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99135</w:t>
            </w:r>
          </w:p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99135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99135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44228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54907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26902</w:t>
            </w:r>
          </w:p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7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8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15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</w:p>
        </w:tc>
      </w:tr>
      <w:tr>
        <w:trPr>
          <w:trHeight w:val="8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14620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59 847 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жөндеу жүргізу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74491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74491</w:t>
            </w:r>
          </w:p>
        </w:tc>
      </w:tr>
      <w:tr>
        <w:trPr>
          <w:trHeight w:val="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74491</w:t>
            </w:r>
          </w:p>
        </w:tc>
      </w:tr>
      <w:tr>
        <w:trPr>
          <w:trHeight w:val="1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74491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74491</w:t>
            </w:r>
          </w:p>
        </w:tc>
      </w:tr>
      <w:tr>
        <w:trPr>
          <w:trHeight w:val="1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-83386</w:t>
            </w:r>
          </w:p>
        </w:tc>
      </w:tr>
      <w:tr>
        <w:trPr>
          <w:trHeight w:val="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 мәслихат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407 мәслихат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394"/>
        <w:gridCol w:w="253"/>
        <w:gridCol w:w="393"/>
        <w:gridCol w:w="8358"/>
        <w:gridCol w:w="186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2283792</w:t>
            </w:r>
          </w:p>
        </w:tc>
      </w:tr>
      <w:tr>
        <w:trPr>
          <w:trHeight w:val="13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1420856</w:t>
            </w:r>
          </w:p>
        </w:tc>
      </w:tr>
      <w:tr>
        <w:trPr>
          <w:trHeight w:val="12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571580</w:t>
            </w:r>
          </w:p>
        </w:tc>
      </w:tr>
      <w:tr>
        <w:trPr>
          <w:trHeight w:val="18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571580</w:t>
            </w:r>
          </w:p>
        </w:tc>
      </w:tr>
      <w:tr>
        <w:trPr>
          <w:trHeight w:val="12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618103</w:t>
            </w:r>
          </w:p>
        </w:tc>
      </w:tr>
      <w:tr>
        <w:trPr>
          <w:trHeight w:val="13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618103</w:t>
            </w:r>
          </w:p>
        </w:tc>
      </w:tr>
      <w:tr>
        <w:trPr>
          <w:trHeight w:val="12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184341</w:t>
            </w:r>
          </w:p>
        </w:tc>
      </w:tr>
      <w:tr>
        <w:trPr>
          <w:trHeight w:val="24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114230</w:t>
            </w:r>
          </w:p>
        </w:tc>
      </w:tr>
      <w:tr>
        <w:trPr>
          <w:trHeight w:val="15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</w:p>
        </w:tc>
      </w:tr>
      <w:tr>
        <w:trPr>
          <w:trHeight w:val="39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52469</w:t>
            </w:r>
          </w:p>
        </w:tc>
      </w:tr>
      <w:tr>
        <w:trPr>
          <w:trHeight w:val="27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15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38768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21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26019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40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</w:tr>
      <w:tr>
        <w:trPr>
          <w:trHeight w:val="11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39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15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6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16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</w:t>
            </w:r>
          </w:p>
        </w:tc>
      </w:tr>
      <w:tr>
        <w:trPr>
          <w:trHeight w:val="34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</w:t>
            </w:r>
          </w:p>
        </w:tc>
      </w:tr>
      <w:tr>
        <w:trPr>
          <w:trHeight w:val="39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851730</w:t>
            </w:r>
          </w:p>
        </w:tc>
      </w:tr>
      <w:tr>
        <w:trPr>
          <w:trHeight w:val="48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851730</w:t>
            </w:r>
          </w:p>
        </w:tc>
      </w:tr>
      <w:tr>
        <w:trPr>
          <w:trHeight w:val="19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495"/>
        <w:gridCol w:w="737"/>
        <w:gridCol w:w="716"/>
        <w:gridCol w:w="6569"/>
        <w:gridCol w:w="1784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9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2211108</w:t>
            </w:r>
          </w:p>
        </w:tc>
      </w:tr>
      <w:tr>
        <w:trPr>
          <w:trHeight w:val="28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213544</w:t>
            </w:r>
          </w:p>
        </w:tc>
      </w:tr>
      <w:tr>
        <w:trPr>
          <w:trHeight w:val="58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181814</w:t>
            </w:r>
          </w:p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37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</w:t>
            </w:r>
          </w:p>
        </w:tc>
      </w:tr>
      <w:tr>
        <w:trPr>
          <w:trHeight w:val="25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1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71446</w:t>
            </w:r>
          </w:p>
        </w:tc>
      </w:tr>
      <w:tr>
        <w:trPr>
          <w:trHeight w:val="61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62858</w:t>
            </w:r>
          </w:p>
        </w:tc>
      </w:tr>
      <w:tr>
        <w:trPr>
          <w:trHeight w:val="21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</w:p>
        </w:tc>
      </w:tr>
      <w:tr>
        <w:trPr>
          <w:trHeight w:val="46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96920</w:t>
            </w:r>
          </w:p>
        </w:tc>
      </w:tr>
      <w:tr>
        <w:trPr>
          <w:trHeight w:val="52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95157</w:t>
            </w:r>
          </w:p>
        </w:tc>
      </w:tr>
      <w:tr>
        <w:trPr>
          <w:trHeight w:val="31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</w:tr>
      <w:tr>
        <w:trPr>
          <w:trHeight w:val="19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</w:t>
            </w:r>
          </w:p>
        </w:tc>
      </w:tr>
      <w:tr>
        <w:trPr>
          <w:trHeight w:val="13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</w:t>
            </w:r>
          </w:p>
        </w:tc>
      </w:tr>
      <w:tr>
        <w:trPr>
          <w:trHeight w:val="103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</w:p>
        </w:tc>
      </w:tr>
      <w:tr>
        <w:trPr>
          <w:trHeight w:val="79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67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21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1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66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111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43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0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21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13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7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16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6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өрттерінің,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6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25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34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22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13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1431251</w:t>
            </w:r>
          </w:p>
        </w:tc>
      </w:tr>
      <w:tr>
        <w:trPr>
          <w:trHeight w:val="7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57446</w:t>
            </w:r>
          </w:p>
        </w:tc>
      </w:tr>
      <w:tr>
        <w:trPr>
          <w:trHeight w:val="18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57446</w:t>
            </w:r>
          </w:p>
        </w:tc>
      </w:tr>
      <w:tr>
        <w:trPr>
          <w:trHeight w:val="12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57446</w:t>
            </w:r>
          </w:p>
        </w:tc>
      </w:tr>
      <w:tr>
        <w:trPr>
          <w:trHeight w:val="24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1338740</w:t>
            </w:r>
          </w:p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1338740</w:t>
            </w:r>
          </w:p>
        </w:tc>
      </w:tr>
      <w:tr>
        <w:trPr>
          <w:trHeight w:val="27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1298578</w:t>
            </w:r>
          </w:p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40162</w:t>
            </w:r>
          </w:p>
        </w:tc>
      </w:tr>
      <w:tr>
        <w:trPr>
          <w:trHeight w:val="19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35065</w:t>
            </w:r>
          </w:p>
        </w:tc>
      </w:tr>
      <w:tr>
        <w:trPr>
          <w:trHeight w:val="7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35065</w:t>
            </w:r>
          </w:p>
        </w:tc>
      </w:tr>
      <w:tr>
        <w:trPr>
          <w:trHeight w:val="19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70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</w:t>
            </w:r>
          </w:p>
        </w:tc>
      </w:tr>
      <w:tr>
        <w:trPr>
          <w:trHeight w:val="40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287333</w:t>
            </w:r>
          </w:p>
        </w:tc>
      </w:tr>
      <w:tr>
        <w:trPr>
          <w:trHeight w:val="13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258711</w:t>
            </w:r>
          </w:p>
        </w:tc>
      </w:tr>
      <w:tr>
        <w:trPr>
          <w:trHeight w:val="24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258711</w:t>
            </w:r>
          </w:p>
        </w:tc>
      </w:tr>
      <w:tr>
        <w:trPr>
          <w:trHeight w:val="15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28038</w:t>
            </w:r>
          </w:p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</w:t>
            </w:r>
          </w:p>
        </w:tc>
      </w:tr>
      <w:tr>
        <w:trPr>
          <w:trHeight w:val="39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132860</w:t>
            </w:r>
          </w:p>
        </w:tc>
      </w:tr>
      <w:tr>
        <w:trPr>
          <w:trHeight w:val="51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</w:t>
            </w:r>
          </w:p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</w:p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29069</w:t>
            </w:r>
          </w:p>
        </w:tc>
      </w:tr>
      <w:tr>
        <w:trPr>
          <w:trHeight w:val="73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49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28622</w:t>
            </w:r>
          </w:p>
        </w:tc>
      </w:tr>
      <w:tr>
        <w:trPr>
          <w:trHeight w:val="49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28622</w:t>
            </w:r>
          </w:p>
        </w:tc>
      </w:tr>
      <w:tr>
        <w:trPr>
          <w:trHeight w:val="69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27591</w:t>
            </w:r>
          </w:p>
        </w:tc>
      </w:tr>
      <w:tr>
        <w:trPr>
          <w:trHeight w:val="49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67883</w:t>
            </w:r>
          </w:p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3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7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9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13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13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18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43543</w:t>
            </w:r>
          </w:p>
        </w:tc>
      </w:tr>
      <w:tr>
        <w:trPr>
          <w:trHeight w:val="36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</w:p>
        </w:tc>
      </w:tr>
      <w:tr>
        <w:trPr>
          <w:trHeight w:val="27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16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45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38042</w:t>
            </w:r>
          </w:p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</w:t>
            </w:r>
          </w:p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</w:t>
            </w:r>
          </w:p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105009</w:t>
            </w:r>
          </w:p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</w:t>
            </w:r>
          </w:p>
        </w:tc>
      </w:tr>
      <w:tr>
        <w:trPr>
          <w:trHeight w:val="49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</w:t>
            </w:r>
          </w:p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</w:t>
            </w:r>
          </w:p>
        </w:tc>
      </w:tr>
      <w:tr>
        <w:trPr>
          <w:trHeight w:val="21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</w:t>
            </w:r>
          </w:p>
        </w:tc>
      </w:tr>
      <w:tr>
        <w:trPr>
          <w:trHeight w:val="49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</w:t>
            </w:r>
          </w:p>
        </w:tc>
      </w:tr>
      <w:tr>
        <w:trPr>
          <w:trHeight w:val="16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</w:p>
        </w:tc>
      </w:tr>
      <w:tr>
        <w:trPr>
          <w:trHeight w:val="45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73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</w:tr>
      <w:tr>
        <w:trPr>
          <w:trHeight w:val="12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34257</w:t>
            </w:r>
          </w:p>
        </w:tc>
      </w:tr>
      <w:tr>
        <w:trPr>
          <w:trHeight w:val="49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28479</w:t>
            </w:r>
          </w:p>
        </w:tc>
      </w:tr>
      <w:tr>
        <w:trPr>
          <w:trHeight w:val="28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20063</w:t>
            </w:r>
          </w:p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</w:p>
        </w:tc>
      </w:tr>
      <w:tr>
        <w:trPr>
          <w:trHeight w:val="19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8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</w:p>
        </w:tc>
      </w:tr>
      <w:tr>
        <w:trPr>
          <w:trHeight w:val="49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49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24403</w:t>
            </w:r>
          </w:p>
        </w:tc>
      </w:tr>
      <w:tr>
        <w:trPr>
          <w:trHeight w:val="39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48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</w:tr>
      <w:tr>
        <w:trPr>
          <w:trHeight w:val="67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19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</w:tr>
      <w:tr>
        <w:trPr>
          <w:trHeight w:val="54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48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6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12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23971</w:t>
            </w:r>
          </w:p>
        </w:tc>
      </w:tr>
      <w:tr>
        <w:trPr>
          <w:trHeight w:val="40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</w:t>
            </w:r>
          </w:p>
        </w:tc>
      </w:tr>
      <w:tr>
        <w:trPr>
          <w:trHeight w:val="52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</w:p>
        </w:tc>
      </w:tr>
      <w:tr>
        <w:trPr>
          <w:trHeight w:val="12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</w:t>
            </w:r>
          </w:p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15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10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54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8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</w:t>
            </w:r>
          </w:p>
        </w:tc>
      </w:tr>
      <w:tr>
        <w:trPr>
          <w:trHeight w:val="24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</w:t>
            </w:r>
          </w:p>
        </w:tc>
      </w:tr>
      <w:tr>
        <w:trPr>
          <w:trHeight w:val="9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</w:p>
        </w:tc>
      </w:tr>
      <w:tr>
        <w:trPr>
          <w:trHeight w:val="25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9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</w:t>
            </w:r>
          </w:p>
        </w:tc>
      </w:tr>
      <w:tr>
        <w:trPr>
          <w:trHeight w:val="39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12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9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</w:t>
            </w:r>
          </w:p>
        </w:tc>
      </w:tr>
      <w:tr>
        <w:trPr>
          <w:trHeight w:val="28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</w:t>
            </w:r>
          </w:p>
        </w:tc>
      </w:tr>
      <w:tr>
        <w:trPr>
          <w:trHeight w:val="39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</w:t>
            </w:r>
          </w:p>
        </w:tc>
      </w:tr>
      <w:tr>
        <w:trPr>
          <w:trHeight w:val="21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</w:p>
        </w:tc>
      </w:tr>
      <w:tr>
        <w:trPr>
          <w:trHeight w:val="15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28013</w:t>
            </w:r>
          </w:p>
        </w:tc>
      </w:tr>
      <w:tr>
        <w:trPr>
          <w:trHeight w:val="19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19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88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39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4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19929</w:t>
            </w:r>
          </w:p>
        </w:tc>
      </w:tr>
      <w:tr>
        <w:trPr>
          <w:trHeight w:val="16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</w:t>
            </w:r>
          </w:p>
        </w:tc>
      </w:tr>
      <w:tr>
        <w:trPr>
          <w:trHeight w:val="30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</w:t>
            </w:r>
          </w:p>
        </w:tc>
      </w:tr>
      <w:tr>
        <w:trPr>
          <w:trHeight w:val="10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1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10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12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10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</w:t>
            </w:r>
          </w:p>
        </w:tc>
      </w:tr>
      <w:tr>
        <w:trPr>
          <w:trHeight w:val="28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1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1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7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1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72684</w:t>
            </w:r>
          </w:p>
        </w:tc>
      </w:tr>
      <w:tr>
        <w:trPr>
          <w:trHeight w:val="25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72684</w:t>
            </w:r>
          </w:p>
        </w:tc>
      </w:tr>
      <w:tr>
        <w:trPr>
          <w:trHeight w:val="9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72684</w:t>
            </w:r>
          </w:p>
        </w:tc>
      </w:tr>
      <w:tr>
        <w:trPr>
          <w:trHeight w:val="15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72684</w:t>
            </w:r>
          </w:p>
        </w:tc>
      </w:tr>
      <w:tr>
        <w:trPr>
          <w:trHeight w:val="21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72684</w:t>
            </w:r>
          </w:p>
        </w:tc>
      </w:tr>
      <w:tr>
        <w:trPr>
          <w:trHeight w:val="18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72684</w:t>
            </w:r>
          </w:p>
        </w:tc>
      </w:tr>
      <w:tr>
        <w:trPr>
          <w:trHeight w:val="225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9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 мәслихат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407 мәслихат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394"/>
        <w:gridCol w:w="253"/>
        <w:gridCol w:w="498"/>
        <w:gridCol w:w="8274"/>
        <w:gridCol w:w="184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2434876</w:t>
            </w:r>
          </w:p>
        </w:tc>
      </w:tr>
      <w:tr>
        <w:trPr>
          <w:trHeight w:val="13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1503627</w:t>
            </w:r>
          </w:p>
        </w:tc>
      </w:tr>
      <w:tr>
        <w:trPr>
          <w:trHeight w:val="12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621326</w:t>
            </w:r>
          </w:p>
        </w:tc>
      </w:tr>
      <w:tr>
        <w:trPr>
          <w:trHeight w:val="18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621326</w:t>
            </w:r>
          </w:p>
        </w:tc>
      </w:tr>
      <w:tr>
        <w:trPr>
          <w:trHeight w:val="12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645862</w:t>
            </w:r>
          </w:p>
        </w:tc>
      </w:tr>
      <w:tr>
        <w:trPr>
          <w:trHeight w:val="13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645862</w:t>
            </w:r>
          </w:p>
        </w:tc>
      </w:tr>
      <w:tr>
        <w:trPr>
          <w:trHeight w:val="12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188038</w:t>
            </w:r>
          </w:p>
        </w:tc>
      </w:tr>
      <w:tr>
        <w:trPr>
          <w:trHeight w:val="24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114230</w:t>
            </w:r>
          </w:p>
        </w:tc>
      </w:tr>
      <w:tr>
        <w:trPr>
          <w:trHeight w:val="15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</w:t>
            </w:r>
          </w:p>
        </w:tc>
      </w:tr>
      <w:tr>
        <w:trPr>
          <w:trHeight w:val="25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56142</w:t>
            </w:r>
          </w:p>
        </w:tc>
      </w:tr>
      <w:tr>
        <w:trPr>
          <w:trHeight w:val="27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15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39771</w:t>
            </w:r>
          </w:p>
        </w:tc>
      </w:tr>
      <w:tr>
        <w:trPr>
          <w:trHeight w:val="7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</w:tr>
      <w:tr>
        <w:trPr>
          <w:trHeight w:val="21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26019</w:t>
            </w:r>
          </w:p>
        </w:tc>
      </w:tr>
      <w:tr>
        <w:trPr>
          <w:trHeight w:val="15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15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112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</w:p>
        </w:tc>
      </w:tr>
      <w:tr>
        <w:trPr>
          <w:trHeight w:val="34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</w:p>
        </w:tc>
      </w:tr>
      <w:tr>
        <w:trPr>
          <w:trHeight w:val="34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16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6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16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13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39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919259</w:t>
            </w:r>
          </w:p>
        </w:tc>
      </w:tr>
      <w:tr>
        <w:trPr>
          <w:trHeight w:val="40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919259</w:t>
            </w:r>
          </w:p>
        </w:tc>
      </w:tr>
      <w:tr>
        <w:trPr>
          <w:trHeight w:val="31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498"/>
        <w:gridCol w:w="680"/>
        <w:gridCol w:w="761"/>
        <w:gridCol w:w="6482"/>
        <w:gridCol w:w="1934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2357104</w:t>
            </w:r>
          </w:p>
        </w:tc>
      </w:tr>
      <w:tr>
        <w:trPr>
          <w:trHeight w:val="10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218325</w:t>
            </w:r>
          </w:p>
        </w:tc>
      </w:tr>
      <w:tr>
        <w:trPr>
          <w:trHeight w:val="34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185830</w:t>
            </w:r>
          </w:p>
        </w:tc>
      </w:tr>
      <w:tr>
        <w:trPr>
          <w:trHeight w:val="13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52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</w:p>
        </w:tc>
      </w:tr>
      <w:tr>
        <w:trPr>
          <w:trHeight w:val="25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1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73778</w:t>
            </w:r>
          </w:p>
        </w:tc>
      </w:tr>
      <w:tr>
        <w:trPr>
          <w:trHeight w:val="30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64589</w:t>
            </w:r>
          </w:p>
        </w:tc>
      </w:tr>
      <w:tr>
        <w:trPr>
          <w:trHeight w:val="31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61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98392</w:t>
            </w:r>
          </w:p>
        </w:tc>
      </w:tr>
      <w:tr>
        <w:trPr>
          <w:trHeight w:val="94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96506</w:t>
            </w:r>
          </w:p>
        </w:tc>
      </w:tr>
      <w:tr>
        <w:trPr>
          <w:trHeight w:val="19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19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</w:t>
            </w:r>
          </w:p>
        </w:tc>
      </w:tr>
      <w:tr>
        <w:trPr>
          <w:trHeight w:val="31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</w:t>
            </w:r>
          </w:p>
        </w:tc>
      </w:tr>
      <w:tr>
        <w:trPr>
          <w:trHeight w:val="96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</w:t>
            </w:r>
          </w:p>
        </w:tc>
      </w:tr>
      <w:tr>
        <w:trPr>
          <w:trHeight w:val="10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52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21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1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</w:t>
            </w:r>
          </w:p>
        </w:tc>
      </w:tr>
      <w:tr>
        <w:trPr>
          <w:trHeight w:val="58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</w:t>
            </w:r>
          </w:p>
        </w:tc>
      </w:tr>
      <w:tr>
        <w:trPr>
          <w:trHeight w:val="112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</w:t>
            </w:r>
          </w:p>
        </w:tc>
      </w:tr>
      <w:tr>
        <w:trPr>
          <w:trHeight w:val="16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0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</w:t>
            </w:r>
          </w:p>
        </w:tc>
      </w:tr>
      <w:tr>
        <w:trPr>
          <w:trHeight w:val="21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13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7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16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16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60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өрттерінің,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16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</w:tr>
      <w:tr>
        <w:trPr>
          <w:trHeight w:val="25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</w:tr>
      <w:tr>
        <w:trPr>
          <w:trHeight w:val="34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</w:tr>
      <w:tr>
        <w:trPr>
          <w:trHeight w:val="22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</w:tr>
      <w:tr>
        <w:trPr>
          <w:trHeight w:val="13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1471567</w:t>
            </w:r>
          </w:p>
        </w:tc>
      </w:tr>
      <w:tr>
        <w:trPr>
          <w:trHeight w:val="7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59497</w:t>
            </w:r>
          </w:p>
        </w:tc>
      </w:tr>
      <w:tr>
        <w:trPr>
          <w:trHeight w:val="18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59497</w:t>
            </w:r>
          </w:p>
        </w:tc>
      </w:tr>
      <w:tr>
        <w:trPr>
          <w:trHeight w:val="12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59497</w:t>
            </w:r>
          </w:p>
        </w:tc>
      </w:tr>
      <w:tr>
        <w:trPr>
          <w:trHeight w:val="24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1375520</w:t>
            </w:r>
          </w:p>
        </w:tc>
      </w:tr>
      <w:tr>
        <w:trPr>
          <w:trHeight w:val="15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1375520</w:t>
            </w:r>
          </w:p>
        </w:tc>
      </w:tr>
      <w:tr>
        <w:trPr>
          <w:trHeight w:val="27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1335061</w:t>
            </w:r>
          </w:p>
        </w:tc>
      </w:tr>
      <w:tr>
        <w:trPr>
          <w:trHeight w:val="13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40459</w:t>
            </w:r>
          </w:p>
        </w:tc>
      </w:tr>
      <w:tr>
        <w:trPr>
          <w:trHeight w:val="24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36550</w:t>
            </w:r>
          </w:p>
        </w:tc>
      </w:tr>
      <w:tr>
        <w:trPr>
          <w:trHeight w:val="34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36550</w:t>
            </w:r>
          </w:p>
        </w:tc>
      </w:tr>
      <w:tr>
        <w:trPr>
          <w:trHeight w:val="19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</w:t>
            </w:r>
          </w:p>
        </w:tc>
      </w:tr>
      <w:tr>
        <w:trPr>
          <w:trHeight w:val="70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18069</w:t>
            </w:r>
          </w:p>
        </w:tc>
      </w:tr>
      <w:tr>
        <w:trPr>
          <w:trHeight w:val="40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304267</w:t>
            </w:r>
          </w:p>
        </w:tc>
      </w:tr>
      <w:tr>
        <w:trPr>
          <w:trHeight w:val="30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275131</w:t>
            </w:r>
          </w:p>
        </w:tc>
      </w:tr>
      <w:tr>
        <w:trPr>
          <w:trHeight w:val="34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275131</w:t>
            </w:r>
          </w:p>
        </w:tc>
      </w:tr>
      <w:tr>
        <w:trPr>
          <w:trHeight w:val="15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29436</w:t>
            </w:r>
          </w:p>
        </w:tc>
      </w:tr>
      <w:tr>
        <w:trPr>
          <w:trHeight w:val="30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</w:t>
            </w:r>
          </w:p>
        </w:tc>
      </w:tr>
      <w:tr>
        <w:trPr>
          <w:trHeight w:val="3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142860</w:t>
            </w:r>
          </w:p>
        </w:tc>
      </w:tr>
      <w:tr>
        <w:trPr>
          <w:trHeight w:val="51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</w:t>
            </w:r>
          </w:p>
        </w:tc>
      </w:tr>
      <w:tr>
        <w:trPr>
          <w:trHeight w:val="30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0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25267</w:t>
            </w:r>
          </w:p>
        </w:tc>
      </w:tr>
      <w:tr>
        <w:trPr>
          <w:trHeight w:val="30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30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31104</w:t>
            </w:r>
          </w:p>
        </w:tc>
      </w:tr>
      <w:tr>
        <w:trPr>
          <w:trHeight w:val="73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49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29136</w:t>
            </w:r>
          </w:p>
        </w:tc>
      </w:tr>
      <w:tr>
        <w:trPr>
          <w:trHeight w:val="49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29136</w:t>
            </w:r>
          </w:p>
        </w:tc>
      </w:tr>
      <w:tr>
        <w:trPr>
          <w:trHeight w:val="69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28033</w:t>
            </w:r>
          </w:p>
        </w:tc>
      </w:tr>
      <w:tr>
        <w:trPr>
          <w:trHeight w:val="49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19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59239</w:t>
            </w:r>
          </w:p>
        </w:tc>
      </w:tr>
      <w:tr>
        <w:trPr>
          <w:trHeight w:val="13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43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16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9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13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13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18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46589</w:t>
            </w:r>
          </w:p>
        </w:tc>
      </w:tr>
      <w:tr>
        <w:trPr>
          <w:trHeight w:val="51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</w:p>
        </w:tc>
      </w:tr>
      <w:tr>
        <w:trPr>
          <w:trHeight w:val="21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15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43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40703</w:t>
            </w:r>
          </w:p>
        </w:tc>
      </w:tr>
      <w:tr>
        <w:trPr>
          <w:trHeight w:val="30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</w:t>
            </w:r>
          </w:p>
        </w:tc>
      </w:tr>
      <w:tr>
        <w:trPr>
          <w:trHeight w:val="39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18687</w:t>
            </w:r>
          </w:p>
        </w:tc>
      </w:tr>
      <w:tr>
        <w:trPr>
          <w:trHeight w:val="49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16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10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108591</w:t>
            </w:r>
          </w:p>
        </w:tc>
      </w:tr>
      <w:tr>
        <w:trPr>
          <w:trHeight w:val="37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35448</w:t>
            </w:r>
          </w:p>
        </w:tc>
      </w:tr>
      <w:tr>
        <w:trPr>
          <w:trHeight w:val="49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35448</w:t>
            </w:r>
          </w:p>
        </w:tc>
      </w:tr>
      <w:tr>
        <w:trPr>
          <w:trHeight w:val="30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35448</w:t>
            </w:r>
          </w:p>
        </w:tc>
      </w:tr>
      <w:tr>
        <w:trPr>
          <w:trHeight w:val="21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</w:t>
            </w:r>
          </w:p>
        </w:tc>
      </w:tr>
      <w:tr>
        <w:trPr>
          <w:trHeight w:val="49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</w:t>
            </w:r>
          </w:p>
        </w:tc>
      </w:tr>
      <w:tr>
        <w:trPr>
          <w:trHeight w:val="16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45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54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</w:t>
            </w:r>
          </w:p>
        </w:tc>
      </w:tr>
      <w:tr>
        <w:trPr>
          <w:trHeight w:val="12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35411</w:t>
            </w:r>
          </w:p>
        </w:tc>
      </w:tr>
      <w:tr>
        <w:trPr>
          <w:trHeight w:val="49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</w:t>
            </w:r>
          </w:p>
        </w:tc>
      </w:tr>
      <w:tr>
        <w:trPr>
          <w:trHeight w:val="28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</w:t>
            </w:r>
          </w:p>
        </w:tc>
      </w:tr>
      <w:tr>
        <w:trPr>
          <w:trHeight w:val="30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</w:t>
            </w:r>
          </w:p>
        </w:tc>
      </w:tr>
      <w:tr>
        <w:trPr>
          <w:trHeight w:val="28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36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49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</w:t>
            </w:r>
          </w:p>
        </w:tc>
      </w:tr>
      <w:tr>
        <w:trPr>
          <w:trHeight w:val="49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24908</w:t>
            </w:r>
          </w:p>
        </w:tc>
      </w:tr>
      <w:tr>
        <w:trPr>
          <w:trHeight w:val="48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51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30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1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</w:t>
            </w:r>
          </w:p>
        </w:tc>
      </w:tr>
      <w:tr>
        <w:trPr>
          <w:trHeight w:val="69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</w:p>
        </w:tc>
      </w:tr>
      <w:tr>
        <w:trPr>
          <w:trHeight w:val="31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69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102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</w:t>
            </w:r>
          </w:p>
        </w:tc>
      </w:tr>
      <w:tr>
        <w:trPr>
          <w:trHeight w:val="39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6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34618</w:t>
            </w:r>
          </w:p>
        </w:tc>
      </w:tr>
      <w:tr>
        <w:trPr>
          <w:trHeight w:val="10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24480</w:t>
            </w:r>
          </w:p>
        </w:tc>
      </w:tr>
      <w:tr>
        <w:trPr>
          <w:trHeight w:val="52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16234</w:t>
            </w:r>
          </w:p>
        </w:tc>
      </w:tr>
      <w:tr>
        <w:trPr>
          <w:trHeight w:val="40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</w:t>
            </w:r>
          </w:p>
        </w:tc>
      </w:tr>
      <w:tr>
        <w:trPr>
          <w:trHeight w:val="28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</w:tr>
      <w:tr>
        <w:trPr>
          <w:trHeight w:val="30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30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15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</w:t>
            </w:r>
          </w:p>
        </w:tc>
      </w:tr>
      <w:tr>
        <w:trPr>
          <w:trHeight w:val="30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</w:t>
            </w:r>
          </w:p>
        </w:tc>
      </w:tr>
      <w:tr>
        <w:trPr>
          <w:trHeight w:val="54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</w:p>
        </w:tc>
      </w:tr>
      <w:tr>
        <w:trPr>
          <w:trHeight w:val="30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</w:t>
            </w:r>
          </w:p>
        </w:tc>
      </w:tr>
      <w:tr>
        <w:trPr>
          <w:trHeight w:val="30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</w:t>
            </w:r>
          </w:p>
        </w:tc>
      </w:tr>
      <w:tr>
        <w:trPr>
          <w:trHeight w:val="30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58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</w:t>
            </w:r>
          </w:p>
        </w:tc>
      </w:tr>
      <w:tr>
        <w:trPr>
          <w:trHeight w:val="25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9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42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12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9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107696</w:t>
            </w:r>
          </w:p>
        </w:tc>
      </w:tr>
      <w:tr>
        <w:trPr>
          <w:trHeight w:val="18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107696</w:t>
            </w:r>
          </w:p>
        </w:tc>
      </w:tr>
      <w:tr>
        <w:trPr>
          <w:trHeight w:val="46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107696</w:t>
            </w:r>
          </w:p>
        </w:tc>
      </w:tr>
      <w:tr>
        <w:trPr>
          <w:trHeight w:val="21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90009</w:t>
            </w:r>
          </w:p>
        </w:tc>
      </w:tr>
      <w:tr>
        <w:trPr>
          <w:trHeight w:val="30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</w:p>
        </w:tc>
      </w:tr>
      <w:tr>
        <w:trPr>
          <w:trHeight w:val="15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30717</w:t>
            </w:r>
          </w:p>
        </w:tc>
      </w:tr>
      <w:tr>
        <w:trPr>
          <w:trHeight w:val="19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</w:tr>
      <w:tr>
        <w:trPr>
          <w:trHeight w:val="39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</w:tr>
      <w:tr>
        <w:trPr>
          <w:trHeight w:val="30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39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</w:t>
            </w:r>
          </w:p>
        </w:tc>
      </w:tr>
      <w:tr>
        <w:trPr>
          <w:trHeight w:val="16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</w:t>
            </w:r>
          </w:p>
        </w:tc>
      </w:tr>
      <w:tr>
        <w:trPr>
          <w:trHeight w:val="30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</w:t>
            </w:r>
          </w:p>
        </w:tc>
      </w:tr>
      <w:tr>
        <w:trPr>
          <w:trHeight w:val="30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</w:t>
            </w:r>
          </w:p>
        </w:tc>
      </w:tr>
      <w:tr>
        <w:trPr>
          <w:trHeight w:val="30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</w:t>
            </w:r>
          </w:p>
        </w:tc>
      </w:tr>
      <w:tr>
        <w:trPr>
          <w:trHeight w:val="10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0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</w:t>
            </w:r>
          </w:p>
        </w:tc>
      </w:tr>
      <w:tr>
        <w:trPr>
          <w:trHeight w:val="21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1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1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1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1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77772</w:t>
            </w:r>
          </w:p>
        </w:tc>
      </w:tr>
      <w:tr>
        <w:trPr>
          <w:trHeight w:val="25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77772</w:t>
            </w:r>
          </w:p>
        </w:tc>
      </w:tr>
      <w:tr>
        <w:trPr>
          <w:trHeight w:val="9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77772</w:t>
            </w:r>
          </w:p>
        </w:tc>
      </w:tr>
      <w:tr>
        <w:trPr>
          <w:trHeight w:val="15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77772</w:t>
            </w:r>
          </w:p>
        </w:tc>
      </w:tr>
      <w:tr>
        <w:trPr>
          <w:trHeight w:val="21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77772</w:t>
            </w:r>
          </w:p>
        </w:tc>
      </w:tr>
      <w:tr>
        <w:trPr>
          <w:trHeight w:val="18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77772</w:t>
            </w:r>
          </w:p>
        </w:tc>
      </w:tr>
      <w:tr>
        <w:trPr>
          <w:trHeight w:val="225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9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 мәслихат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407 мәслихат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ауылдар, селолар, селолық округтер әкімдері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15"/>
        <w:gridCol w:w="852"/>
        <w:gridCol w:w="831"/>
        <w:gridCol w:w="6872"/>
        <w:gridCol w:w="182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Большевик селолық округі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1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1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Волгоград селосы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Аққарға селосы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Приречный селосы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Милютин селосы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Мүктікөл селолық округі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177 177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Тоқтаров селолық округі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Чайковский ауылы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Шевченковка селосы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10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17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Пригородный ауылы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Тимирязев селосы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жөніндегі қызметтер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Забеловка селосы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9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Степной селосы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Ырсай селосы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жөніндегі қызметтер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