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95bb" w14:textId="e759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407 "Жітіқара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9 сәуірдегі № 29 шешімі. Қостанай облысы Жітіқара ауданының Әділет басқармасында 2012 жылғы 12 сәуірде № 9-10-180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"Жітіқара ауданының 2012-2014 жылдарға арналған бюджеті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9-10-174 нөмірімен тіркелген, 2012 жылғы 12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2606249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1240453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1355323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2555297,4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67128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–90667,4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90667,4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6), 7)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2652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13591 мың теңге -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24018 мың теңге - мектеп мұғалімдеріне және мектепке дейінгі ұйымдардың тәрбиешілеріне біліктілік санаты үшін қосымша ақының көлемін ұлғайтуға;";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14), 15)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11000 мың теңге – Жітіқара қаласындағы "Айнабулак" шағын ауданының аз қабатты құрылыс салуына канализация тораптарының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136012 мың теңге - моноқалаларды абаттандыру мәселелерін шешуге.";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арналған аудандық бюджетте республикалық бюджеттен мамандарды әлеуметтік қолдау шараларын іске асыруға берілетін бюджеттік кредиттің түсімі 16989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Жидебаева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 № 29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22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61"/>
        <w:gridCol w:w="843"/>
        <w:gridCol w:w="7856"/>
        <w:gridCol w:w="212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2606249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1240453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1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1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</w:p>
        </w:tc>
      </w:tr>
      <w:tr>
        <w:trPr>
          <w:trHeight w:val="1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1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1355323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1355323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97"/>
        <w:gridCol w:w="719"/>
        <w:gridCol w:w="759"/>
        <w:gridCol w:w="7195"/>
        <w:gridCol w:w="217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2555297,4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205808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1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1498337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1379622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1379622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1314492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127053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78851,4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25877,4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16693,4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2193,4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11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154972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5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67128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97"/>
        <w:gridCol w:w="739"/>
        <w:gridCol w:w="719"/>
        <w:gridCol w:w="7154"/>
        <w:gridCol w:w="219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1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-90667,4</w:t>
            </w:r>
          </w:p>
        </w:tc>
      </w:tr>
      <w:tr>
        <w:trPr>
          <w:trHeight w:val="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