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435" w14:textId="7178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24 мамырдағы № 342 қаулысы. Қостанай облысы Жітіқара ауданының Әділет басқармасында 2012 жылғы 5 маусымда № 9-10-184 тіркелді. Күші жойылды - Қостанай облысы Жітіқара ауданы әкімдігінің 2013 жылғы 29 шілдедегі №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Жітіқара ауданы әкімдігінің 29.07.2013 № 430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тоқсан сайын әр балаға сегіз есе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тағайындалатыны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тиісті банктік операция түрлеріне лицензиясы бар ұйымдар арқылы әлеуметтік көмекті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Жітіқара ауданы әкімінің орынбасары Е. А.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