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bf4c" w14:textId="0d8b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ауыл шаруашылығы дақылдарын себудің оңтайлы мерзімдерін және субсидия алушылар тізіміне енгізуге өтінімдерді ұсынудың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2012 жылғы 7 маусымдағы № 388 қаулысы. Қостанай облысы Жітіқара ауданының Әділет басқармасында 2012 жылғы 20 маусымда № 9-10-188 тіркелді. Күші жойылды - қолданыстағы мерзімінің тоқтатылуымен байланысты Қостанай облысы Жітіқара ауданы әкімдігінің 2012 жылғы 26 желтоқсандағы № 07-11/1451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Жітіқара ауданы әкімдігінің 2012.12.26 № 07-11/1451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шаруашылық ғылыми-зерттеу институты" жауапкершілігі шектеулі серіктестігінің 2012 жылғы 4 сәуірдегі № 1-129 ұсынысы негізінде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10 маусымға дейін - субсидия алушылардың тізіміне қосуға өтінімдерді ұсыну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арналған басым ауыл шаруашылығы дақылдарының субсидияланатын түрлері бойынша оңтайлы себу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аудан әкімінің орынбасары А.А. Алиферецке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енгізіледі және 2012 жылдың 20 сәуірінен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ара ауданы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Кушербаев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388 әкімдік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субсидияланатын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
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878"/>
        <w:gridCol w:w="5547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түрлері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арпа, сұлы,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қарақұмық, тары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Бұршақтұқымдастар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1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 егілген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1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 және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