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0347" w14:textId="ec60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20 тамыздағы № 269 "Тұрғын үй көмегін көрсету қағидасын бекіту туралы" шешіміне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2012 жылғы 6 қыркүйектегі № 65 шешімі. Қостанай облысының Әділет департаментінде 2012 жылғы 20 қыркүйекте № 3832 тіркелді. Күші жойылды - Қостанай облысы Жітіқара ауданы мәслихатының 2014 жылғы 29 желтоқсандағы № 290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 Ескерту. Күші жойылды - Қостанай облысы Жітіқара ауданы мәслихатының 29.12.2014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"Тұрғын үй қатынастары туралы" Қазақстан Республикасының 1997 жылғы 16 сәуірдегі Заңының 97-бабының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"Тұрғын үй көмегін көрсету қағидасын бекіту туралы" мәслихаттың 2010 жылғы 20 тамыздағы № 269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9-10-147 нөмірімен тіркелген, 2010 жылғы 9 қыркүйекте "Житикаринские новости" газетінде жарияланған) мынадай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шешімімен бекітілген, Тұрғын үй көмегін көрсету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алтыншы, жетінші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"жекешелендірілген үй-жайларда (пәтерлерде), жеке тұрғын үйде тұрып жатқандарға тәулік уақыты бойынша электр энергиясының шығынын саралап есепке алатын және бақылайтын, дәлдік сыныбы 1-ден төмен емес электр энергиясын бір фазалық есептеуіштің құны.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үйді (тұрғын ғимаратты) күтіп-ұстауға арналған ай сайынғы және нысаналы жарналардың мөлшерін айқындайтын сметаға сәйкес, тұрғын үйді (тұрғын ғимаратты) күтіп-ұстауға арналған коммуналдық қызметтер көрсету ақысын төлеу үшін жеткізушілер ұсынған шоттар бойынша, сондай-ақ жекешелендірілген тұрғын үй-жайларында (пәтерлерде), жеке тұрғын үйде пайдалануда тұрған дәлдік сыныбы 2,5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бақылайтын, дәлдік сыныбы 1-ден төмен емес электр энергиясын бір фазалық есептеуіштің құнын төлеуге жеткізуші ұсынған шот бойынша тұрғын үй көмегі көрсетіледі.";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Тұрғын үй көмегін тағайындау үшін отбасы (азамат) "Жітіқара ауданы әкімдігінің жұмыспен қамту және әлеуметтік бағдарламалар бөлімі" мемлекеттік мекемесіне (бұдан әрі - уәкілетті орган) немесе халыққа қызмет көрсету орталығына балама негізде өтініш береді және "Тұрғын үй көмегін қөрсету ережесін бекіту туралы" Қазақстан Республикасы Үкіметінің 2009 жылғы 30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бекітілген, Тұрғын үй көмегін көрсету ережесінің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"23. Тұрғын үй көмегін төлеу уәкілетті органмен тұрғын үй көмегін алушының өтініші бойынша тұрғын үй көмегін алушының, қызмет көрсетушілердің, кондоминиум объектілерін басқару органдарының банктік шоттарына екінші деңгейдегі банктер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Шоттарға ақшалай сомаларды аудару уәкілетті органмен ай сайын жүргізіледі.".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сессиясының төрайымы          Р. Шукманова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"Жітіқара ауданы әкімдігінің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 _____________ А. Мекебаева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"Жітіқара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Ж. Байжанова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