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d666" w14:textId="197d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407 "Жітіқара ауданының 2012-2014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2012 жылғы 6 желтоқсандағы № 80 шешімі. Қостанай облысының Әділет департаментінде 2012 жылғы 12 желтоқсанда № 3935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"Жітіқара ауданының 2012-2014 жылдарға арналған бюджеті туралы" 2011 жылғы 22 желтоқсандағы № 407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9-10-174 нөмірімен тіркелген, 2012 жылғы 12 қаңтарда "Житикаринские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2 680 827,8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1 226 575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4 373,6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1 429 228,2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2 667 730,2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2 205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25 744,4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25 744,4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2 000 мың теңге - мектептерде автоматтық өрт дабылын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8 925 мың теңге - Жітіқара ауданы әкімдігінің "Жітіқара ауданының тұрғын үй-коммуналдық шаруашылығы, жолаушылар көлігі және автомобиль жолдары бөлімі" мемлекеттік мекемесінің "Житикаракоммунэнерго" мемлекеттік коммуналдық кәсіпорнының материалдық – 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17 100 мың теңге – "Жітіқара ауданы әкімдігінің білім бөлімі" мемлекеттік мекемесінің "Милютин орта мектебі" коммуналдық мемлекеттік мекемесінің жабынын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58 000 мың теңге – кірістер ысыраптарын өтеуге.";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6-тармағының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1 878,2 мың теңге -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9 633 мың теңге - медициналық - әлеуметтік мекемелерде күндізгі болу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26 699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8 188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16 332 мың теңге -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535 мың теңге - "Назарбаев зияткерлік мектептері" дербес білім беру ұйымдарының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75 мың теңге -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2012 жылға арналған аудандық бюджетте нысаналы трансферттердің қайтарылуы 17 419,6 мың теңге, оның ішінде республикалық бюджетке – 17 004,7 мың теңге, облыстық бюджетке – 414,9 мың теңге сомасында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"6-3. 2012 жылға арналған аудандық бюджетте республикалық бюджетке бюджеттік кредиттердің қайтарылуы 9 792 мың теңге сомасында және жергілікті атқарушы органдардың облыстық бюджеттен қарыздар бойынша сыйақылар мен өзге де төлемдерді төлеу бойынша борышына қызмет көрсету 1,3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арналған аудандық бюджетте мамандарды әлеуметтік қолдау шараларын іске асыру үшін республикалық бюджеттен 2 205 мың теңге сомасында бюджеттік кредиттің түсімі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 Р. Шукманова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4"/>
        <w:gridCol w:w="253"/>
        <w:gridCol w:w="329"/>
        <w:gridCol w:w="8358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2680827,8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1226575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112360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1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9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4373,6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</w:p>
        </w:tc>
      </w:tr>
      <w:tr>
        <w:trPr>
          <w:trHeight w:val="2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96"/>
        <w:gridCol w:w="738"/>
        <w:gridCol w:w="738"/>
        <w:gridCol w:w="6983"/>
        <w:gridCol w:w="186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2667730,2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206024,1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174288,4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62148,5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1431,5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95530,4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94589,4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18255,7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18255,7</w:t>
            </w:r>
          </w:p>
        </w:tc>
      </w:tr>
      <w:tr>
        <w:trPr>
          <w:trHeight w:val="11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15755,2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1517753,4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74037,1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74037,1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18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1359802,1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1359802,1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1294783,1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40657,1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23826,9</w:t>
            </w:r>
          </w:p>
        </w:tc>
      </w:tr>
      <w:tr>
        <w:trPr>
          <w:trHeight w:val="1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83914,2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83914,2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772,5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32316,7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266302,4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237278,4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237278,4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433,4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3164,9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123302,3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27402,4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18104,4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3604,4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51866,2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44033,7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5221,7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106312,2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30613,9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23425,9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17670,1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5755,8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30775,3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5392,1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11356,2</w:t>
            </w:r>
          </w:p>
        </w:tc>
      </w:tr>
      <w:tr>
        <w:trPr>
          <w:trHeight w:val="10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10339,7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551,2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465,3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49907,1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29798,1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22806,1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18933,9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1878,2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67564,8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226680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218738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4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1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1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17419,6</w:t>
            </w:r>
          </w:p>
        </w:tc>
      </w:tr>
      <w:tr>
        <w:trPr>
          <w:trHeight w:val="1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-25744,4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