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e1a5" w14:textId="3c8e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20 желтоқсандағы № 354 "Қамысты ауданының 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2012 жылғы 6 сәуірдегі № 23 шешімі. Қостанай облысы Қамысты ауданының Әділет басқармасында 2012 жылғы 13 сәуірде № 99-11-136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Республикасының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"Қамысты ауданының 2012-2014 жылдарға арналған аудандық бюджеті туралы"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9-11-131 нөмірімен тіркелген, 2012 жылғы 6 қаңтарда "Новый путь-Бозторғай"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Қамысты ауданының 2012-2014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- 1508924,0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458244,0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1047530,0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1561776,0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27090,0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- 29124,0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-79942,0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79942,0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2012 жылға арналған аудандық бюджетте республикалық бюджеттен келесі мөлшерлерде нысаналы ағымдағы трансферттердің сомаларының түсімі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11956,0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4097,0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физика, химия, биология кабинеттерін оқу құралдарымен жабдықтауға 4097,0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қамқорысыз қалған баланы (балаларды) күтіп ұстауға асыраушыларына ай сайынғы ақшалай қаражаттарын төлеуге 8556,0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"Назарбаев Зияткерлік мектептері" дербес білім беру ұйымының оқу бағдарламалары бойынша біліктілікті арттырудан өткен мұғалімдерге төленетін еңбекақыны арттыруға - 1325,0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ұйымдарының тәрбиешілеріне біліктілік санаты үшін қосымша ақының мөлшерін ұлғайтуға 7290,0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іс-шараларды іске асыруға 12777,0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орталықтарының қызметін қамтамасыз етуге - 8982,0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- 1937,0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тәжірибесіне - 1858,0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- 9987,0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5447,0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өңірлердің экономикалық дамуына жәрдемдесу жөніндегі шараларды іске асыруда ауылдық (селолық) округтерді жайластыру мәселелерін шешуге - 2150,0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оқылсын: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2012 жылға арналған аудандық бюджетте республикалық бюджеттен бюджеттік кредиттердің түсімі келесі мөлшерде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29124,0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сессияның төрайымы                     Л. Федорова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Қамысты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Рақымжанов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"Қамысты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К. Нұржанова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354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13"/>
        <w:gridCol w:w="433"/>
        <w:gridCol w:w="8213"/>
        <w:gridCol w:w="19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1508924,0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458244,0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92300,0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92300,0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192369,0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173069,0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35825,0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2815,0</w:t>
            </w:r>
          </w:p>
        </w:tc>
      </w:tr>
      <w:tr>
        <w:trPr>
          <w:trHeight w:val="7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1047530,0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1047530,0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1047530,0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13"/>
        <w:gridCol w:w="693"/>
        <w:gridCol w:w="693"/>
        <w:gridCol w:w="7273"/>
        <w:gridCol w:w="19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1561776,0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220545,0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193063,0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55684,0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123379,0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14235,0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алынуын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13247,0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13117,0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 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955435,8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80122,0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79728,0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849422,8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848154,8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825819,8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14114,0</w:t>
            </w:r>
          </w:p>
        </w:tc>
      </w:tr>
      <w:tr>
        <w:trPr>
          <w:trHeight w:val="10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25891,0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жетім-баланы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(жетім-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76443,0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60685,0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16583,0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15758,0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46010,8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30723,8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17118,8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14618,8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47933,0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38158,0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41232,0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23883,0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бірдейнелдіру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шаралар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8835,0</w:t>
            </w:r>
          </w:p>
        </w:tc>
      </w:tr>
      <w:tr>
        <w:trPr>
          <w:trHeight w:val="12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аумағында ұтымды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құрылысын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29867,0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9144,0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17521,0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12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6143,0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8822,4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8822,4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8822,4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6691,4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-79942,0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354 шешіміне 3-қосымша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73"/>
        <w:gridCol w:w="393"/>
        <w:gridCol w:w="8373"/>
        <w:gridCol w:w="18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1895255,0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500270,0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151960,0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151960,0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96510,0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96510,0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214330,0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192080,0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3055,0</w:t>
            </w:r>
          </w:p>
        </w:tc>
      </w:tr>
      <w:tr>
        <w:trPr>
          <w:trHeight w:val="7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1391735,0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1391735,0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1391735,0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33"/>
        <w:gridCol w:w="693"/>
        <w:gridCol w:w="713"/>
        <w:gridCol w:w="7413"/>
        <w:gridCol w:w="19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1895255,0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215488,0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57174,0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48049,0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117386,0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1160261,0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82367,0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82367,0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750250,0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748798,0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734553,0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327644,0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309076,0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309076,0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54305,0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18986,0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252545,0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111322,0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82363,0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56688,0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80214,0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51489,0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44084,0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44084,0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34325,0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23829,0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18212,0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9033,0</w:t>
            </w:r>
          </w:p>
        </w:tc>
      </w:tr>
      <w:tr>
        <w:trPr>
          <w:trHeight w:val="12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аумағында ұтымды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құрылысын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34194,0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-881,0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тапшылығы (профициті)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-881,0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қаланың) қаржы бөлімі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