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ff9d" w14:textId="5ec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354 "Қамысты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15 мамырдағы № 34 шешімі. Қостанай облысы Қамысты ауданының Әділет басқармасында 2012 жылғы 24 мамырда № 9-11-138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2012-2014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9-11-131 нөмірімен тіркелген, 2012 жылғы 6 қаңтарда "Новый путь - Бозторғай"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- 1518917,0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466842,0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бойынша – 10475230,0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1571769,0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27090,0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79942,0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білім беру ұйымдарының материалдық-техникалық базасын нығайтуға - 4200,0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Қамысты ауданының 2012 жылға арналған жергілікті атқарушы органының резерві 2228,0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С. Қыстаубаева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Нұржанова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413"/>
        <w:gridCol w:w="8233"/>
        <w:gridCol w:w="19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1518917,0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53"/>
        <w:gridCol w:w="693"/>
        <w:gridCol w:w="725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215052,2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187403,2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117569,2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115820,2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957586,7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81888,6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849413,1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848147,8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825812,8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жетім-баланы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(жетім-балаларды)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32688,8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17518,8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152680,6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56753,6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54209,6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46978,6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бірдейнелдіру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Қамысты ауданының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округтерінің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53"/>
        <w:gridCol w:w="673"/>
        <w:gridCol w:w="93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селолық округі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 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селосы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селолық округі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 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селолық округі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селолық округі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селолық округі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 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селосы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селолық округі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