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584c" w14:textId="13a5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2012 жылғы 15 қазандағы № 73 шешімі. Қостанай облысының Әділет департаментінде 2012 жылғы 22 қарашада № 3896 тіркелді. Күші жойылды - Қостанай облысы Қамысты ауданы мәслихатының 2014 жылғы 25 маусымдағы № 211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Қостанай облысы Қамысты ауданы мәслихатының 25.06.2014 № 211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Қамысты ауданы әкімдігінің 2012 жылғы 27 қыркүйектегі № 307 қаулысын қарап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Қамысты ауданы жер учаскелері (селолық елді мекендердің жерлерін қоспағанда)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Қамысты ауданы жер учаскелері (селолық елді мекендердің жерлері) үшін төлемақының базалық ставкаларына түзету коэффициенттері 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Мәслихаттың 2008 жылғы 28 мамырдағы № 59 "Қамысты ауданының жерін аймақтарға бөлу схемасын бекіту туралы" шешімі (Нормативтік құқықтық актілерді мемлекеттік тіркеу тізілімінде 9-11-75 нөмірімен тіркелген, 2008 жылғы 18 шілдеде № 32 "Новый путь – Бозторғай" газетінде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45"/>
        <w:gridCol w:w="2355"/>
      </w:tblGrid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Федорова</w:t>
            </w:r>
          </w:p>
        </w:tc>
      </w:tr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аудандық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Рақымжанов</w:t>
            </w:r>
          </w:p>
        </w:tc>
      </w:tr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ауданының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бастығы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Ұ. Бекмұхамедов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 жер учаскелері (селолық елді мекендердің жерлерін қоспағанда) үшін 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559"/>
        <w:gridCol w:w="5723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ставкаларына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коэффициенттері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енетін кадастрлық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кварталдардың атауы және нөмірі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селолық округі 035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селолық округі 033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селосы 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селолық округі 031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селолық округі 013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 селосы 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селосы 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селолық округі 011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селолық округі 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селолық округі 029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Клочков селосы 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Ливановка селосы 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 селолық округі 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селолық округі 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селолық округі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селолық округі 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 жер учаскелері (селолық елді мекендердің жерлері) үшін 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2551"/>
        <w:gridCol w:w="7586"/>
      </w:tblGrid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енетін кадастрлық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кварталдардың атауы және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 округтар бойынша)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 селосы 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селолық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Туфановка селосы 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 селосы 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Тауынсор селосы 032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селосы 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селосы (2 учаскесі - Бөлек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селосы) 032,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селосы (3 учаскесі - Сұлусары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селосы) 032,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Жолшара селосы 032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Үшкөл селосы 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Аралкөл селосы 034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селосы 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учаскесі - Қобылан селосы) 018,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Филипповка селосы 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селосы 030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селосы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Сахаровка селосы 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селосы 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селосы (1 учаскесі) 032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 селосы: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учаскесі (Қаракөл селосы) 006,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учаскесі (Оқан селосы)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селосы 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селосы 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селосы (1 учаскесі) 016,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Целинное селосы (2 учаскесі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селосы) 016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селосы (1 учаскесі) 018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Ливановка селосы (2 учаскесі - Көбен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селосы) 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Мешітті селосы 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селолық округі: Арқа селосы 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Оразқопа селосы 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селосы 022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 селосы (1 учаскесі)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Клочков селосы 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Ливановка селосы (1 учаскесі) 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селосы 001-003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селосы 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селосы 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селолық округі: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Адай селосы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