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ffae" w14:textId="f86f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354 "Қамысты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2012 жылғы 4 желтоқсандағы № 82 шешімі. Қостанай облысының Әділет департаментінде 2012 жылғы 10 желтоқсанда № 3928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"Қамысты ауданының 2012-2014 жылдарға арналған аудандық бюджеті туралы" 2011 жылғы 20 желтоқсандағы № 354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9-11-131 тіркелген, 2012 жылғы 6 қаңтарда "Новый путь - Бозторғай"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Қамысты ауданының 2012-2014 жылдарға арналған аудандық бюджеті тиісінше 1, 2 және 3-қосымшаларға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- 1537542,0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476467,0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1056148,0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1590394,0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27090,0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- 29124,0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- 79942,0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79942,0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2012 жылға арналған аудандық бюджетте республикалық бюджеттен мынадай мөлшерлерде ағымдағы нысаналы трансферттердің сомаларының түсімі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22782,0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4094,0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жабдықтауға 4094,0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 ұстауға асыраушыларына ай сайынғы ақшалай қаражаттарын төлеуге 7902,0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беру ұйымының оқу бағдарламалары бойынша біліктілікті арттырудан өткен мұғалімдерге төленетін еңбекақыны арттыруға 616,0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ақының мөлшерін ұлғайтуға 7290,0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іс-шараларды іске асыруға 12360,0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етуге 8565,0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1937,0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1858,0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9987,0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5229,0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(селолық) округтерді жайластыру мәселелерін шешуге 2150,0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Тілеубергенов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аудандық мәслихатының хатшысы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Нұржанова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374"/>
        <w:gridCol w:w="8053"/>
        <w:gridCol w:w="21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1537542,0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476467,0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</w:tr>
      <w:tr>
        <w:trPr>
          <w:trHeight w:val="6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8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сондай-ақ,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1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1056148,0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1056148,0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33"/>
        <w:gridCol w:w="793"/>
        <w:gridCol w:w="6673"/>
        <w:gridCol w:w="23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1 590 394,0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213403,4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185867,3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58425,1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53413,1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113410,2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111629,2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973555,7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97973,6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97973,6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74797,6</w:t>
            </w:r>
          </w:p>
        </w:tc>
      </w:tr>
      <w:tr>
        <w:trPr>
          <w:trHeight w:val="15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768750,7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767362,4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745736,4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15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106831,4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106831,4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жетім-баланы (жетім-балаларды)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81594,4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64893,0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49419,0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58198,8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40921,8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21527,8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167227,6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74542,0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74542,0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59422,9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56328,9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49097,9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19522,7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39422,7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22697,7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бірдейнелдіру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9002,3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14086,4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-79942,0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