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7e35" w14:textId="8f4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2012 жылғы 19 желтоқсандағы № 90 шешімі. Қостанай облысының Әділет департаментінде 2012 жылғы 29 желтоқсанда № 3971 тіркелді. Қолданылу мерзімінің аяқталуына байланысты күші жойылды (Қостанай облысы Қамысты ауданы мәслихатының 2014 жылғы 8 қаңтардағы № 1-10/2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Қамысты ауданы мәслихатының 08.01.2014 № 1-10/2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- 1781900,7 мың теңге, оның ішінде:</w:t>
      </w:r>
      <w:r>
        <w:br/>
      </w:r>
      <w:r>
        <w:rPr>
          <w:rFonts w:ascii="Times New Roman"/>
          <w:b w:val="false"/>
          <w:i w:val="false"/>
          <w:color w:val="000000"/>
          <w:sz w:val="28"/>
        </w:rPr>
        <w:t>
      салықтық түсімдер бойынша – 495242,0 мың теңге;</w:t>
      </w:r>
      <w:r>
        <w:br/>
      </w:r>
      <w:r>
        <w:rPr>
          <w:rFonts w:ascii="Times New Roman"/>
          <w:b w:val="false"/>
          <w:i w:val="false"/>
          <w:color w:val="000000"/>
          <w:sz w:val="28"/>
        </w:rPr>
        <w:t>
      салықтық емес түсімдер бойынша – 7026,0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1279632,7 мың теңге;</w:t>
      </w:r>
      <w:r>
        <w:br/>
      </w:r>
      <w:r>
        <w:rPr>
          <w:rFonts w:ascii="Times New Roman"/>
          <w:b w:val="false"/>
          <w:i w:val="false"/>
          <w:color w:val="000000"/>
          <w:sz w:val="28"/>
        </w:rPr>
        <w:t>
</w:t>
      </w:r>
      <w:r>
        <w:rPr>
          <w:rFonts w:ascii="Times New Roman"/>
          <w:b w:val="false"/>
          <w:i w:val="false"/>
          <w:color w:val="000000"/>
          <w:sz w:val="28"/>
        </w:rPr>
        <w:t>
      2) шығындар – 1823405,2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32889,0 мың теңге, оның ішінде:</w:t>
      </w:r>
      <w:r>
        <w:br/>
      </w:r>
      <w:r>
        <w:rPr>
          <w:rFonts w:ascii="Times New Roman"/>
          <w:b w:val="false"/>
          <w:i w:val="false"/>
          <w:color w:val="000000"/>
          <w:sz w:val="28"/>
        </w:rPr>
        <w:t>
      бюджеттік кредиттер - 36561,0 мың теңге;</w:t>
      </w:r>
      <w:r>
        <w:br/>
      </w:r>
      <w:r>
        <w:rPr>
          <w:rFonts w:ascii="Times New Roman"/>
          <w:b w:val="false"/>
          <w:i w:val="false"/>
          <w:color w:val="000000"/>
          <w:sz w:val="28"/>
        </w:rPr>
        <w:t>
      бюджеттік кредиттерді өтеу – 3672,0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9486,0 мың теңге, оның ішінде:</w:t>
      </w:r>
      <w:r>
        <w:br/>
      </w:r>
      <w:r>
        <w:rPr>
          <w:rFonts w:ascii="Times New Roman"/>
          <w:b w:val="false"/>
          <w:i w:val="false"/>
          <w:color w:val="000000"/>
          <w:sz w:val="28"/>
        </w:rPr>
        <w:t>
      қаржы активтерін сатып алу - 9486,0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-83879,5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83879,5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Қамысты ауданы мәслихатының 12.12.2013 </w:t>
      </w:r>
      <w:r>
        <w:rPr>
          <w:rFonts w:ascii="Times New Roman"/>
          <w:b w:val="false"/>
          <w:i w:val="false"/>
          <w:color w:val="000000"/>
          <w:sz w:val="28"/>
        </w:rPr>
        <w:t>№ 163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аудандық бюджетке берілетін субвенциялар көлемі 869954,0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ағымдағы нысаналы трансферттердің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 коммуналдық меншік объектілерінің материалдық-техникалық базасын нығайтуға – 9149,0 мың теңге.</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мынадай мөлшерлерде ағымдағы нысаналы трансферттердің сомаларының түсімі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19260,0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8194,0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жабдығымен жарақтандыруға 8194,0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 - ұстауға асыраушыларына ай сайынғы ақшалай қаражатын төлеуге 9096,0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- 4788,0 мың теңге сомасында;</w:t>
      </w:r>
      <w:r>
        <w:br/>
      </w:r>
      <w:r>
        <w:rPr>
          <w:rFonts w:ascii="Times New Roman"/>
          <w:b w:val="false"/>
          <w:i w:val="false"/>
          <w:color w:val="000000"/>
          <w:sz w:val="28"/>
        </w:rPr>
        <w:t>
      мектеп мұғалімдеріне және мектепке дейiнгi білім беру ұйымдарының тәрбиешілеріне біліктілік санаты үшін қосымша ақы мөлшерін ұлғайтуға 7594,0 мың теңге сомасында;</w:t>
      </w:r>
      <w:r>
        <w:br/>
      </w:r>
      <w:r>
        <w:rPr>
          <w:rFonts w:ascii="Times New Roman"/>
          <w:b w:val="false"/>
          <w:i w:val="false"/>
          <w:color w:val="000000"/>
          <w:sz w:val="28"/>
        </w:rPr>
        <w:t>
      эпизоотияға қарсы іс-шараларды жүргізуге – 30476,7 мың теңге сомасында;</w:t>
      </w:r>
      <w:r>
        <w:br/>
      </w:r>
      <w:r>
        <w:rPr>
          <w:rFonts w:ascii="Times New Roman"/>
          <w:b w:val="false"/>
          <w:i w:val="false"/>
          <w:color w:val="000000"/>
          <w:sz w:val="28"/>
        </w:rPr>
        <w:t>
      мамандарды әлеуметтік қолдау шараларын іске асыруға 6054,0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11543,0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79,0 мың теңге сомасында;</w:t>
      </w:r>
      <w:r>
        <w:br/>
      </w:r>
      <w:r>
        <w:rPr>
          <w:rFonts w:ascii="Times New Roman"/>
          <w:b w:val="false"/>
          <w:i w:val="false"/>
          <w:color w:val="000000"/>
          <w:sz w:val="28"/>
        </w:rPr>
        <w:t>
      жергілікті атқарушы органдардың штат санын ұлғайтуға 3445,0 мың теңге сомасында, соның ішінде селолық округ әкімдіктеріне 1888,0 мың теңге сомасында, ауыл шаруашылығы бөліміне 1557,0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Қамысты ауданы мәслихатының 18.02.2013 </w:t>
      </w:r>
      <w:r>
        <w:rPr>
          <w:rFonts w:ascii="Times New Roman"/>
          <w:b w:val="false"/>
          <w:i w:val="false"/>
          <w:color w:val="000000"/>
          <w:sz w:val="28"/>
        </w:rPr>
        <w:t>№ 100</w:t>
      </w:r>
      <w:r>
        <w:rPr>
          <w:rFonts w:ascii="Times New Roman"/>
          <w:b w:val="false"/>
          <w:i w:val="false"/>
          <w:color w:val="ff0000"/>
          <w:sz w:val="28"/>
        </w:rPr>
        <w:t xml:space="preserve"> шешімімен (01.01.2013 бастап қолданысқа енгізіледі); өзгерістер енгізілді - Қостанай облысы Қамысты ауданы мәслихатының 15.07.2013 </w:t>
      </w:r>
      <w:r>
        <w:rPr>
          <w:rFonts w:ascii="Times New Roman"/>
          <w:b w:val="false"/>
          <w:i w:val="false"/>
          <w:color w:val="000000"/>
          <w:sz w:val="28"/>
        </w:rPr>
        <w:t>№ 127</w:t>
      </w:r>
      <w:r>
        <w:rPr>
          <w:rFonts w:ascii="Times New Roman"/>
          <w:b w:val="false"/>
          <w:i w:val="false"/>
          <w:color w:val="000000"/>
          <w:sz w:val="28"/>
        </w:rPr>
        <w:t xml:space="preserve">; </w:t>
      </w:r>
      <w:r>
        <w:rPr>
          <w:rFonts w:ascii="Times New Roman"/>
          <w:b w:val="false"/>
          <w:i w:val="false"/>
          <w:color w:val="ff0000"/>
          <w:sz w:val="28"/>
        </w:rPr>
        <w:t xml:space="preserve">22.10.2013 </w:t>
      </w:r>
      <w:r>
        <w:rPr>
          <w:rFonts w:ascii="Times New Roman"/>
          <w:b w:val="false"/>
          <w:i w:val="false"/>
          <w:color w:val="000000"/>
          <w:sz w:val="28"/>
        </w:rPr>
        <w:t>№ 151</w:t>
      </w:r>
      <w:r>
        <w:rPr>
          <w:rFonts w:ascii="Times New Roman"/>
          <w:b w:val="false"/>
          <w:i w:val="false"/>
          <w:color w:val="ff0000"/>
          <w:sz w:val="28"/>
        </w:rPr>
        <w:t xml:space="preserve">;  12.12.2013 </w:t>
      </w:r>
      <w:r>
        <w:rPr>
          <w:rFonts w:ascii="Times New Roman"/>
          <w:b w:val="false"/>
          <w:i w:val="false"/>
          <w:color w:val="000000"/>
          <w:sz w:val="28"/>
        </w:rPr>
        <w:t>№ 163</w:t>
      </w:r>
      <w:r>
        <w:rPr>
          <w:rFonts w:ascii="Times New Roman"/>
          <w:b w:val="false"/>
          <w:i w:val="false"/>
          <w:color w:val="ff0000"/>
          <w:sz w:val="28"/>
        </w:rPr>
        <w:t xml:space="preserve"> шешімдерімен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республикалық бюджеттен мынадай мөлшерлерде бюджеттік кредиттер түсімі көзделгені ескерілсін:</w:t>
      </w:r>
      <w:r>
        <w:br/>
      </w:r>
      <w:r>
        <w:rPr>
          <w:rFonts w:ascii="Times New Roman"/>
          <w:b w:val="false"/>
          <w:i w:val="false"/>
          <w:color w:val="000000"/>
          <w:sz w:val="28"/>
        </w:rPr>
        <w:t>
      мамандарды әлеуметтік қолдау шараларын іске асыруға 36561,0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Қостанай облысы Қамысты ауданы мәслихатының </w:t>
      </w:r>
      <w:r>
        <w:rPr>
          <w:rFonts w:ascii="Times New Roman"/>
          <w:b w:val="false"/>
          <w:i w:val="false"/>
          <w:color w:val="ff0000"/>
          <w:sz w:val="28"/>
        </w:rPr>
        <w:t xml:space="preserve">22.10.2013 </w:t>
      </w:r>
      <w:r>
        <w:rPr>
          <w:rFonts w:ascii="Times New Roman"/>
          <w:b w:val="false"/>
          <w:i w:val="false"/>
          <w:color w:val="000000"/>
          <w:sz w:val="28"/>
        </w:rPr>
        <w:t>№ 151</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мемлекеттік органдардың функцияларын мемлекеттік басқарудың төмен тұрған деңгейлерінен жоғарғы деңгейлерге беруге байланысты облыстық бюджеттің шығындарын өтеу бойынша жоғары тұрған бюджетке 2131,0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2013 жылға арналған аудандық бюджетте мынадай мөлшерлерде пайдаланбаған (толық пайдаланбаған) нысаналы трансферттерді қайтару қарастырылғаны ескерілсін:</w:t>
      </w:r>
      <w:r>
        <w:br/>
      </w:r>
      <w:r>
        <w:rPr>
          <w:rFonts w:ascii="Times New Roman"/>
          <w:b w:val="false"/>
          <w:i w:val="false"/>
          <w:color w:val="000000"/>
          <w:sz w:val="28"/>
        </w:rPr>
        <w:t>
      республикалық бюджетке 355,1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Қостанай облысы Қамысты ауданы мәслихатының 18.02.2013 </w:t>
      </w:r>
      <w:r>
        <w:rPr>
          <w:rFonts w:ascii="Times New Roman"/>
          <w:b w:val="false"/>
          <w:i w:val="false"/>
          <w:color w:val="000000"/>
          <w:sz w:val="28"/>
        </w:rPr>
        <w:t>№ 100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2013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көрсетуіне 18,5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Қостанай облысы Қамысты ауданы мәслихатының 22.10.2013 </w:t>
      </w:r>
      <w:r>
        <w:rPr>
          <w:rFonts w:ascii="Times New Roman"/>
          <w:b w:val="false"/>
          <w:i w:val="false"/>
          <w:color w:val="000000"/>
          <w:sz w:val="28"/>
        </w:rPr>
        <w:t>№ 151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облыстық бюджеттен қаражаттар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жүйесін дамытуға нысаналы трансферттер – 30000,0 мың теңге.</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жүйесін дамытуға нысаналы трансферттер – 270000,0 мың теңге.</w:t>
      </w:r>
      <w:r>
        <w:br/>
      </w:r>
      <w:r>
        <w:rPr>
          <w:rFonts w:ascii="Times New Roman"/>
          <w:b w:val="false"/>
          <w:i w:val="false"/>
          <w:color w:val="000000"/>
          <w:sz w:val="28"/>
        </w:rPr>
        <w:t>
</w:t>
      </w:r>
      <w:r>
        <w:rPr>
          <w:rFonts w:ascii="Times New Roman"/>
          <w:b w:val="false"/>
          <w:i w:val="false"/>
          <w:color w:val="000000"/>
          <w:sz w:val="28"/>
        </w:rPr>
        <w:t>
      9. Қамысты ауданы жергілікті атқарушы органының 2013 жылға арналған резерві 3400,0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Қамысты ауданы мәслихатының 22.10.2013 </w:t>
      </w:r>
      <w:r>
        <w:rPr>
          <w:rFonts w:ascii="Times New Roman"/>
          <w:b w:val="false"/>
          <w:i w:val="false"/>
          <w:color w:val="000000"/>
          <w:sz w:val="28"/>
        </w:rPr>
        <w:t>№ 151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аудан бюджетінің шығындарында "Жалпы білім беру" бағдарламасы бойынша ағымдағы ұстауға арналған шығындарынан 1 пайыздан кем емес мөлшерде жалпыға бірдей міндетті орта білім беру қорының шығындары ескерілсін.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бюджетінің шығындарында ауылдық (селолық) жерлерде жұмыс істейтін әлеуметтік қамсыздандыру, білім беру, мәдениет және спорт салалары мамандарына 25 пайызға жалақылар мен тарифтік ставкаларды арттыру ескерілсін.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бюджетті атқару процессінде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Ауылдық (селолық)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төртінші</w:t>
      </w:r>
      <w:r>
        <w:br/>
      </w:r>
      <w:r>
        <w:rPr>
          <w:rFonts w:ascii="Times New Roman"/>
          <w:b w:val="false"/>
          <w:i w:val="false"/>
          <w:color w:val="000000"/>
          <w:sz w:val="28"/>
        </w:rPr>
        <w:t>
</w:t>
      </w:r>
      <w:r>
        <w:rPr>
          <w:rFonts w:ascii="Times New Roman"/>
          <w:b w:val="false"/>
          <w:i/>
          <w:color w:val="000000"/>
          <w:sz w:val="28"/>
        </w:rPr>
        <w:t>      сессиясының төрағасы                       Б. Козлов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К. Нұржанова</w:t>
      </w:r>
    </w:p>
    <w:bookmarkStart w:name="z2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1-қосымша   </w:t>
      </w:r>
    </w:p>
    <w:bookmarkEnd w:id="2"/>
    <w:bookmarkStart w:name="z26" w:id="3"/>
    <w:p>
      <w:pPr>
        <w:spacing w:after="0"/>
        <w:ind w:left="0"/>
        <w:jc w:val="left"/>
      </w:pPr>
      <w:r>
        <w:rPr>
          <w:rFonts w:ascii="Times New Roman"/>
          <w:b/>
          <w:i w:val="false"/>
          <w:color w:val="000000"/>
        </w:rPr>
        <w:t xml:space="preserve"> 
Қамысты ауданының 2013</w:t>
      </w:r>
      <w:r>
        <w:br/>
      </w:r>
      <w:r>
        <w:rPr>
          <w:rFonts w:ascii="Times New Roman"/>
          <w:b/>
          <w:i w:val="false"/>
          <w:color w:val="000000"/>
        </w:rPr>
        <w:t>
жылға арналған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12.12.2013 </w:t>
      </w:r>
      <w:r>
        <w:rPr>
          <w:rFonts w:ascii="Times New Roman"/>
          <w:b w:val="false"/>
          <w:i w:val="false"/>
          <w:color w:val="ff0000"/>
          <w:sz w:val="28"/>
        </w:rPr>
        <w:t>№ 163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512"/>
        <w:gridCol w:w="591"/>
        <w:gridCol w:w="8135"/>
        <w:gridCol w:w="189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1781900,7</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495242,0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p>
        </w:tc>
      </w:tr>
      <w:tr>
        <w:trPr>
          <w:trHeight w:val="31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247179,0</w:t>
            </w:r>
          </w:p>
        </w:tc>
      </w:tr>
      <w:tr>
        <w:trPr>
          <w:trHeight w:val="3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221515,0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28376,0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66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0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9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p>
        </w:tc>
      </w:tr>
      <w:tr>
        <w:trPr>
          <w:trHeight w:val="5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08"/>
        <w:gridCol w:w="689"/>
        <w:gridCol w:w="689"/>
        <w:gridCol w:w="7245"/>
        <w:gridCol w:w="191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1823405,2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230595,7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66210,7</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62281,7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112833,3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913789,3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116109,0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744421,3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727487,3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48669,0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369326,9</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311122,0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48591,9</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115796,4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29155,4</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70178,7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деңгейді ауыл шаруашылығы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bl>
    <w:bookmarkStart w:name="z2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2-қосымша  </w:t>
      </w:r>
    </w:p>
    <w:bookmarkEnd w:id="4"/>
    <w:bookmarkStart w:name="z28" w:id="5"/>
    <w:p>
      <w:pPr>
        <w:spacing w:after="0"/>
        <w:ind w:left="0"/>
        <w:jc w:val="left"/>
      </w:pPr>
      <w:r>
        <w:rPr>
          <w:rFonts w:ascii="Times New Roman"/>
          <w:b/>
          <w:i w:val="false"/>
          <w:color w:val="000000"/>
        </w:rPr>
        <w:t xml:space="preserve"> 
Қамысты ауданының 2014</w:t>
      </w:r>
      <w:r>
        <w:br/>
      </w:r>
      <w:r>
        <w:rPr>
          <w:rFonts w:ascii="Times New Roman"/>
          <w:b/>
          <w:i w:val="false"/>
          <w:color w:val="000000"/>
        </w:rPr>
        <w:t>
жылға арналған бюджеті</w:t>
      </w:r>
    </w:p>
    <w:bookmarkEnd w:id="5"/>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22.10.2013 </w:t>
      </w:r>
      <w:r>
        <w:rPr>
          <w:rFonts w:ascii="Times New Roman"/>
          <w:b w:val="false"/>
          <w:i w:val="false"/>
          <w:color w:val="ff0000"/>
          <w:sz w:val="28"/>
        </w:rPr>
        <w:t>№ 151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13"/>
        <w:gridCol w:w="813"/>
        <w:gridCol w:w="813"/>
        <w:gridCol w:w="6593"/>
        <w:gridCol w:w="1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2035919,0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501888,0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141177,0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141177,0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248957,0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770"/>
        <w:gridCol w:w="809"/>
        <w:gridCol w:w="6485"/>
        <w:gridCol w:w="19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2035919,0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219458,0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118596,0</w:t>
            </w:r>
          </w:p>
        </w:tc>
      </w:tr>
      <w:tr>
        <w:trPr>
          <w:trHeight w:val="6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13591,0</w:t>
            </w:r>
          </w:p>
        </w:tc>
      </w:tr>
      <w:tr>
        <w:trPr>
          <w:trHeight w:val="10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744305,0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730186,0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692708,0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116768,0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48228,0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504229,0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100068,0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ауыл шаруашылығы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3-қосымша   </w:t>
      </w:r>
    </w:p>
    <w:bookmarkEnd w:id="6"/>
    <w:bookmarkStart w:name="z30" w:id="7"/>
    <w:p>
      <w:pPr>
        <w:spacing w:after="0"/>
        <w:ind w:left="0"/>
        <w:jc w:val="left"/>
      </w:pPr>
      <w:r>
        <w:rPr>
          <w:rFonts w:ascii="Times New Roman"/>
          <w:b/>
          <w:i w:val="false"/>
          <w:color w:val="000000"/>
        </w:rPr>
        <w:t xml:space="preserve"> 
Қамысты ауданының 2015 жылға</w:t>
      </w:r>
      <w:r>
        <w:br/>
      </w:r>
      <w:r>
        <w:rPr>
          <w:rFonts w:ascii="Times New Roman"/>
          <w:b/>
          <w:i w:val="false"/>
          <w:color w:val="000000"/>
        </w:rPr>
        <w:t>
арналған бюджеті</w:t>
      </w:r>
    </w:p>
    <w:bookmarkEnd w:id="7"/>
    <w:p>
      <w:pPr>
        <w:spacing w:after="0"/>
        <w:ind w:left="0"/>
        <w:jc w:val="both"/>
      </w:pPr>
      <w:r>
        <w:rPr>
          <w:rFonts w:ascii="Times New Roman"/>
          <w:b w:val="false"/>
          <w:i w:val="false"/>
          <w:color w:val="ff0000"/>
          <w:sz w:val="28"/>
        </w:rPr>
        <w:t xml:space="preserve">      Ескерту. 3-қосымша жаңа редакцияда - Қостанай облысы Қамысты ауданы мәслихатының 22.10.2013 </w:t>
      </w:r>
      <w:r>
        <w:rPr>
          <w:rFonts w:ascii="Times New Roman"/>
          <w:b w:val="false"/>
          <w:i w:val="false"/>
          <w:color w:val="ff0000"/>
          <w:sz w:val="28"/>
        </w:rPr>
        <w:t>№ 151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10"/>
        <w:gridCol w:w="808"/>
        <w:gridCol w:w="827"/>
        <w:gridCol w:w="6401"/>
        <w:gridCol w:w="196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1766489,0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577248,0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163859,0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103739,0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103739,0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282579,0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256973,0</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6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r>
        <w:trPr>
          <w:trHeight w:val="5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6"/>
        <w:gridCol w:w="808"/>
        <w:gridCol w:w="808"/>
        <w:gridCol w:w="6431"/>
        <w:gridCol w:w="194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1766489,0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223256,0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61360,0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120371,0</w:t>
            </w:r>
          </w:p>
        </w:tc>
      </w:tr>
      <w:tr>
        <w:trPr>
          <w:trHeight w:val="6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w:t>
            </w:r>
          </w:p>
        </w:tc>
      </w:tr>
      <w:tr>
        <w:trPr>
          <w:trHeight w:val="10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1182158,0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749765,0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332751,0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307592,0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57844,0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20315,0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102812,0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35126,0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 деңгейді ауыл шаруашылығы саласындағы мемлекеттік саясатты іске асыру жөніндегі қызметтер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1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1"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4-қосымша  </w:t>
      </w:r>
    </w:p>
    <w:bookmarkEnd w:id="8"/>
    <w:bookmarkStart w:name="z32" w:id="9"/>
    <w:p>
      <w:pPr>
        <w:spacing w:after="0"/>
        <w:ind w:left="0"/>
        <w:jc w:val="left"/>
      </w:pPr>
      <w:r>
        <w:rPr>
          <w:rFonts w:ascii="Times New Roman"/>
          <w:b/>
          <w:i w:val="false"/>
          <w:color w:val="000000"/>
        </w:rPr>
        <w:t xml:space="preserve"> 
2013 жылға арналған аудандық бюджетті</w:t>
      </w:r>
      <w:r>
        <w:br/>
      </w:r>
      <w:r>
        <w:rPr>
          <w:rFonts w:ascii="Times New Roman"/>
          <w:b/>
          <w:i w:val="false"/>
          <w:color w:val="000000"/>
        </w:rPr>
        <w:t>
атқару процесінде секвестрлеуге</w:t>
      </w:r>
      <w:r>
        <w:br/>
      </w:r>
      <w:r>
        <w:rPr>
          <w:rFonts w:ascii="Times New Roman"/>
          <w:b/>
          <w:i w:val="false"/>
          <w:color w:val="000000"/>
        </w:rPr>
        <w:t>
жатпайтын бюджеттік бағдарламалардың</w:t>
      </w:r>
      <w:r>
        <w:br/>
      </w:r>
      <w:r>
        <w:rPr>
          <w:rFonts w:ascii="Times New Roman"/>
          <w:b/>
          <w:i w:val="false"/>
          <w:color w:val="000000"/>
        </w:rPr>
        <w:t>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24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3" w:id="10"/>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5-қосымша  </w:t>
      </w:r>
    </w:p>
    <w:bookmarkEnd w:id="10"/>
    <w:p>
      <w:pPr>
        <w:spacing w:after="0"/>
        <w:ind w:left="0"/>
        <w:jc w:val="left"/>
      </w:pPr>
      <w:r>
        <w:rPr>
          <w:rFonts w:ascii="Times New Roman"/>
          <w:b/>
          <w:i w:val="false"/>
          <w:color w:val="000000"/>
        </w:rPr>
        <w:t xml:space="preserve">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22.10.2013 </w:t>
      </w:r>
      <w:r>
        <w:rPr>
          <w:rFonts w:ascii="Times New Roman"/>
          <w:b w:val="false"/>
          <w:i w:val="false"/>
          <w:color w:val="ff0000"/>
          <w:sz w:val="28"/>
        </w:rPr>
        <w:t>№ 151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5"/>
        <w:gridCol w:w="1045"/>
        <w:gridCol w:w="834"/>
        <w:gridCol w:w="80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