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5fe3" w14:textId="fd35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Қарабалық ауданында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24 ақпандағы № 85 қаулысы. Қостанай облысы Қарабалық ауданының Әділет басқармасында 2012 жылғы 2 наурызда № 9-12-178 тіркелді. Күші жойылды - Қостанай облысы Қарабалық ауданы әкімдігінің 2012 жылғы 11 мамырдағы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2012.05.11 № 216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жүзеге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Қарабалық ауданында әлеуметтік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Ф. Филиппов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Қарабалық ауданында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460"/>
        <w:gridCol w:w="1934"/>
        <w:gridCol w:w="1582"/>
        <w:gridCol w:w="1758"/>
        <w:gridCol w:w="1230"/>
        <w:gridCol w:w="1407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12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"Ак-Бидай-Агро"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26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56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жүкші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Кригер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Геннадьевич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Бокаев Айдархан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Орестович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32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"Тулпар-2005"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Карманщикова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Михайловна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