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6ce2" w14:textId="8226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5 қарашадағы № 205 "Базалық салық ставкасын түзету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2012 жылғы 29 ақпандағы № 26 шешімі. Қостанай облысы Қарабалық ауданының Әділет басқармасында 2012 жылғы 2 наурызда № 9-12-180 тіркелді. Күші жойылды – Қостанай облысы Қарабалық ауданы мәслихатының 2016 жылғы 18 қаңтардағы № 437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Қостанай облысы Қарабалық ауданы мәслихатының 18.01.2016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күнінен бастап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кейбір заңнамалық актілеріне кедендік реттеу және салық салу мәселелері бойынша өзгерістер мен толықтырулар енгізу туралы" Қазақстан Республикасының 2010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"Базалық салық ставкасын түзету туралы" 2009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9-12-125 нөмірімен тіркелген, 2009 жылғы 26 қарашада "Айна" аудандық газетінде жарияланды)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Автотұрақтарға (паркингтерге), автомобильге май құю станцияларына бөлінген (бөліп шығарылған) және казино орналасқан жерлерді қоспағанда, жер салығының ставкасы 50 пайызға жер салығының базалық ставкасынан жоғарылатылсын: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ауыл шаруашылығы мақсатындағы жерлерге (Салық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378 бабы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үй іргесіндегі жер учаскелерін қоспағанда елді мекендердің жерлеріне (Салық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381 бабы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елді мекендерден тыс орналасқан өнеркәсіп жерлеріне (Салық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383 бабы</w:t>
      </w:r>
      <w:r>
        <w:rPr>
          <w:rFonts w:ascii="Times New Roman"/>
          <w:b w:val="false"/>
          <w:i w:val="false"/>
          <w:color w:val="000000"/>
          <w:sz w:val="28"/>
        </w:rPr>
        <w:t>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Тукпатуллина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