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a59" w14:textId="a57f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11 қаңтардағы № 42 "Қарабалық ауданында қоғамдық жұмыстарды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 наурыздағы № 116 қаулысы. Қостанай облысы Қарабалық ауданының Әділет басқармасында 2012 жылғы 16 наурызда № 9-12-181 тіркелді. Күші жойылды - Қостанай облысы Қарабалық ауданы әкімдігінің 2016 жылғы 18 наурыздағы № 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"Қарабалық ауданында қоғамдық жұмыстарды ұйымдастыру және қаржыландыру туралы" 2012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9-12-175 тіркелген, 2012 жылғы 26 қаңтарда "Айна"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жағдайлары, қоғамдық жұмыстарға қатысатын жұмыссыздардың еңбегіне төленетін ақының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реттік нөмірі 1-жолы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78"/>
        <w:gridCol w:w="760"/>
        <w:gridCol w:w="667"/>
        <w:gridCol w:w="3640"/>
        <w:gridCol w:w="2071"/>
        <w:gridCol w:w="2448"/>
        <w:gridCol w:w="107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 күнін,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үзілісті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М.А.Исенбаевқа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Қарабалық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